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36CE" w14:textId="77777777" w:rsidR="00A40B35" w:rsidRPr="00A40B35" w:rsidRDefault="00A40B35" w:rsidP="00A40B35">
      <w:pPr>
        <w:jc w:val="center"/>
        <w:rPr>
          <w:rFonts w:eastAsia="Calibri"/>
          <w:color w:val="000000"/>
          <w:sz w:val="24"/>
          <w:szCs w:val="24"/>
        </w:rPr>
      </w:pPr>
      <w:r w:rsidRPr="00A40B35">
        <w:rPr>
          <w:rFonts w:eastAsia="Calibri"/>
          <w:color w:val="000000"/>
          <w:sz w:val="24"/>
          <w:szCs w:val="24"/>
        </w:rPr>
        <w:t>Российская Федерация</w:t>
      </w:r>
    </w:p>
    <w:p w14:paraId="12D7479E" w14:textId="77777777" w:rsidR="00A40B35" w:rsidRPr="00A40B35" w:rsidRDefault="00A40B35" w:rsidP="00A40B35">
      <w:pPr>
        <w:jc w:val="center"/>
        <w:rPr>
          <w:rFonts w:eastAsia="Calibri"/>
          <w:color w:val="000000"/>
          <w:sz w:val="24"/>
          <w:szCs w:val="24"/>
        </w:rPr>
      </w:pPr>
      <w:r w:rsidRPr="00A40B35">
        <w:rPr>
          <w:rFonts w:eastAsia="Calibri"/>
          <w:color w:val="000000"/>
          <w:sz w:val="24"/>
          <w:szCs w:val="24"/>
        </w:rPr>
        <w:t>Брянская область</w:t>
      </w:r>
    </w:p>
    <w:p w14:paraId="67E33683" w14:textId="77777777" w:rsidR="00A40B35" w:rsidRPr="00A40B35" w:rsidRDefault="00A40B35" w:rsidP="00A40B35">
      <w:pPr>
        <w:jc w:val="center"/>
        <w:rPr>
          <w:rFonts w:eastAsia="Calibri"/>
          <w:color w:val="000000"/>
          <w:sz w:val="24"/>
          <w:szCs w:val="24"/>
        </w:rPr>
      </w:pPr>
      <w:r w:rsidRPr="00A40B35">
        <w:rPr>
          <w:rFonts w:eastAsia="Calibri"/>
          <w:color w:val="000000"/>
          <w:sz w:val="24"/>
          <w:szCs w:val="24"/>
        </w:rPr>
        <w:t>АДМИНИСТРАЦИЯ ГОРОДА ФОКИНО</w:t>
      </w:r>
    </w:p>
    <w:p w14:paraId="12AF2FB0" w14:textId="77777777" w:rsidR="00A40B35" w:rsidRPr="00A40B35" w:rsidRDefault="00A40B35" w:rsidP="00A40B35">
      <w:pPr>
        <w:jc w:val="center"/>
        <w:rPr>
          <w:rFonts w:eastAsia="Calibri"/>
          <w:color w:val="000000"/>
          <w:sz w:val="24"/>
          <w:szCs w:val="24"/>
        </w:rPr>
      </w:pPr>
      <w:r w:rsidRPr="00A40B35">
        <w:rPr>
          <w:rFonts w:eastAsia="Calibri"/>
          <w:color w:val="000000"/>
          <w:sz w:val="24"/>
          <w:szCs w:val="24"/>
        </w:rPr>
        <w:t>(Администрация г. Фокино)</w:t>
      </w:r>
    </w:p>
    <w:p w14:paraId="65C51C39" w14:textId="77777777" w:rsidR="00A40B35" w:rsidRPr="00A40B35" w:rsidRDefault="00A40B35" w:rsidP="00A40B35">
      <w:pPr>
        <w:spacing w:after="200" w:line="276" w:lineRule="auto"/>
        <w:jc w:val="center"/>
        <w:rPr>
          <w:color w:val="000000"/>
          <w:sz w:val="24"/>
          <w:szCs w:val="24"/>
          <w:lang w:eastAsia="en-US"/>
        </w:rPr>
      </w:pPr>
    </w:p>
    <w:p w14:paraId="55D893C4" w14:textId="77777777" w:rsidR="00A40B35" w:rsidRPr="00A40B35" w:rsidRDefault="00A40B35" w:rsidP="00A40B35">
      <w:pPr>
        <w:spacing w:line="276" w:lineRule="auto"/>
        <w:jc w:val="center"/>
        <w:rPr>
          <w:color w:val="000000"/>
          <w:sz w:val="24"/>
          <w:szCs w:val="24"/>
          <w:lang w:eastAsia="en-US"/>
        </w:rPr>
      </w:pPr>
      <w:r w:rsidRPr="00A40B35">
        <w:rPr>
          <w:color w:val="000000"/>
          <w:sz w:val="24"/>
          <w:szCs w:val="24"/>
          <w:lang w:eastAsia="en-US"/>
        </w:rPr>
        <w:t xml:space="preserve">ПОСТАНОВЛЕНИЕ </w:t>
      </w:r>
    </w:p>
    <w:p w14:paraId="70A9B6F8" w14:textId="77777777" w:rsidR="00A40B35" w:rsidRPr="00A40B35" w:rsidRDefault="00A40B35" w:rsidP="00A40B35">
      <w:pPr>
        <w:rPr>
          <w:sz w:val="24"/>
          <w:szCs w:val="24"/>
        </w:rPr>
      </w:pPr>
    </w:p>
    <w:p w14:paraId="39DD3018" w14:textId="10060F41" w:rsidR="00A40B35" w:rsidRPr="00A40B35" w:rsidRDefault="002B3C93" w:rsidP="00A40B35">
      <w:pPr>
        <w:spacing w:line="276" w:lineRule="auto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от  </w:t>
      </w:r>
      <w:r w:rsidR="003B3257">
        <w:rPr>
          <w:color w:val="000000"/>
          <w:sz w:val="24"/>
          <w:szCs w:val="24"/>
          <w:lang w:eastAsia="en-US"/>
        </w:rPr>
        <w:t xml:space="preserve"> </w:t>
      </w:r>
      <w:r w:rsidR="00F07F3C">
        <w:rPr>
          <w:color w:val="000000"/>
          <w:sz w:val="24"/>
          <w:szCs w:val="24"/>
          <w:lang w:eastAsia="en-US"/>
        </w:rPr>
        <w:t xml:space="preserve">     </w:t>
      </w:r>
      <w:r w:rsidR="008C5848">
        <w:rPr>
          <w:color w:val="000000"/>
          <w:sz w:val="24"/>
          <w:szCs w:val="24"/>
          <w:lang w:eastAsia="en-US"/>
        </w:rPr>
        <w:t>.0</w:t>
      </w:r>
      <w:r w:rsidR="00F07F3C">
        <w:rPr>
          <w:color w:val="000000"/>
          <w:sz w:val="24"/>
          <w:szCs w:val="24"/>
          <w:lang w:eastAsia="en-US"/>
        </w:rPr>
        <w:t>3</w:t>
      </w:r>
      <w:r w:rsidR="008C5848">
        <w:rPr>
          <w:color w:val="000000"/>
          <w:sz w:val="24"/>
          <w:szCs w:val="24"/>
          <w:lang w:eastAsia="en-US"/>
        </w:rPr>
        <w:t>.</w:t>
      </w:r>
      <w:r w:rsidR="00A40B35">
        <w:rPr>
          <w:color w:val="000000"/>
          <w:sz w:val="24"/>
          <w:szCs w:val="24"/>
          <w:lang w:eastAsia="en-US"/>
        </w:rPr>
        <w:t>202</w:t>
      </w:r>
      <w:r w:rsidR="00F07F3C">
        <w:rPr>
          <w:color w:val="000000"/>
          <w:sz w:val="24"/>
          <w:szCs w:val="24"/>
          <w:lang w:eastAsia="en-US"/>
        </w:rPr>
        <w:t>5</w:t>
      </w:r>
      <w:r w:rsidR="00A40B35">
        <w:rPr>
          <w:color w:val="000000"/>
          <w:sz w:val="24"/>
          <w:szCs w:val="24"/>
          <w:lang w:eastAsia="en-US"/>
        </w:rPr>
        <w:t xml:space="preserve"> г.  </w:t>
      </w:r>
      <w:r>
        <w:rPr>
          <w:color w:val="000000"/>
          <w:sz w:val="24"/>
          <w:szCs w:val="24"/>
          <w:lang w:eastAsia="en-US"/>
        </w:rPr>
        <w:t xml:space="preserve"> № </w:t>
      </w:r>
      <w:r w:rsidR="00F07F3C">
        <w:rPr>
          <w:color w:val="000000"/>
          <w:sz w:val="24"/>
          <w:szCs w:val="24"/>
          <w:lang w:eastAsia="en-US"/>
        </w:rPr>
        <w:t xml:space="preserve">   </w:t>
      </w:r>
      <w:r>
        <w:rPr>
          <w:color w:val="000000"/>
          <w:sz w:val="24"/>
          <w:szCs w:val="24"/>
          <w:lang w:eastAsia="en-US"/>
        </w:rPr>
        <w:t xml:space="preserve"> </w:t>
      </w:r>
      <w:r w:rsidR="00A40B35" w:rsidRPr="00A40B35">
        <w:rPr>
          <w:color w:val="000000"/>
          <w:sz w:val="24"/>
          <w:szCs w:val="24"/>
          <w:lang w:eastAsia="en-US"/>
        </w:rPr>
        <w:t>- П</w:t>
      </w:r>
    </w:p>
    <w:p w14:paraId="758AE70D" w14:textId="77777777" w:rsidR="00A40B35" w:rsidRDefault="002B3C93" w:rsidP="00A40B35">
      <w:pPr>
        <w:spacing w:line="276" w:lineRule="auto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ab/>
        <w:t xml:space="preserve">        </w:t>
      </w:r>
      <w:r w:rsidR="00A40B35" w:rsidRPr="00A40B35">
        <w:rPr>
          <w:color w:val="000000"/>
          <w:sz w:val="24"/>
          <w:szCs w:val="24"/>
          <w:lang w:eastAsia="en-US"/>
        </w:rPr>
        <w:t>г. Фокино</w:t>
      </w:r>
    </w:p>
    <w:p w14:paraId="6CCED1DC" w14:textId="77777777" w:rsidR="00A40B35" w:rsidRDefault="00A40B35" w:rsidP="00A40B35">
      <w:pPr>
        <w:spacing w:line="276" w:lineRule="auto"/>
        <w:rPr>
          <w:sz w:val="24"/>
          <w:szCs w:val="24"/>
        </w:rPr>
      </w:pPr>
    </w:p>
    <w:p w14:paraId="5D00C3E1" w14:textId="77777777" w:rsidR="00AF5619" w:rsidRDefault="00AF5619" w:rsidP="0006434E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14:paraId="7E89EAA9" w14:textId="33211E24" w:rsidR="00AF5619" w:rsidRDefault="00AF5619" w:rsidP="0006434E">
      <w:pPr>
        <w:rPr>
          <w:sz w:val="24"/>
          <w:szCs w:val="24"/>
        </w:rPr>
      </w:pPr>
      <w:r>
        <w:rPr>
          <w:sz w:val="24"/>
          <w:szCs w:val="24"/>
        </w:rPr>
        <w:t>Администрации г.Фокино от 1</w:t>
      </w:r>
      <w:r w:rsidR="00D15B0B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D15B0B">
        <w:rPr>
          <w:sz w:val="24"/>
          <w:szCs w:val="24"/>
        </w:rPr>
        <w:t>04</w:t>
      </w:r>
      <w:r>
        <w:rPr>
          <w:sz w:val="24"/>
          <w:szCs w:val="24"/>
        </w:rPr>
        <w:t>.2020г №</w:t>
      </w:r>
      <w:r w:rsidR="00D15B0B">
        <w:rPr>
          <w:sz w:val="24"/>
          <w:szCs w:val="24"/>
        </w:rPr>
        <w:t>180</w:t>
      </w:r>
      <w:r>
        <w:rPr>
          <w:sz w:val="24"/>
          <w:szCs w:val="24"/>
        </w:rPr>
        <w:t>-П</w:t>
      </w:r>
    </w:p>
    <w:p w14:paraId="6A79B993" w14:textId="77777777" w:rsidR="00D15B0B" w:rsidRPr="00D15B0B" w:rsidRDefault="00AF5619" w:rsidP="00D15B0B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D15B0B" w:rsidRPr="00D15B0B">
        <w:rPr>
          <w:sz w:val="24"/>
          <w:szCs w:val="24"/>
        </w:rPr>
        <w:t xml:space="preserve">Об утверждении административного </w:t>
      </w:r>
    </w:p>
    <w:p w14:paraId="5AD12A2C" w14:textId="77777777" w:rsidR="00D15B0B" w:rsidRPr="00D15B0B" w:rsidRDefault="00D15B0B" w:rsidP="00D15B0B">
      <w:pPr>
        <w:rPr>
          <w:sz w:val="24"/>
          <w:szCs w:val="24"/>
        </w:rPr>
      </w:pPr>
      <w:r w:rsidRPr="00D15B0B">
        <w:rPr>
          <w:sz w:val="24"/>
          <w:szCs w:val="24"/>
        </w:rPr>
        <w:t>регламента администрации города Фокино</w:t>
      </w:r>
    </w:p>
    <w:p w14:paraId="254BB7CC" w14:textId="77777777" w:rsidR="00D15B0B" w:rsidRPr="00D15B0B" w:rsidRDefault="00D15B0B" w:rsidP="00D15B0B">
      <w:pPr>
        <w:rPr>
          <w:sz w:val="24"/>
          <w:szCs w:val="24"/>
        </w:rPr>
      </w:pPr>
      <w:r w:rsidRPr="00D15B0B">
        <w:rPr>
          <w:sz w:val="24"/>
          <w:szCs w:val="24"/>
        </w:rPr>
        <w:t>предоставления муниципальной услуги</w:t>
      </w:r>
    </w:p>
    <w:p w14:paraId="64D6D078" w14:textId="77777777" w:rsidR="00D15B0B" w:rsidRPr="00D15B0B" w:rsidRDefault="00D15B0B" w:rsidP="00D15B0B">
      <w:pPr>
        <w:rPr>
          <w:sz w:val="24"/>
          <w:szCs w:val="24"/>
        </w:rPr>
      </w:pPr>
      <w:r w:rsidRPr="00D15B0B">
        <w:rPr>
          <w:sz w:val="24"/>
          <w:szCs w:val="24"/>
        </w:rPr>
        <w:t xml:space="preserve">«Принятие решения о переводе жилого </w:t>
      </w:r>
    </w:p>
    <w:p w14:paraId="200870C0" w14:textId="77777777" w:rsidR="00D15B0B" w:rsidRPr="00D15B0B" w:rsidRDefault="00D15B0B" w:rsidP="00D15B0B">
      <w:pPr>
        <w:rPr>
          <w:sz w:val="24"/>
          <w:szCs w:val="24"/>
        </w:rPr>
      </w:pPr>
      <w:r w:rsidRPr="00D15B0B">
        <w:rPr>
          <w:sz w:val="24"/>
          <w:szCs w:val="24"/>
        </w:rPr>
        <w:t>помещения в нежилое и нежилого помещения</w:t>
      </w:r>
    </w:p>
    <w:p w14:paraId="7EDA3177" w14:textId="77777777" w:rsidR="00D15B0B" w:rsidRPr="00D15B0B" w:rsidRDefault="00D15B0B" w:rsidP="00D15B0B">
      <w:pPr>
        <w:rPr>
          <w:sz w:val="24"/>
          <w:szCs w:val="24"/>
        </w:rPr>
      </w:pPr>
      <w:r w:rsidRPr="00D15B0B">
        <w:rPr>
          <w:sz w:val="24"/>
          <w:szCs w:val="24"/>
        </w:rPr>
        <w:t>в жилое помещение в многоквартирном доме</w:t>
      </w:r>
    </w:p>
    <w:p w14:paraId="66597012" w14:textId="3C4AC2B5" w:rsidR="00A40B35" w:rsidRDefault="00D15B0B" w:rsidP="00D15B0B">
      <w:pPr>
        <w:rPr>
          <w:sz w:val="24"/>
          <w:szCs w:val="24"/>
        </w:rPr>
      </w:pPr>
      <w:r w:rsidRPr="00D15B0B">
        <w:rPr>
          <w:sz w:val="24"/>
          <w:szCs w:val="24"/>
        </w:rPr>
        <w:t>на территории города Фокино»</w:t>
      </w:r>
      <w:r>
        <w:rPr>
          <w:sz w:val="24"/>
          <w:szCs w:val="24"/>
        </w:rPr>
        <w:t>»</w:t>
      </w:r>
    </w:p>
    <w:p w14:paraId="102D606C" w14:textId="664DBC1D" w:rsidR="00CD5C8C" w:rsidRDefault="00CD5C8C" w:rsidP="00A40B35">
      <w:pPr>
        <w:spacing w:line="276" w:lineRule="auto"/>
        <w:rPr>
          <w:sz w:val="24"/>
          <w:szCs w:val="24"/>
        </w:rPr>
      </w:pPr>
    </w:p>
    <w:p w14:paraId="4F369F1E" w14:textId="77777777" w:rsidR="00111968" w:rsidRDefault="00111968" w:rsidP="00A40B35">
      <w:pPr>
        <w:spacing w:line="276" w:lineRule="auto"/>
        <w:rPr>
          <w:sz w:val="24"/>
          <w:szCs w:val="24"/>
        </w:rPr>
      </w:pPr>
    </w:p>
    <w:p w14:paraId="37D8C8B5" w14:textId="77777777" w:rsidR="00CD5C8C" w:rsidRDefault="00CD5C8C" w:rsidP="00CD5C8C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27.07.2010г. N 210-ФЗ "Об организации предоставления государственных и муниципальных услуг", </w:t>
      </w:r>
      <w:r w:rsidRPr="00597E63">
        <w:rPr>
          <w:sz w:val="24"/>
          <w:szCs w:val="24"/>
        </w:rPr>
        <w:t>Федеральным законом от 06.10.2003</w:t>
      </w:r>
      <w:r w:rsidR="00703D42">
        <w:rPr>
          <w:sz w:val="24"/>
          <w:szCs w:val="24"/>
        </w:rPr>
        <w:t>г.</w:t>
      </w:r>
      <w:r w:rsidRPr="00597E63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597E63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Постановлением администрации города Фокино от 08.10.2019г.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667-П «Об административных регламентах», администрация г. Фокино </w:t>
      </w:r>
    </w:p>
    <w:p w14:paraId="12988772" w14:textId="77777777" w:rsidR="00CD5C8C" w:rsidRDefault="00CD5C8C" w:rsidP="00CD5C8C">
      <w:pPr>
        <w:adjustRightInd w:val="0"/>
        <w:jc w:val="both"/>
        <w:rPr>
          <w:sz w:val="24"/>
          <w:szCs w:val="24"/>
        </w:rPr>
      </w:pPr>
    </w:p>
    <w:p w14:paraId="0090E308" w14:textId="77777777" w:rsidR="00CD5C8C" w:rsidRDefault="00CD5C8C" w:rsidP="00CD5C8C">
      <w:pPr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</w:p>
    <w:p w14:paraId="51624960" w14:textId="77777777" w:rsidR="00CD5C8C" w:rsidRDefault="00CD5C8C" w:rsidP="00CD5C8C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A8C54D1" w14:textId="5E60ACB4" w:rsidR="00F506AD" w:rsidRPr="00204D51" w:rsidRDefault="00AF5619" w:rsidP="00C64605">
      <w:pPr>
        <w:pStyle w:val="af4"/>
        <w:numPr>
          <w:ilvl w:val="0"/>
          <w:numId w:val="4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изменение в </w:t>
      </w:r>
      <w:r w:rsidR="00CD5C8C" w:rsidRPr="00341669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CD5C8C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="00CD5C8C" w:rsidRPr="00CD5C8C">
        <w:rPr>
          <w:rFonts w:ascii="Times New Roman" w:hAnsi="Times New Roman"/>
          <w:sz w:val="24"/>
          <w:szCs w:val="24"/>
        </w:rPr>
        <w:t>«</w:t>
      </w:r>
      <w:r w:rsidR="00204D51" w:rsidRPr="00204D51">
        <w:rPr>
          <w:rFonts w:ascii="Times New Roman" w:hAnsi="Times New Roman"/>
          <w:sz w:val="24"/>
          <w:szCs w:val="24"/>
        </w:rPr>
        <w:t>Принятие решения о переводе жилого помещения в нежилое и нежилого помещения</w:t>
      </w:r>
      <w:r w:rsidR="00204D51">
        <w:rPr>
          <w:rFonts w:ascii="Times New Roman" w:hAnsi="Times New Roman"/>
          <w:sz w:val="24"/>
          <w:szCs w:val="24"/>
        </w:rPr>
        <w:t xml:space="preserve"> </w:t>
      </w:r>
      <w:r w:rsidR="00204D51" w:rsidRPr="00204D51">
        <w:rPr>
          <w:rFonts w:ascii="Times New Roman" w:hAnsi="Times New Roman"/>
          <w:sz w:val="24"/>
          <w:szCs w:val="24"/>
        </w:rPr>
        <w:t>в жилое помещение в многоквартирном доме</w:t>
      </w:r>
      <w:r w:rsidR="00204D51">
        <w:rPr>
          <w:rFonts w:ascii="Times New Roman" w:hAnsi="Times New Roman"/>
          <w:sz w:val="24"/>
          <w:szCs w:val="24"/>
        </w:rPr>
        <w:t xml:space="preserve"> </w:t>
      </w:r>
      <w:r w:rsidR="00204D51" w:rsidRPr="00204D51">
        <w:rPr>
          <w:rFonts w:ascii="Times New Roman" w:hAnsi="Times New Roman"/>
          <w:sz w:val="24"/>
          <w:szCs w:val="24"/>
        </w:rPr>
        <w:t>на территории города Фокино</w:t>
      </w:r>
      <w:r w:rsidR="00CD5C8C" w:rsidRPr="00204D51">
        <w:rPr>
          <w:rFonts w:ascii="Times New Roman" w:hAnsi="Times New Roman"/>
          <w:sz w:val="24"/>
          <w:szCs w:val="24"/>
        </w:rPr>
        <w:t>»</w:t>
      </w:r>
      <w:r w:rsidRPr="00204D51">
        <w:rPr>
          <w:rFonts w:ascii="Times New Roman" w:hAnsi="Times New Roman"/>
          <w:sz w:val="24"/>
          <w:szCs w:val="24"/>
        </w:rPr>
        <w:t>, утвержденный постановлением администрации города Фокино от 1</w:t>
      </w:r>
      <w:r w:rsidR="00662042">
        <w:rPr>
          <w:rFonts w:ascii="Times New Roman" w:hAnsi="Times New Roman"/>
          <w:sz w:val="24"/>
          <w:szCs w:val="24"/>
        </w:rPr>
        <w:t>6</w:t>
      </w:r>
      <w:r w:rsidRPr="00204D51">
        <w:rPr>
          <w:rFonts w:ascii="Times New Roman" w:hAnsi="Times New Roman"/>
          <w:sz w:val="24"/>
          <w:szCs w:val="24"/>
        </w:rPr>
        <w:t>.</w:t>
      </w:r>
      <w:r w:rsidR="00662042">
        <w:rPr>
          <w:rFonts w:ascii="Times New Roman" w:hAnsi="Times New Roman"/>
          <w:sz w:val="24"/>
          <w:szCs w:val="24"/>
        </w:rPr>
        <w:t>04</w:t>
      </w:r>
      <w:r w:rsidRPr="00204D51">
        <w:rPr>
          <w:rFonts w:ascii="Times New Roman" w:hAnsi="Times New Roman"/>
          <w:sz w:val="24"/>
          <w:szCs w:val="24"/>
        </w:rPr>
        <w:t>.2020г №</w:t>
      </w:r>
      <w:r w:rsidR="00662042">
        <w:rPr>
          <w:rFonts w:ascii="Times New Roman" w:hAnsi="Times New Roman"/>
          <w:sz w:val="24"/>
          <w:szCs w:val="24"/>
        </w:rPr>
        <w:t>180</w:t>
      </w:r>
      <w:r w:rsidRPr="00204D51">
        <w:rPr>
          <w:rFonts w:ascii="Times New Roman" w:hAnsi="Times New Roman"/>
          <w:sz w:val="24"/>
          <w:szCs w:val="24"/>
        </w:rPr>
        <w:t xml:space="preserve">-П, изложив </w:t>
      </w:r>
      <w:r w:rsidR="00F506AD" w:rsidRPr="00204D51">
        <w:rPr>
          <w:rFonts w:ascii="Times New Roman" w:hAnsi="Times New Roman"/>
          <w:sz w:val="24"/>
          <w:szCs w:val="24"/>
        </w:rPr>
        <w:t>п.</w:t>
      </w:r>
      <w:r w:rsidR="00662042">
        <w:rPr>
          <w:rFonts w:ascii="Times New Roman" w:hAnsi="Times New Roman"/>
          <w:sz w:val="24"/>
          <w:szCs w:val="24"/>
        </w:rPr>
        <w:t>2.4</w:t>
      </w:r>
      <w:r w:rsidR="00F506AD" w:rsidRPr="00204D51">
        <w:rPr>
          <w:rFonts w:ascii="Times New Roman" w:hAnsi="Times New Roman"/>
          <w:sz w:val="24"/>
          <w:szCs w:val="24"/>
        </w:rPr>
        <w:t xml:space="preserve"> </w:t>
      </w:r>
      <w:r w:rsidR="00182A90" w:rsidRPr="00204D51">
        <w:rPr>
          <w:rFonts w:ascii="Times New Roman" w:hAnsi="Times New Roman"/>
          <w:sz w:val="24"/>
          <w:szCs w:val="24"/>
        </w:rPr>
        <w:t>и п.</w:t>
      </w:r>
      <w:r w:rsidR="00662042">
        <w:rPr>
          <w:rFonts w:ascii="Times New Roman" w:hAnsi="Times New Roman"/>
          <w:sz w:val="24"/>
          <w:szCs w:val="24"/>
        </w:rPr>
        <w:t>3.3.6</w:t>
      </w:r>
      <w:r w:rsidR="00F506AD" w:rsidRPr="00204D51">
        <w:rPr>
          <w:rFonts w:ascii="Times New Roman" w:hAnsi="Times New Roman"/>
          <w:sz w:val="24"/>
          <w:szCs w:val="24"/>
        </w:rPr>
        <w:t xml:space="preserve"> административного регламента в новой редакции:</w:t>
      </w:r>
    </w:p>
    <w:p w14:paraId="3C68A539" w14:textId="5D1F5F71" w:rsidR="00B0789A" w:rsidRDefault="00E242A4" w:rsidP="00B0789A">
      <w:pPr>
        <w:pStyle w:val="af4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25BA6" w:rsidRPr="00725BA6">
        <w:rPr>
          <w:rFonts w:ascii="Times New Roman" w:hAnsi="Times New Roman"/>
          <w:sz w:val="24"/>
          <w:szCs w:val="24"/>
        </w:rPr>
        <w:t xml:space="preserve">2.4 Максимальный срок принятия решения о предоставлении муниципальной услуги составляет </w:t>
      </w:r>
      <w:r w:rsidR="00A41904">
        <w:rPr>
          <w:rFonts w:ascii="Times New Roman" w:hAnsi="Times New Roman"/>
          <w:sz w:val="24"/>
          <w:szCs w:val="24"/>
        </w:rPr>
        <w:t>45</w:t>
      </w:r>
      <w:r w:rsidR="00725BA6">
        <w:rPr>
          <w:rFonts w:ascii="Times New Roman" w:hAnsi="Times New Roman"/>
          <w:sz w:val="24"/>
          <w:szCs w:val="24"/>
        </w:rPr>
        <w:t xml:space="preserve"> </w:t>
      </w:r>
      <w:r w:rsidR="00725BA6" w:rsidRPr="00725BA6">
        <w:rPr>
          <w:rFonts w:ascii="Times New Roman" w:hAnsi="Times New Roman"/>
          <w:sz w:val="24"/>
          <w:szCs w:val="24"/>
        </w:rPr>
        <w:t>дней со дня поступления заявления в Администрацию</w:t>
      </w:r>
      <w:r w:rsidR="00BA5C72">
        <w:rPr>
          <w:rFonts w:ascii="Times New Roman" w:hAnsi="Times New Roman"/>
          <w:sz w:val="24"/>
          <w:szCs w:val="24"/>
        </w:rPr>
        <w:t>.</w:t>
      </w:r>
      <w:r w:rsidR="00A41904">
        <w:rPr>
          <w:rFonts w:ascii="Times New Roman" w:hAnsi="Times New Roman"/>
          <w:sz w:val="24"/>
          <w:szCs w:val="24"/>
        </w:rPr>
        <w:t xml:space="preserve"> В случае подачи заявления посредством </w:t>
      </w:r>
      <w:r w:rsidR="00A41904" w:rsidRPr="00A41904">
        <w:rPr>
          <w:rFonts w:ascii="Times New Roman" w:hAnsi="Times New Roman"/>
          <w:sz w:val="24"/>
          <w:szCs w:val="24"/>
        </w:rPr>
        <w:t>ЕПГУ, РПГУ</w:t>
      </w:r>
      <w:r w:rsidR="00A41904">
        <w:rPr>
          <w:rFonts w:ascii="Times New Roman" w:hAnsi="Times New Roman"/>
          <w:sz w:val="24"/>
          <w:szCs w:val="24"/>
        </w:rPr>
        <w:t xml:space="preserve"> муниципальная услуга оказывается в срок до 13 рабочих дней.</w:t>
      </w:r>
    </w:p>
    <w:p w14:paraId="766C6078" w14:textId="6F37B033" w:rsidR="00182A90" w:rsidRPr="00BA5C72" w:rsidRDefault="00BA5C72" w:rsidP="00BA5C72">
      <w:pPr>
        <w:pStyle w:val="af4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A5C72">
        <w:rPr>
          <w:rFonts w:ascii="Times New Roman" w:hAnsi="Times New Roman"/>
          <w:sz w:val="24"/>
          <w:szCs w:val="24"/>
        </w:rPr>
        <w:t>3.3.6. Максимальный срок предоставления административной процедуры, с учетом направления и получения ответов на межведомственные запросы</w:t>
      </w:r>
      <w:r w:rsidR="00A41904">
        <w:rPr>
          <w:rFonts w:ascii="Times New Roman" w:hAnsi="Times New Roman"/>
          <w:sz w:val="24"/>
          <w:szCs w:val="24"/>
        </w:rPr>
        <w:t>,</w:t>
      </w:r>
      <w:r w:rsidRPr="00BA5C72">
        <w:rPr>
          <w:rFonts w:ascii="Times New Roman" w:hAnsi="Times New Roman"/>
          <w:sz w:val="24"/>
          <w:szCs w:val="24"/>
        </w:rPr>
        <w:t xml:space="preserve"> должен составлять не более </w:t>
      </w:r>
      <w:r w:rsidR="00A41904">
        <w:rPr>
          <w:rFonts w:ascii="Times New Roman" w:hAnsi="Times New Roman"/>
          <w:sz w:val="24"/>
          <w:szCs w:val="24"/>
        </w:rPr>
        <w:t>45</w:t>
      </w:r>
      <w:r w:rsidR="00E242F3">
        <w:rPr>
          <w:rFonts w:ascii="Times New Roman" w:hAnsi="Times New Roman"/>
          <w:sz w:val="24"/>
          <w:szCs w:val="24"/>
        </w:rPr>
        <w:t xml:space="preserve"> </w:t>
      </w:r>
      <w:r w:rsidRPr="00BA5C72">
        <w:rPr>
          <w:rFonts w:ascii="Times New Roman" w:hAnsi="Times New Roman"/>
          <w:sz w:val="24"/>
          <w:szCs w:val="24"/>
        </w:rPr>
        <w:t>дней</w:t>
      </w:r>
      <w:r w:rsidR="00A41904">
        <w:rPr>
          <w:rFonts w:ascii="Times New Roman" w:hAnsi="Times New Roman"/>
          <w:sz w:val="24"/>
          <w:szCs w:val="24"/>
        </w:rPr>
        <w:t>, а в</w:t>
      </w:r>
      <w:r w:rsidR="00A41904" w:rsidRPr="00A41904">
        <w:rPr>
          <w:rFonts w:ascii="Times New Roman" w:hAnsi="Times New Roman"/>
          <w:sz w:val="24"/>
          <w:szCs w:val="24"/>
        </w:rPr>
        <w:t xml:space="preserve"> случае подачи заявления посредством ЕПГУ, РПГУ </w:t>
      </w:r>
      <w:r w:rsidR="00A41904">
        <w:rPr>
          <w:rFonts w:ascii="Times New Roman" w:hAnsi="Times New Roman"/>
          <w:sz w:val="24"/>
          <w:szCs w:val="24"/>
        </w:rPr>
        <w:t>-</w:t>
      </w:r>
      <w:r w:rsidR="00A41904" w:rsidRPr="00A41904">
        <w:rPr>
          <w:rFonts w:ascii="Times New Roman" w:hAnsi="Times New Roman"/>
          <w:sz w:val="24"/>
          <w:szCs w:val="24"/>
        </w:rPr>
        <w:t xml:space="preserve"> до 13 рабочих дней</w:t>
      </w:r>
      <w:r w:rsidR="001675FC">
        <w:rPr>
          <w:rFonts w:eastAsia="Calibri"/>
          <w:sz w:val="24"/>
          <w:szCs w:val="24"/>
          <w:lang w:eastAsia="en-US"/>
        </w:rPr>
        <w:t>».</w:t>
      </w:r>
    </w:p>
    <w:p w14:paraId="66F3C496" w14:textId="727E5124" w:rsidR="0006434E" w:rsidRPr="0006434E" w:rsidRDefault="00CD5C8C" w:rsidP="00AF5619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6434E" w:rsidRPr="0006434E">
        <w:rPr>
          <w:rFonts w:ascii="Times New Roman" w:hAnsi="Times New Roman"/>
          <w:sz w:val="24"/>
          <w:szCs w:val="24"/>
        </w:rPr>
        <w:t xml:space="preserve">Настоящее </w:t>
      </w:r>
      <w:r w:rsidR="00E6656C">
        <w:rPr>
          <w:rFonts w:ascii="Times New Roman" w:hAnsi="Times New Roman"/>
          <w:sz w:val="24"/>
          <w:szCs w:val="24"/>
        </w:rPr>
        <w:t>п</w:t>
      </w:r>
      <w:r w:rsidR="0006434E" w:rsidRPr="0006434E">
        <w:rPr>
          <w:rFonts w:ascii="Times New Roman" w:hAnsi="Times New Roman"/>
          <w:sz w:val="24"/>
          <w:szCs w:val="24"/>
        </w:rPr>
        <w:t xml:space="preserve">остановление опубликовать в муниципальной газете «Фокинский Вестник» и </w:t>
      </w:r>
      <w:r w:rsidR="00E6656C">
        <w:rPr>
          <w:rFonts w:ascii="Times New Roman" w:hAnsi="Times New Roman"/>
          <w:sz w:val="24"/>
          <w:szCs w:val="24"/>
        </w:rPr>
        <w:t xml:space="preserve">разместить </w:t>
      </w:r>
      <w:r w:rsidR="0006434E" w:rsidRPr="0006434E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Фокино. </w:t>
      </w:r>
    </w:p>
    <w:p w14:paraId="30C9A39B" w14:textId="45851BAD" w:rsidR="0006434E" w:rsidRDefault="0006434E" w:rsidP="0006434E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06434E">
        <w:rPr>
          <w:rFonts w:ascii="Times New Roman" w:hAnsi="Times New Roman"/>
          <w:sz w:val="24"/>
          <w:szCs w:val="24"/>
        </w:rPr>
        <w:t xml:space="preserve"> </w:t>
      </w:r>
      <w:r w:rsidR="00AF5619">
        <w:rPr>
          <w:rFonts w:ascii="Times New Roman" w:hAnsi="Times New Roman"/>
          <w:sz w:val="24"/>
          <w:szCs w:val="24"/>
        </w:rPr>
        <w:t xml:space="preserve">3. </w:t>
      </w:r>
      <w:r w:rsidRPr="0006434E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012950">
        <w:rPr>
          <w:rFonts w:ascii="Times New Roman" w:hAnsi="Times New Roman"/>
          <w:sz w:val="24"/>
          <w:szCs w:val="24"/>
        </w:rPr>
        <w:t>оставляю за собой.</w:t>
      </w:r>
    </w:p>
    <w:p w14:paraId="4296477A" w14:textId="77777777" w:rsidR="00CD5C8C" w:rsidRDefault="00CD5C8C" w:rsidP="00A40B35">
      <w:pPr>
        <w:spacing w:line="276" w:lineRule="auto"/>
        <w:rPr>
          <w:sz w:val="24"/>
          <w:szCs w:val="24"/>
        </w:rPr>
      </w:pPr>
    </w:p>
    <w:p w14:paraId="244C1FAB" w14:textId="1767B95E" w:rsidR="00653C7C" w:rsidRDefault="00653C7C" w:rsidP="0006434E">
      <w:pPr>
        <w:rPr>
          <w:sz w:val="24"/>
          <w:szCs w:val="24"/>
        </w:rPr>
      </w:pPr>
    </w:p>
    <w:p w14:paraId="013F0140" w14:textId="77777777" w:rsidR="00653C7C" w:rsidRDefault="00653C7C" w:rsidP="0006434E">
      <w:pPr>
        <w:rPr>
          <w:sz w:val="24"/>
          <w:szCs w:val="24"/>
        </w:rPr>
      </w:pPr>
    </w:p>
    <w:p w14:paraId="383AB9A4" w14:textId="4F0A9068" w:rsidR="0006434E" w:rsidRDefault="0006434E" w:rsidP="0006434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12950">
        <w:rPr>
          <w:sz w:val="24"/>
          <w:szCs w:val="24"/>
        </w:rPr>
        <w:t>Врио г</w:t>
      </w:r>
      <w:r w:rsidRPr="0006434E">
        <w:rPr>
          <w:sz w:val="24"/>
          <w:szCs w:val="24"/>
        </w:rPr>
        <w:t>лав</w:t>
      </w:r>
      <w:r w:rsidR="00012950">
        <w:rPr>
          <w:sz w:val="24"/>
          <w:szCs w:val="24"/>
        </w:rPr>
        <w:t>ы</w:t>
      </w:r>
      <w:r w:rsidRPr="0006434E">
        <w:rPr>
          <w:sz w:val="24"/>
          <w:szCs w:val="24"/>
        </w:rPr>
        <w:t xml:space="preserve"> администрации                                                                               </w:t>
      </w:r>
      <w:r w:rsidR="00012950">
        <w:rPr>
          <w:sz w:val="24"/>
          <w:szCs w:val="24"/>
        </w:rPr>
        <w:t>Н.А.Лелюков</w:t>
      </w:r>
    </w:p>
    <w:p w14:paraId="3FF0A0C5" w14:textId="77777777" w:rsidR="0006434E" w:rsidRDefault="0006434E" w:rsidP="0006434E">
      <w:pPr>
        <w:rPr>
          <w:sz w:val="24"/>
          <w:szCs w:val="24"/>
        </w:rPr>
      </w:pPr>
    </w:p>
    <w:p w14:paraId="0D547764" w14:textId="77777777" w:rsidR="0006434E" w:rsidRDefault="0006434E" w:rsidP="0006434E">
      <w:pPr>
        <w:rPr>
          <w:sz w:val="24"/>
          <w:szCs w:val="24"/>
        </w:rPr>
      </w:pPr>
    </w:p>
    <w:p w14:paraId="7C74F84A" w14:textId="77777777" w:rsidR="0006434E" w:rsidRDefault="0006434E" w:rsidP="0006434E">
      <w:pPr>
        <w:rPr>
          <w:sz w:val="24"/>
          <w:szCs w:val="24"/>
        </w:rPr>
      </w:pPr>
    </w:p>
    <w:p w14:paraId="2E661B3B" w14:textId="691FAD45" w:rsidR="0006434E" w:rsidRDefault="0006434E" w:rsidP="0006434E">
      <w:pPr>
        <w:rPr>
          <w:sz w:val="24"/>
          <w:szCs w:val="24"/>
        </w:rPr>
      </w:pPr>
    </w:p>
    <w:p w14:paraId="7F4712AB" w14:textId="64A43749" w:rsidR="00653C7C" w:rsidRDefault="00653C7C" w:rsidP="0006434E">
      <w:pPr>
        <w:rPr>
          <w:sz w:val="24"/>
          <w:szCs w:val="24"/>
        </w:rPr>
      </w:pPr>
    </w:p>
    <w:p w14:paraId="0AE9CD74" w14:textId="467B9E20" w:rsidR="00653C7C" w:rsidRDefault="00653C7C" w:rsidP="0006434E">
      <w:pPr>
        <w:rPr>
          <w:sz w:val="24"/>
          <w:szCs w:val="24"/>
        </w:rPr>
      </w:pPr>
    </w:p>
    <w:p w14:paraId="0F6E1A4E" w14:textId="0DF3CC4D" w:rsidR="00653C7C" w:rsidRDefault="00653C7C" w:rsidP="0006434E">
      <w:pPr>
        <w:rPr>
          <w:sz w:val="24"/>
          <w:szCs w:val="24"/>
        </w:rPr>
      </w:pPr>
    </w:p>
    <w:p w14:paraId="5CF14EA8" w14:textId="30637513" w:rsidR="00653C7C" w:rsidRDefault="00653C7C" w:rsidP="0006434E">
      <w:pPr>
        <w:rPr>
          <w:sz w:val="24"/>
          <w:szCs w:val="24"/>
        </w:rPr>
      </w:pPr>
    </w:p>
    <w:p w14:paraId="2895C2A2" w14:textId="0B27FEC7" w:rsidR="0006434E" w:rsidRPr="00C31BDE" w:rsidRDefault="0006434E" w:rsidP="0006434E">
      <w:pPr>
        <w:jc w:val="both"/>
        <w:rPr>
          <w:sz w:val="24"/>
          <w:szCs w:val="24"/>
        </w:rPr>
      </w:pPr>
      <w:r w:rsidRPr="00C31BDE">
        <w:rPr>
          <w:sz w:val="24"/>
          <w:szCs w:val="24"/>
        </w:rPr>
        <w:t xml:space="preserve">       </w:t>
      </w:r>
    </w:p>
    <w:p w14:paraId="21E09BC4" w14:textId="77777777" w:rsidR="00842D5E" w:rsidRDefault="00842D5E" w:rsidP="0006434E">
      <w:pPr>
        <w:jc w:val="both"/>
        <w:rPr>
          <w:sz w:val="24"/>
          <w:szCs w:val="24"/>
        </w:rPr>
      </w:pPr>
    </w:p>
    <w:p w14:paraId="40C46EF1" w14:textId="77777777" w:rsidR="0006434E" w:rsidRPr="00C31BDE" w:rsidRDefault="0006434E" w:rsidP="0006434E">
      <w:pPr>
        <w:jc w:val="both"/>
        <w:rPr>
          <w:sz w:val="24"/>
          <w:szCs w:val="24"/>
        </w:rPr>
      </w:pPr>
      <w:r w:rsidRPr="00C31BDE">
        <w:rPr>
          <w:sz w:val="24"/>
          <w:szCs w:val="24"/>
        </w:rPr>
        <w:t>Начальник отдела (</w:t>
      </w:r>
      <w:r>
        <w:rPr>
          <w:sz w:val="24"/>
          <w:szCs w:val="24"/>
        </w:rPr>
        <w:t>отдел</w:t>
      </w:r>
      <w:r w:rsidRPr="00C31BDE">
        <w:rPr>
          <w:sz w:val="24"/>
          <w:szCs w:val="24"/>
        </w:rPr>
        <w:t xml:space="preserve"> экономики, </w:t>
      </w:r>
    </w:p>
    <w:p w14:paraId="4AE0EAFE" w14:textId="77777777" w:rsidR="0006434E" w:rsidRPr="00C31BDE" w:rsidRDefault="0006434E" w:rsidP="0006434E">
      <w:pPr>
        <w:jc w:val="both"/>
        <w:rPr>
          <w:sz w:val="24"/>
          <w:szCs w:val="24"/>
        </w:rPr>
      </w:pPr>
      <w:r w:rsidRPr="00C31BDE">
        <w:rPr>
          <w:sz w:val="24"/>
          <w:szCs w:val="24"/>
        </w:rPr>
        <w:t xml:space="preserve">жилищно-коммунального хозяйства, </w:t>
      </w:r>
    </w:p>
    <w:p w14:paraId="31A3EB24" w14:textId="77777777" w:rsidR="0006434E" w:rsidRPr="00C31BDE" w:rsidRDefault="0006434E" w:rsidP="0006434E">
      <w:pPr>
        <w:jc w:val="both"/>
        <w:rPr>
          <w:sz w:val="24"/>
          <w:szCs w:val="24"/>
        </w:rPr>
      </w:pPr>
      <w:r>
        <w:rPr>
          <w:sz w:val="24"/>
          <w:szCs w:val="24"/>
        </w:rPr>
        <w:t>благоустройства и транспорта</w:t>
      </w:r>
      <w:r w:rsidRPr="00C31BDE">
        <w:rPr>
          <w:sz w:val="24"/>
          <w:szCs w:val="24"/>
        </w:rPr>
        <w:t>)</w:t>
      </w:r>
    </w:p>
    <w:p w14:paraId="788087E3" w14:textId="77777777" w:rsidR="0006434E" w:rsidRPr="00C31BDE" w:rsidRDefault="0006434E" w:rsidP="0006434E">
      <w:pPr>
        <w:jc w:val="both"/>
        <w:rPr>
          <w:sz w:val="24"/>
          <w:szCs w:val="24"/>
        </w:rPr>
      </w:pPr>
      <w:r w:rsidRPr="00C31BDE">
        <w:rPr>
          <w:sz w:val="24"/>
          <w:szCs w:val="24"/>
        </w:rPr>
        <w:t>Е.Н.Калинина</w:t>
      </w:r>
    </w:p>
    <w:p w14:paraId="75E9F810" w14:textId="77777777" w:rsidR="0006434E" w:rsidRDefault="0006434E" w:rsidP="0006434E">
      <w:pPr>
        <w:jc w:val="both"/>
        <w:rPr>
          <w:sz w:val="24"/>
          <w:szCs w:val="24"/>
        </w:rPr>
      </w:pPr>
      <w:r w:rsidRPr="00C31BDE">
        <w:rPr>
          <w:sz w:val="24"/>
          <w:szCs w:val="24"/>
        </w:rPr>
        <w:t>4 78 65</w:t>
      </w:r>
    </w:p>
    <w:p w14:paraId="2BDE6D88" w14:textId="2CF8ECA9" w:rsidR="0006434E" w:rsidRDefault="0006434E" w:rsidP="0006434E">
      <w:pPr>
        <w:jc w:val="both"/>
        <w:rPr>
          <w:sz w:val="24"/>
          <w:szCs w:val="24"/>
        </w:rPr>
      </w:pPr>
    </w:p>
    <w:p w14:paraId="649BD1EE" w14:textId="48D17CB0" w:rsidR="00FA0528" w:rsidRDefault="00FA0528" w:rsidP="0006434E">
      <w:pPr>
        <w:jc w:val="both"/>
        <w:rPr>
          <w:sz w:val="24"/>
          <w:szCs w:val="24"/>
        </w:rPr>
      </w:pPr>
    </w:p>
    <w:p w14:paraId="27A954FD" w14:textId="77777777" w:rsidR="00FA0528" w:rsidRDefault="00FA0528" w:rsidP="0006434E">
      <w:pPr>
        <w:jc w:val="both"/>
        <w:rPr>
          <w:sz w:val="24"/>
          <w:szCs w:val="24"/>
        </w:rPr>
      </w:pPr>
    </w:p>
    <w:p w14:paraId="0F1CCDA8" w14:textId="77777777" w:rsidR="0006434E" w:rsidRDefault="0006434E" w:rsidP="0006434E">
      <w:pPr>
        <w:rPr>
          <w:sz w:val="24"/>
          <w:szCs w:val="24"/>
        </w:rPr>
      </w:pPr>
    </w:p>
    <w:p w14:paraId="628459B4" w14:textId="77777777" w:rsidR="00951B6B" w:rsidRDefault="00FA0528" w:rsidP="00951B6B">
      <w:pPr>
        <w:jc w:val="both"/>
        <w:rPr>
          <w:sz w:val="24"/>
          <w:szCs w:val="24"/>
        </w:rPr>
      </w:pPr>
      <w:r w:rsidRPr="00C31BDE">
        <w:rPr>
          <w:sz w:val="24"/>
          <w:szCs w:val="24"/>
        </w:rPr>
        <w:t>Начальник отдела (</w:t>
      </w:r>
      <w:r>
        <w:rPr>
          <w:sz w:val="24"/>
          <w:szCs w:val="24"/>
        </w:rPr>
        <w:t>отдел</w:t>
      </w:r>
      <w:r w:rsidRPr="00C31BDE">
        <w:rPr>
          <w:sz w:val="24"/>
          <w:szCs w:val="24"/>
        </w:rPr>
        <w:t xml:space="preserve"> </w:t>
      </w:r>
      <w:r w:rsidR="00951B6B">
        <w:rPr>
          <w:sz w:val="24"/>
          <w:szCs w:val="24"/>
        </w:rPr>
        <w:t xml:space="preserve">юридической </w:t>
      </w:r>
    </w:p>
    <w:p w14:paraId="4C11783B" w14:textId="53F53CC6" w:rsidR="00FA0528" w:rsidRPr="00C31BDE" w:rsidRDefault="00951B6B" w:rsidP="00951B6B">
      <w:pPr>
        <w:jc w:val="both"/>
        <w:rPr>
          <w:sz w:val="24"/>
          <w:szCs w:val="24"/>
        </w:rPr>
      </w:pPr>
      <w:r>
        <w:rPr>
          <w:sz w:val="24"/>
          <w:szCs w:val="24"/>
        </w:rPr>
        <w:t>и кадровой работы</w:t>
      </w:r>
      <w:r w:rsidR="00FA0528" w:rsidRPr="00C31BDE">
        <w:rPr>
          <w:sz w:val="24"/>
          <w:szCs w:val="24"/>
        </w:rPr>
        <w:t>)</w:t>
      </w:r>
    </w:p>
    <w:p w14:paraId="553E5DF4" w14:textId="5713DCF3" w:rsidR="00FA0528" w:rsidRPr="00C31BDE" w:rsidRDefault="00951B6B" w:rsidP="00FA0528">
      <w:pPr>
        <w:jc w:val="both"/>
        <w:rPr>
          <w:sz w:val="24"/>
          <w:szCs w:val="24"/>
        </w:rPr>
      </w:pPr>
      <w:r>
        <w:rPr>
          <w:sz w:val="24"/>
          <w:szCs w:val="24"/>
        </w:rPr>
        <w:t>Н.А.Трошина</w:t>
      </w:r>
    </w:p>
    <w:p w14:paraId="5F0A51F0" w14:textId="4250658B" w:rsidR="0006434E" w:rsidRDefault="00FA0528" w:rsidP="00FA0528">
      <w:pPr>
        <w:rPr>
          <w:sz w:val="24"/>
          <w:szCs w:val="24"/>
        </w:rPr>
      </w:pPr>
      <w:r w:rsidRPr="00C31BDE">
        <w:rPr>
          <w:sz w:val="24"/>
          <w:szCs w:val="24"/>
        </w:rPr>
        <w:t>4 7</w:t>
      </w:r>
      <w:r w:rsidR="00951B6B">
        <w:rPr>
          <w:sz w:val="24"/>
          <w:szCs w:val="24"/>
        </w:rPr>
        <w:t>4 30</w:t>
      </w:r>
    </w:p>
    <w:p w14:paraId="29F64EF6" w14:textId="77777777" w:rsidR="0006434E" w:rsidRDefault="0006434E" w:rsidP="0006434E">
      <w:pPr>
        <w:rPr>
          <w:sz w:val="24"/>
          <w:szCs w:val="24"/>
        </w:rPr>
      </w:pPr>
    </w:p>
    <w:p w14:paraId="694006FC" w14:textId="77777777" w:rsidR="0006434E" w:rsidRDefault="0006434E" w:rsidP="0006434E">
      <w:pPr>
        <w:rPr>
          <w:sz w:val="24"/>
          <w:szCs w:val="24"/>
        </w:rPr>
      </w:pPr>
    </w:p>
    <w:p w14:paraId="5858E6A9" w14:textId="77777777" w:rsidR="0006434E" w:rsidRDefault="0006434E" w:rsidP="0006434E">
      <w:pPr>
        <w:rPr>
          <w:sz w:val="24"/>
          <w:szCs w:val="24"/>
        </w:rPr>
      </w:pPr>
    </w:p>
    <w:p w14:paraId="6595B78F" w14:textId="77777777" w:rsidR="0006434E" w:rsidRDefault="0006434E" w:rsidP="0006434E">
      <w:pPr>
        <w:rPr>
          <w:sz w:val="24"/>
          <w:szCs w:val="24"/>
        </w:rPr>
      </w:pPr>
    </w:p>
    <w:p w14:paraId="3BAFE4CE" w14:textId="77777777" w:rsidR="0006434E" w:rsidRDefault="0006434E" w:rsidP="0006434E">
      <w:pPr>
        <w:rPr>
          <w:sz w:val="24"/>
          <w:szCs w:val="24"/>
        </w:rPr>
      </w:pPr>
    </w:p>
    <w:p w14:paraId="65E99657" w14:textId="77777777" w:rsidR="0006434E" w:rsidRDefault="0006434E" w:rsidP="0006434E">
      <w:pPr>
        <w:rPr>
          <w:sz w:val="24"/>
          <w:szCs w:val="24"/>
        </w:rPr>
      </w:pPr>
    </w:p>
    <w:p w14:paraId="4D3969D6" w14:textId="77777777" w:rsidR="0006434E" w:rsidRDefault="0006434E" w:rsidP="0006434E">
      <w:pPr>
        <w:rPr>
          <w:sz w:val="24"/>
          <w:szCs w:val="24"/>
        </w:rPr>
      </w:pPr>
    </w:p>
    <w:p w14:paraId="2E9E159A" w14:textId="77777777" w:rsidR="0006434E" w:rsidRDefault="0006434E" w:rsidP="0006434E">
      <w:pPr>
        <w:rPr>
          <w:sz w:val="24"/>
          <w:szCs w:val="24"/>
        </w:rPr>
      </w:pPr>
    </w:p>
    <w:p w14:paraId="01AF8D24" w14:textId="77777777" w:rsidR="0006434E" w:rsidRDefault="0006434E" w:rsidP="0006434E">
      <w:pPr>
        <w:rPr>
          <w:sz w:val="24"/>
          <w:szCs w:val="24"/>
        </w:rPr>
      </w:pPr>
    </w:p>
    <w:p w14:paraId="46C64989" w14:textId="77777777" w:rsidR="0006434E" w:rsidRDefault="0006434E" w:rsidP="0006434E">
      <w:pPr>
        <w:rPr>
          <w:sz w:val="24"/>
          <w:szCs w:val="24"/>
        </w:rPr>
      </w:pPr>
    </w:p>
    <w:p w14:paraId="3FFFF419" w14:textId="77777777" w:rsidR="0006434E" w:rsidRDefault="0006434E" w:rsidP="0006434E">
      <w:pPr>
        <w:rPr>
          <w:sz w:val="24"/>
          <w:szCs w:val="24"/>
        </w:rPr>
      </w:pPr>
    </w:p>
    <w:p w14:paraId="59444011" w14:textId="77777777" w:rsidR="0006434E" w:rsidRDefault="0006434E" w:rsidP="0006434E">
      <w:pPr>
        <w:rPr>
          <w:sz w:val="24"/>
          <w:szCs w:val="24"/>
        </w:rPr>
      </w:pPr>
    </w:p>
    <w:p w14:paraId="2A5AB5FA" w14:textId="77777777" w:rsidR="0006434E" w:rsidRDefault="0006434E" w:rsidP="0006434E">
      <w:pPr>
        <w:rPr>
          <w:sz w:val="24"/>
          <w:szCs w:val="24"/>
        </w:rPr>
      </w:pPr>
    </w:p>
    <w:p w14:paraId="7503FD93" w14:textId="77777777" w:rsidR="0006434E" w:rsidRDefault="0006434E" w:rsidP="0006434E">
      <w:pPr>
        <w:rPr>
          <w:sz w:val="24"/>
          <w:szCs w:val="24"/>
        </w:rPr>
      </w:pPr>
    </w:p>
    <w:p w14:paraId="3523F4BA" w14:textId="77777777" w:rsidR="0006434E" w:rsidRDefault="0006434E" w:rsidP="0006434E">
      <w:pPr>
        <w:rPr>
          <w:sz w:val="24"/>
          <w:szCs w:val="24"/>
        </w:rPr>
      </w:pPr>
    </w:p>
    <w:p w14:paraId="3F705505" w14:textId="77777777" w:rsidR="0006434E" w:rsidRDefault="0006434E" w:rsidP="0006434E">
      <w:pPr>
        <w:rPr>
          <w:sz w:val="24"/>
          <w:szCs w:val="24"/>
        </w:rPr>
      </w:pPr>
    </w:p>
    <w:p w14:paraId="537A654D" w14:textId="77777777" w:rsidR="0006434E" w:rsidRDefault="0006434E" w:rsidP="0006434E">
      <w:pPr>
        <w:rPr>
          <w:sz w:val="24"/>
          <w:szCs w:val="24"/>
        </w:rPr>
      </w:pPr>
    </w:p>
    <w:p w14:paraId="198D1590" w14:textId="77777777" w:rsidR="0006434E" w:rsidRDefault="0006434E" w:rsidP="0006434E">
      <w:pPr>
        <w:rPr>
          <w:sz w:val="24"/>
          <w:szCs w:val="24"/>
        </w:rPr>
      </w:pPr>
    </w:p>
    <w:p w14:paraId="5480FFF1" w14:textId="77777777" w:rsidR="0006434E" w:rsidRDefault="0006434E" w:rsidP="0006434E">
      <w:pPr>
        <w:rPr>
          <w:sz w:val="24"/>
          <w:szCs w:val="24"/>
        </w:rPr>
      </w:pPr>
    </w:p>
    <w:p w14:paraId="73E79717" w14:textId="262E3AB7" w:rsidR="0006434E" w:rsidRDefault="0006434E" w:rsidP="0006434E">
      <w:pPr>
        <w:rPr>
          <w:sz w:val="24"/>
          <w:szCs w:val="24"/>
        </w:rPr>
      </w:pPr>
    </w:p>
    <w:p w14:paraId="568F38EC" w14:textId="4F87A9A6" w:rsidR="00FA0528" w:rsidRDefault="00FA0528" w:rsidP="0006434E">
      <w:pPr>
        <w:rPr>
          <w:sz w:val="24"/>
          <w:szCs w:val="24"/>
        </w:rPr>
      </w:pPr>
    </w:p>
    <w:p w14:paraId="22841F12" w14:textId="121E8C62" w:rsidR="00FA0528" w:rsidRDefault="00FA0528" w:rsidP="0006434E">
      <w:pPr>
        <w:rPr>
          <w:sz w:val="24"/>
          <w:szCs w:val="24"/>
        </w:rPr>
      </w:pPr>
    </w:p>
    <w:p w14:paraId="38FC552F" w14:textId="435CADC9" w:rsidR="003A2634" w:rsidRDefault="003A2634" w:rsidP="0006434E">
      <w:pPr>
        <w:rPr>
          <w:sz w:val="24"/>
          <w:szCs w:val="24"/>
        </w:rPr>
      </w:pPr>
    </w:p>
    <w:p w14:paraId="5583DD52" w14:textId="3ECE82CF" w:rsidR="003A2634" w:rsidRDefault="003A2634" w:rsidP="0006434E">
      <w:pPr>
        <w:rPr>
          <w:sz w:val="24"/>
          <w:szCs w:val="24"/>
        </w:rPr>
      </w:pPr>
    </w:p>
    <w:p w14:paraId="137D07E2" w14:textId="3EA423EC" w:rsidR="003A2634" w:rsidRDefault="003A2634" w:rsidP="0006434E">
      <w:pPr>
        <w:rPr>
          <w:sz w:val="24"/>
          <w:szCs w:val="24"/>
        </w:rPr>
      </w:pPr>
    </w:p>
    <w:p w14:paraId="3A02DEC4" w14:textId="1B28CA5D" w:rsidR="003A2634" w:rsidRDefault="003A2634" w:rsidP="0006434E">
      <w:pPr>
        <w:rPr>
          <w:sz w:val="24"/>
          <w:szCs w:val="24"/>
        </w:rPr>
      </w:pPr>
    </w:p>
    <w:p w14:paraId="06E81E5E" w14:textId="11E1A1B1" w:rsidR="003A2634" w:rsidRDefault="003A2634" w:rsidP="0006434E">
      <w:pPr>
        <w:rPr>
          <w:sz w:val="24"/>
          <w:szCs w:val="24"/>
        </w:rPr>
      </w:pPr>
    </w:p>
    <w:p w14:paraId="1804B6DB" w14:textId="07E7A1D7" w:rsidR="003A2634" w:rsidRDefault="003A2634" w:rsidP="0006434E">
      <w:pPr>
        <w:rPr>
          <w:sz w:val="24"/>
          <w:szCs w:val="24"/>
        </w:rPr>
      </w:pPr>
    </w:p>
    <w:p w14:paraId="5C386402" w14:textId="77777777" w:rsidR="003A2634" w:rsidRDefault="003A2634" w:rsidP="0006434E">
      <w:pPr>
        <w:rPr>
          <w:sz w:val="24"/>
          <w:szCs w:val="24"/>
        </w:rPr>
      </w:pPr>
    </w:p>
    <w:p w14:paraId="169C45B1" w14:textId="77777777" w:rsidR="0006434E" w:rsidRDefault="0006434E" w:rsidP="0006434E">
      <w:pPr>
        <w:rPr>
          <w:sz w:val="24"/>
          <w:szCs w:val="24"/>
        </w:rPr>
      </w:pPr>
    </w:p>
    <w:p w14:paraId="042A665B" w14:textId="77777777" w:rsidR="0006434E" w:rsidRDefault="0006434E" w:rsidP="0006434E">
      <w:pPr>
        <w:rPr>
          <w:sz w:val="24"/>
          <w:szCs w:val="24"/>
        </w:rPr>
      </w:pPr>
    </w:p>
    <w:p w14:paraId="69A5565F" w14:textId="3BC63242" w:rsidR="0006434E" w:rsidRPr="00C31BDE" w:rsidRDefault="00FA0528" w:rsidP="0006434E">
      <w:pPr>
        <w:rPr>
          <w:sz w:val="24"/>
          <w:szCs w:val="24"/>
        </w:rPr>
      </w:pPr>
      <w:r>
        <w:rPr>
          <w:sz w:val="24"/>
          <w:szCs w:val="24"/>
        </w:rPr>
        <w:t>Калинина Е.Н.</w:t>
      </w:r>
    </w:p>
    <w:p w14:paraId="06EF65E3" w14:textId="77777777" w:rsidR="0006434E" w:rsidRPr="00C31BDE" w:rsidRDefault="0006434E" w:rsidP="0006434E">
      <w:pPr>
        <w:rPr>
          <w:sz w:val="24"/>
          <w:szCs w:val="24"/>
        </w:rPr>
      </w:pPr>
      <w:r w:rsidRPr="00C31BDE">
        <w:rPr>
          <w:sz w:val="24"/>
          <w:szCs w:val="24"/>
        </w:rPr>
        <w:t xml:space="preserve">   4 78 65</w:t>
      </w:r>
    </w:p>
    <w:p w14:paraId="2924741B" w14:textId="77777777" w:rsidR="0006434E" w:rsidRDefault="0006434E" w:rsidP="0006434E">
      <w:pPr>
        <w:jc w:val="both"/>
        <w:rPr>
          <w:sz w:val="24"/>
          <w:szCs w:val="24"/>
        </w:rPr>
      </w:pPr>
    </w:p>
    <w:p w14:paraId="768703F3" w14:textId="77777777" w:rsidR="0006434E" w:rsidRPr="0006434E" w:rsidRDefault="0006434E" w:rsidP="0006434E">
      <w:pPr>
        <w:rPr>
          <w:sz w:val="24"/>
          <w:szCs w:val="24"/>
        </w:rPr>
      </w:pPr>
    </w:p>
    <w:p w14:paraId="00868F34" w14:textId="77777777" w:rsidR="0006434E" w:rsidRDefault="0006434E" w:rsidP="00653C7C">
      <w:pPr>
        <w:shd w:val="clear" w:color="auto" w:fill="FFFFFF"/>
        <w:tabs>
          <w:tab w:val="left" w:pos="720"/>
          <w:tab w:val="left" w:pos="900"/>
        </w:tabs>
        <w:spacing w:line="276" w:lineRule="auto"/>
        <w:rPr>
          <w:sz w:val="24"/>
          <w:szCs w:val="24"/>
        </w:rPr>
      </w:pPr>
    </w:p>
    <w:sectPr w:rsidR="0006434E" w:rsidSect="00653C7C">
      <w:pgSz w:w="11910" w:h="16840"/>
      <w:pgMar w:top="567" w:right="711" w:bottom="426" w:left="1701" w:header="4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D835" w14:textId="77777777" w:rsidR="004E7913" w:rsidRDefault="004E7913">
      <w:r>
        <w:separator/>
      </w:r>
    </w:p>
  </w:endnote>
  <w:endnote w:type="continuationSeparator" w:id="0">
    <w:p w14:paraId="3BD1EA0B" w14:textId="77777777" w:rsidR="004E7913" w:rsidRDefault="004E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87EB" w14:textId="77777777" w:rsidR="004E7913" w:rsidRDefault="004E7913">
      <w:r>
        <w:separator/>
      </w:r>
    </w:p>
  </w:footnote>
  <w:footnote w:type="continuationSeparator" w:id="0">
    <w:p w14:paraId="073529FC" w14:textId="77777777" w:rsidR="004E7913" w:rsidRDefault="004E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F"/>
    <w:multiLevelType w:val="multilevel"/>
    <w:tmpl w:val="166698F0"/>
    <w:lvl w:ilvl="0">
      <w:start w:val="1"/>
      <w:numFmt w:val="decimal"/>
      <w:lvlText w:val="1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11"/>
    <w:multiLevelType w:val="multilevel"/>
    <w:tmpl w:val="C108CEEA"/>
    <w:lvl w:ilvl="0">
      <w:start w:val="1"/>
      <w:numFmt w:val="decimal"/>
      <w:lvlText w:val="1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15"/>
    <w:multiLevelType w:val="multilevel"/>
    <w:tmpl w:val="D65ADFAA"/>
    <w:lvl w:ilvl="0">
      <w:start w:val="1"/>
      <w:numFmt w:val="decimal"/>
      <w:lvlText w:val="12.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7"/>
    <w:multiLevelType w:val="multilevel"/>
    <w:tmpl w:val="B2FCF01E"/>
    <w:lvl w:ilvl="0">
      <w:start w:val="7"/>
      <w:numFmt w:val="decimal"/>
      <w:lvlText w:val="13.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9"/>
    <w:multiLevelType w:val="multilevel"/>
    <w:tmpl w:val="F68AC7C8"/>
    <w:lvl w:ilvl="0">
      <w:start w:val="3"/>
      <w:numFmt w:val="decimal"/>
      <w:lvlText w:val="1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B"/>
    <w:multiLevelType w:val="multilevel"/>
    <w:tmpl w:val="0000001A"/>
    <w:lvl w:ilvl="0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D"/>
    <w:multiLevelType w:val="multilevel"/>
    <w:tmpl w:val="1BE6CEA6"/>
    <w:lvl w:ilvl="0">
      <w:start w:val="1"/>
      <w:numFmt w:val="decimal"/>
      <w:lvlText w:val="1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F"/>
    <w:multiLevelType w:val="multilevel"/>
    <w:tmpl w:val="3EA81750"/>
    <w:lvl w:ilvl="0">
      <w:start w:val="1"/>
      <w:numFmt w:val="decimal"/>
      <w:lvlText w:val="1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 w15:restartNumberingAfterBreak="0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00000023"/>
    <w:multiLevelType w:val="multilevel"/>
    <w:tmpl w:val="00000022"/>
    <w:lvl w:ilvl="0">
      <w:start w:val="17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00000025"/>
    <w:multiLevelType w:val="multilevel"/>
    <w:tmpl w:val="00000024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00027"/>
    <w:multiLevelType w:val="multilevel"/>
    <w:tmpl w:val="00000026"/>
    <w:lvl w:ilvl="0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29"/>
    <w:multiLevelType w:val="multilevel"/>
    <w:tmpl w:val="986E3966"/>
    <w:lvl w:ilvl="0">
      <w:start w:val="19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0000002D"/>
    <w:multiLevelType w:val="multilevel"/>
    <w:tmpl w:val="924CE9B0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 w15:restartNumberingAfterBreak="0">
    <w:nsid w:val="00000039"/>
    <w:multiLevelType w:val="multilevel"/>
    <w:tmpl w:val="A166664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4183FC9"/>
    <w:multiLevelType w:val="hybridMultilevel"/>
    <w:tmpl w:val="78F6FA84"/>
    <w:lvl w:ilvl="0" w:tplc="1B56FF42">
      <w:numFmt w:val="bullet"/>
      <w:lvlText w:val="–"/>
      <w:lvlJc w:val="left"/>
      <w:pPr>
        <w:ind w:left="590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C40751C">
      <w:numFmt w:val="bullet"/>
      <w:lvlText w:val="-"/>
      <w:lvlJc w:val="left"/>
      <w:pPr>
        <w:ind w:left="590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678139C">
      <w:numFmt w:val="bullet"/>
      <w:lvlText w:val="•"/>
      <w:lvlJc w:val="left"/>
      <w:pPr>
        <w:ind w:left="2437" w:hanging="288"/>
      </w:pPr>
      <w:rPr>
        <w:rFonts w:hint="default"/>
        <w:lang w:val="ru-RU" w:eastAsia="ru-RU" w:bidi="ru-RU"/>
      </w:rPr>
    </w:lvl>
    <w:lvl w:ilvl="3" w:tplc="CFBE2B88">
      <w:numFmt w:val="bullet"/>
      <w:lvlText w:val="•"/>
      <w:lvlJc w:val="left"/>
      <w:pPr>
        <w:ind w:left="3355" w:hanging="288"/>
      </w:pPr>
      <w:rPr>
        <w:rFonts w:hint="default"/>
        <w:lang w:val="ru-RU" w:eastAsia="ru-RU" w:bidi="ru-RU"/>
      </w:rPr>
    </w:lvl>
    <w:lvl w:ilvl="4" w:tplc="455E764C">
      <w:numFmt w:val="bullet"/>
      <w:lvlText w:val="•"/>
      <w:lvlJc w:val="left"/>
      <w:pPr>
        <w:ind w:left="4274" w:hanging="288"/>
      </w:pPr>
      <w:rPr>
        <w:rFonts w:hint="default"/>
        <w:lang w:val="ru-RU" w:eastAsia="ru-RU" w:bidi="ru-RU"/>
      </w:rPr>
    </w:lvl>
    <w:lvl w:ilvl="5" w:tplc="DDD6DF6E">
      <w:numFmt w:val="bullet"/>
      <w:lvlText w:val="•"/>
      <w:lvlJc w:val="left"/>
      <w:pPr>
        <w:ind w:left="5192" w:hanging="288"/>
      </w:pPr>
      <w:rPr>
        <w:rFonts w:hint="default"/>
        <w:lang w:val="ru-RU" w:eastAsia="ru-RU" w:bidi="ru-RU"/>
      </w:rPr>
    </w:lvl>
    <w:lvl w:ilvl="6" w:tplc="28D82D94">
      <w:numFmt w:val="bullet"/>
      <w:lvlText w:val="•"/>
      <w:lvlJc w:val="left"/>
      <w:pPr>
        <w:ind w:left="6111" w:hanging="288"/>
      </w:pPr>
      <w:rPr>
        <w:rFonts w:hint="default"/>
        <w:lang w:val="ru-RU" w:eastAsia="ru-RU" w:bidi="ru-RU"/>
      </w:rPr>
    </w:lvl>
    <w:lvl w:ilvl="7" w:tplc="E1AE697E">
      <w:numFmt w:val="bullet"/>
      <w:lvlText w:val="•"/>
      <w:lvlJc w:val="left"/>
      <w:pPr>
        <w:ind w:left="7029" w:hanging="288"/>
      </w:pPr>
      <w:rPr>
        <w:rFonts w:hint="default"/>
        <w:lang w:val="ru-RU" w:eastAsia="ru-RU" w:bidi="ru-RU"/>
      </w:rPr>
    </w:lvl>
    <w:lvl w:ilvl="8" w:tplc="928C81F2">
      <w:numFmt w:val="bullet"/>
      <w:lvlText w:val="•"/>
      <w:lvlJc w:val="left"/>
      <w:pPr>
        <w:ind w:left="7948" w:hanging="288"/>
      </w:pPr>
      <w:rPr>
        <w:rFonts w:hint="default"/>
        <w:lang w:val="ru-RU" w:eastAsia="ru-RU" w:bidi="ru-RU"/>
      </w:rPr>
    </w:lvl>
  </w:abstractNum>
  <w:abstractNum w:abstractNumId="21" w15:restartNumberingAfterBreak="0">
    <w:nsid w:val="050E14A1"/>
    <w:multiLevelType w:val="multilevel"/>
    <w:tmpl w:val="019C3D36"/>
    <w:lvl w:ilvl="0">
      <w:start w:val="5"/>
      <w:numFmt w:val="decimal"/>
      <w:lvlText w:val="%1"/>
      <w:lvlJc w:val="left"/>
      <w:pPr>
        <w:ind w:left="590" w:hanging="5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90" w:hanging="5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7" w:hanging="5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5" w:hanging="5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5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5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5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5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580"/>
      </w:pPr>
      <w:rPr>
        <w:rFonts w:hint="default"/>
        <w:lang w:val="ru-RU" w:eastAsia="ru-RU" w:bidi="ru-RU"/>
      </w:rPr>
    </w:lvl>
  </w:abstractNum>
  <w:abstractNum w:abstractNumId="22" w15:restartNumberingAfterBreak="0">
    <w:nsid w:val="061B5DD4"/>
    <w:multiLevelType w:val="multilevel"/>
    <w:tmpl w:val="9A5C3ACA"/>
    <w:lvl w:ilvl="0">
      <w:start w:val="3"/>
      <w:numFmt w:val="decimal"/>
      <w:lvlText w:val="%1"/>
      <w:lvlJc w:val="left"/>
      <w:pPr>
        <w:ind w:left="1626" w:hanging="4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26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90" w:hanging="9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34" w:hanging="9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1" w:hanging="9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9" w:hanging="9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6" w:hanging="9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3" w:hanging="9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0" w:hanging="955"/>
      </w:pPr>
      <w:rPr>
        <w:rFonts w:hint="default"/>
        <w:lang w:val="ru-RU" w:eastAsia="ru-RU" w:bidi="ru-RU"/>
      </w:rPr>
    </w:lvl>
  </w:abstractNum>
  <w:abstractNum w:abstractNumId="23" w15:restartNumberingAfterBreak="0">
    <w:nsid w:val="07865073"/>
    <w:multiLevelType w:val="hybridMultilevel"/>
    <w:tmpl w:val="11544114"/>
    <w:lvl w:ilvl="0" w:tplc="1A021720">
      <w:start w:val="1"/>
      <w:numFmt w:val="decimal"/>
      <w:lvlText w:val="%1."/>
      <w:lvlJc w:val="left"/>
      <w:pPr>
        <w:ind w:left="743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384BC30">
      <w:numFmt w:val="bullet"/>
      <w:lvlText w:val="•"/>
      <w:lvlJc w:val="left"/>
      <w:pPr>
        <w:ind w:left="1648" w:hanging="212"/>
      </w:pPr>
      <w:rPr>
        <w:rFonts w:hint="default"/>
        <w:lang w:val="ru-RU" w:eastAsia="en-US" w:bidi="ar-SA"/>
      </w:rPr>
    </w:lvl>
    <w:lvl w:ilvl="2" w:tplc="133EB8E0">
      <w:numFmt w:val="bullet"/>
      <w:lvlText w:val="•"/>
      <w:lvlJc w:val="left"/>
      <w:pPr>
        <w:ind w:left="2557" w:hanging="212"/>
      </w:pPr>
      <w:rPr>
        <w:rFonts w:hint="default"/>
        <w:lang w:val="ru-RU" w:eastAsia="en-US" w:bidi="ar-SA"/>
      </w:rPr>
    </w:lvl>
    <w:lvl w:ilvl="3" w:tplc="F34680E4">
      <w:numFmt w:val="bullet"/>
      <w:lvlText w:val="•"/>
      <w:lvlJc w:val="left"/>
      <w:pPr>
        <w:ind w:left="3465" w:hanging="212"/>
      </w:pPr>
      <w:rPr>
        <w:rFonts w:hint="default"/>
        <w:lang w:val="ru-RU" w:eastAsia="en-US" w:bidi="ar-SA"/>
      </w:rPr>
    </w:lvl>
    <w:lvl w:ilvl="4" w:tplc="329A85FA">
      <w:numFmt w:val="bullet"/>
      <w:lvlText w:val="•"/>
      <w:lvlJc w:val="left"/>
      <w:pPr>
        <w:ind w:left="4374" w:hanging="212"/>
      </w:pPr>
      <w:rPr>
        <w:rFonts w:hint="default"/>
        <w:lang w:val="ru-RU" w:eastAsia="en-US" w:bidi="ar-SA"/>
      </w:rPr>
    </w:lvl>
    <w:lvl w:ilvl="5" w:tplc="3020BA8A">
      <w:numFmt w:val="bullet"/>
      <w:lvlText w:val="•"/>
      <w:lvlJc w:val="left"/>
      <w:pPr>
        <w:ind w:left="5282" w:hanging="212"/>
      </w:pPr>
      <w:rPr>
        <w:rFonts w:hint="default"/>
        <w:lang w:val="ru-RU" w:eastAsia="en-US" w:bidi="ar-SA"/>
      </w:rPr>
    </w:lvl>
    <w:lvl w:ilvl="6" w:tplc="E7B0D9F8">
      <w:numFmt w:val="bullet"/>
      <w:lvlText w:val="•"/>
      <w:lvlJc w:val="left"/>
      <w:pPr>
        <w:ind w:left="6191" w:hanging="212"/>
      </w:pPr>
      <w:rPr>
        <w:rFonts w:hint="default"/>
        <w:lang w:val="ru-RU" w:eastAsia="en-US" w:bidi="ar-SA"/>
      </w:rPr>
    </w:lvl>
    <w:lvl w:ilvl="7" w:tplc="91E43FAE">
      <w:numFmt w:val="bullet"/>
      <w:lvlText w:val="•"/>
      <w:lvlJc w:val="left"/>
      <w:pPr>
        <w:ind w:left="7099" w:hanging="212"/>
      </w:pPr>
      <w:rPr>
        <w:rFonts w:hint="default"/>
        <w:lang w:val="ru-RU" w:eastAsia="en-US" w:bidi="ar-SA"/>
      </w:rPr>
    </w:lvl>
    <w:lvl w:ilvl="8" w:tplc="573C1C50">
      <w:numFmt w:val="bullet"/>
      <w:lvlText w:val="•"/>
      <w:lvlJc w:val="left"/>
      <w:pPr>
        <w:ind w:left="8008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25" w15:restartNumberingAfterBreak="0">
    <w:nsid w:val="19101DFB"/>
    <w:multiLevelType w:val="hybridMultilevel"/>
    <w:tmpl w:val="D6F87218"/>
    <w:lvl w:ilvl="0" w:tplc="84648270">
      <w:start w:val="1"/>
      <w:numFmt w:val="decimal"/>
      <w:lvlText w:val="%1)"/>
      <w:lvlJc w:val="left"/>
      <w:pPr>
        <w:ind w:left="590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7F06C10">
      <w:numFmt w:val="bullet"/>
      <w:lvlText w:val="•"/>
      <w:lvlJc w:val="left"/>
      <w:pPr>
        <w:ind w:left="1518" w:hanging="624"/>
      </w:pPr>
      <w:rPr>
        <w:rFonts w:hint="default"/>
        <w:lang w:val="ru-RU" w:eastAsia="ru-RU" w:bidi="ru-RU"/>
      </w:rPr>
    </w:lvl>
    <w:lvl w:ilvl="2" w:tplc="FC12F9FC">
      <w:numFmt w:val="bullet"/>
      <w:lvlText w:val="•"/>
      <w:lvlJc w:val="left"/>
      <w:pPr>
        <w:ind w:left="2437" w:hanging="624"/>
      </w:pPr>
      <w:rPr>
        <w:rFonts w:hint="default"/>
        <w:lang w:val="ru-RU" w:eastAsia="ru-RU" w:bidi="ru-RU"/>
      </w:rPr>
    </w:lvl>
    <w:lvl w:ilvl="3" w:tplc="DE68CCD6">
      <w:numFmt w:val="bullet"/>
      <w:lvlText w:val="•"/>
      <w:lvlJc w:val="left"/>
      <w:pPr>
        <w:ind w:left="3355" w:hanging="624"/>
      </w:pPr>
      <w:rPr>
        <w:rFonts w:hint="default"/>
        <w:lang w:val="ru-RU" w:eastAsia="ru-RU" w:bidi="ru-RU"/>
      </w:rPr>
    </w:lvl>
    <w:lvl w:ilvl="4" w:tplc="E690D5D8">
      <w:numFmt w:val="bullet"/>
      <w:lvlText w:val="•"/>
      <w:lvlJc w:val="left"/>
      <w:pPr>
        <w:ind w:left="4274" w:hanging="624"/>
      </w:pPr>
      <w:rPr>
        <w:rFonts w:hint="default"/>
        <w:lang w:val="ru-RU" w:eastAsia="ru-RU" w:bidi="ru-RU"/>
      </w:rPr>
    </w:lvl>
    <w:lvl w:ilvl="5" w:tplc="3D80A1F8">
      <w:numFmt w:val="bullet"/>
      <w:lvlText w:val="•"/>
      <w:lvlJc w:val="left"/>
      <w:pPr>
        <w:ind w:left="5192" w:hanging="624"/>
      </w:pPr>
      <w:rPr>
        <w:rFonts w:hint="default"/>
        <w:lang w:val="ru-RU" w:eastAsia="ru-RU" w:bidi="ru-RU"/>
      </w:rPr>
    </w:lvl>
    <w:lvl w:ilvl="6" w:tplc="23782AD6">
      <w:numFmt w:val="bullet"/>
      <w:lvlText w:val="•"/>
      <w:lvlJc w:val="left"/>
      <w:pPr>
        <w:ind w:left="6111" w:hanging="624"/>
      </w:pPr>
      <w:rPr>
        <w:rFonts w:hint="default"/>
        <w:lang w:val="ru-RU" w:eastAsia="ru-RU" w:bidi="ru-RU"/>
      </w:rPr>
    </w:lvl>
    <w:lvl w:ilvl="7" w:tplc="D0944038">
      <w:numFmt w:val="bullet"/>
      <w:lvlText w:val="•"/>
      <w:lvlJc w:val="left"/>
      <w:pPr>
        <w:ind w:left="7029" w:hanging="624"/>
      </w:pPr>
      <w:rPr>
        <w:rFonts w:hint="default"/>
        <w:lang w:val="ru-RU" w:eastAsia="ru-RU" w:bidi="ru-RU"/>
      </w:rPr>
    </w:lvl>
    <w:lvl w:ilvl="8" w:tplc="0924FFA4">
      <w:numFmt w:val="bullet"/>
      <w:lvlText w:val="•"/>
      <w:lvlJc w:val="left"/>
      <w:pPr>
        <w:ind w:left="7948" w:hanging="624"/>
      </w:pPr>
      <w:rPr>
        <w:rFonts w:hint="default"/>
        <w:lang w:val="ru-RU" w:eastAsia="ru-RU" w:bidi="ru-RU"/>
      </w:rPr>
    </w:lvl>
  </w:abstractNum>
  <w:abstractNum w:abstractNumId="26" w15:restartNumberingAfterBreak="0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27" w15:restartNumberingAfterBreak="0">
    <w:nsid w:val="1C51791F"/>
    <w:multiLevelType w:val="multilevel"/>
    <w:tmpl w:val="E53CF050"/>
    <w:lvl w:ilvl="0">
      <w:start w:val="1"/>
      <w:numFmt w:val="decimal"/>
      <w:lvlText w:val="%1"/>
      <w:lvlJc w:val="left"/>
      <w:pPr>
        <w:ind w:left="590" w:hanging="6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24" w:hanging="6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7" w:hanging="6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5" w:hanging="6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6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6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6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6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614"/>
      </w:pPr>
      <w:rPr>
        <w:rFonts w:hint="default"/>
        <w:lang w:val="ru-RU" w:eastAsia="ru-RU" w:bidi="ru-RU"/>
      </w:rPr>
    </w:lvl>
  </w:abstractNum>
  <w:abstractNum w:abstractNumId="28" w15:restartNumberingAfterBreak="0">
    <w:nsid w:val="2B2E514F"/>
    <w:multiLevelType w:val="multilevel"/>
    <w:tmpl w:val="D41A7A8A"/>
    <w:lvl w:ilvl="0">
      <w:start w:val="4"/>
      <w:numFmt w:val="decimal"/>
      <w:lvlText w:val="%1"/>
      <w:lvlJc w:val="left"/>
      <w:pPr>
        <w:ind w:left="1890" w:hanging="75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90" w:hanging="7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77" w:hanging="7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65" w:hanging="7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4" w:hanging="7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2" w:hanging="7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1" w:hanging="7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9" w:hanging="7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8" w:hanging="758"/>
      </w:pPr>
      <w:rPr>
        <w:rFonts w:hint="default"/>
        <w:lang w:val="ru-RU" w:eastAsia="ru-RU" w:bidi="ru-RU"/>
      </w:rPr>
    </w:lvl>
  </w:abstractNum>
  <w:abstractNum w:abstractNumId="29" w15:restartNumberingAfterBreak="0">
    <w:nsid w:val="2C2B1DD6"/>
    <w:multiLevelType w:val="hybridMultilevel"/>
    <w:tmpl w:val="57722A40"/>
    <w:lvl w:ilvl="0" w:tplc="42B225E8">
      <w:start w:val="2"/>
      <w:numFmt w:val="decimal"/>
      <w:lvlText w:val="%1"/>
      <w:lvlJc w:val="left"/>
      <w:pPr>
        <w:ind w:left="662" w:hanging="562"/>
      </w:pPr>
      <w:rPr>
        <w:rFonts w:hint="default"/>
        <w:lang w:val="ru-RU" w:eastAsia="en-US" w:bidi="ar-SA"/>
      </w:rPr>
    </w:lvl>
    <w:lvl w:ilvl="1" w:tplc="A3186322">
      <w:numFmt w:val="none"/>
      <w:lvlText w:val=""/>
      <w:lvlJc w:val="left"/>
      <w:pPr>
        <w:tabs>
          <w:tab w:val="num" w:pos="360"/>
        </w:tabs>
      </w:pPr>
    </w:lvl>
    <w:lvl w:ilvl="2" w:tplc="A0D44C8A">
      <w:numFmt w:val="none"/>
      <w:lvlText w:val=""/>
      <w:lvlJc w:val="left"/>
      <w:pPr>
        <w:tabs>
          <w:tab w:val="num" w:pos="360"/>
        </w:tabs>
      </w:pPr>
    </w:lvl>
    <w:lvl w:ilvl="3" w:tplc="BA8618A2">
      <w:numFmt w:val="bullet"/>
      <w:lvlText w:val="•"/>
      <w:lvlJc w:val="left"/>
      <w:pPr>
        <w:ind w:left="3943" w:hanging="692"/>
      </w:pPr>
      <w:rPr>
        <w:rFonts w:hint="default"/>
        <w:lang w:val="ru-RU" w:eastAsia="en-US" w:bidi="ar-SA"/>
      </w:rPr>
    </w:lvl>
    <w:lvl w:ilvl="4" w:tplc="7756AC22">
      <w:numFmt w:val="bullet"/>
      <w:lvlText w:val="•"/>
      <w:lvlJc w:val="left"/>
      <w:pPr>
        <w:ind w:left="4835" w:hanging="692"/>
      </w:pPr>
      <w:rPr>
        <w:rFonts w:hint="default"/>
        <w:lang w:val="ru-RU" w:eastAsia="en-US" w:bidi="ar-SA"/>
      </w:rPr>
    </w:lvl>
    <w:lvl w:ilvl="5" w:tplc="0C1AB134">
      <w:numFmt w:val="bullet"/>
      <w:lvlText w:val="•"/>
      <w:lvlJc w:val="left"/>
      <w:pPr>
        <w:ind w:left="5726" w:hanging="692"/>
      </w:pPr>
      <w:rPr>
        <w:rFonts w:hint="default"/>
        <w:lang w:val="ru-RU" w:eastAsia="en-US" w:bidi="ar-SA"/>
      </w:rPr>
    </w:lvl>
    <w:lvl w:ilvl="6" w:tplc="C324E5CA">
      <w:numFmt w:val="bullet"/>
      <w:lvlText w:val="•"/>
      <w:lvlJc w:val="left"/>
      <w:pPr>
        <w:ind w:left="6618" w:hanging="692"/>
      </w:pPr>
      <w:rPr>
        <w:rFonts w:hint="default"/>
        <w:lang w:val="ru-RU" w:eastAsia="en-US" w:bidi="ar-SA"/>
      </w:rPr>
    </w:lvl>
    <w:lvl w:ilvl="7" w:tplc="097E7904">
      <w:numFmt w:val="bullet"/>
      <w:lvlText w:val="•"/>
      <w:lvlJc w:val="left"/>
      <w:pPr>
        <w:ind w:left="7510" w:hanging="692"/>
      </w:pPr>
      <w:rPr>
        <w:rFonts w:hint="default"/>
        <w:lang w:val="ru-RU" w:eastAsia="en-US" w:bidi="ar-SA"/>
      </w:rPr>
    </w:lvl>
    <w:lvl w:ilvl="8" w:tplc="24E6CDF4">
      <w:numFmt w:val="bullet"/>
      <w:lvlText w:val="•"/>
      <w:lvlJc w:val="left"/>
      <w:pPr>
        <w:ind w:left="8402" w:hanging="692"/>
      </w:pPr>
      <w:rPr>
        <w:rFonts w:hint="default"/>
        <w:lang w:val="ru-RU" w:eastAsia="en-US" w:bidi="ar-SA"/>
      </w:rPr>
    </w:lvl>
  </w:abstractNum>
  <w:abstractNum w:abstractNumId="30" w15:restartNumberingAfterBreak="0">
    <w:nsid w:val="2CC35E0A"/>
    <w:multiLevelType w:val="hybridMultilevel"/>
    <w:tmpl w:val="017675D8"/>
    <w:lvl w:ilvl="0" w:tplc="6DEA4146">
      <w:start w:val="1"/>
      <w:numFmt w:val="decimal"/>
      <w:lvlText w:val="%1)"/>
      <w:lvlJc w:val="left"/>
      <w:pPr>
        <w:ind w:left="1473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D4632EE">
      <w:numFmt w:val="bullet"/>
      <w:lvlText w:val="•"/>
      <w:lvlJc w:val="left"/>
      <w:pPr>
        <w:ind w:left="2310" w:hanging="341"/>
      </w:pPr>
      <w:rPr>
        <w:rFonts w:hint="default"/>
        <w:lang w:val="ru-RU" w:eastAsia="ru-RU" w:bidi="ru-RU"/>
      </w:rPr>
    </w:lvl>
    <w:lvl w:ilvl="2" w:tplc="2A72B9C2">
      <w:numFmt w:val="bullet"/>
      <w:lvlText w:val="•"/>
      <w:lvlJc w:val="left"/>
      <w:pPr>
        <w:ind w:left="3141" w:hanging="341"/>
      </w:pPr>
      <w:rPr>
        <w:rFonts w:hint="default"/>
        <w:lang w:val="ru-RU" w:eastAsia="ru-RU" w:bidi="ru-RU"/>
      </w:rPr>
    </w:lvl>
    <w:lvl w:ilvl="3" w:tplc="F6D4EE9C">
      <w:numFmt w:val="bullet"/>
      <w:lvlText w:val="•"/>
      <w:lvlJc w:val="left"/>
      <w:pPr>
        <w:ind w:left="3971" w:hanging="341"/>
      </w:pPr>
      <w:rPr>
        <w:rFonts w:hint="default"/>
        <w:lang w:val="ru-RU" w:eastAsia="ru-RU" w:bidi="ru-RU"/>
      </w:rPr>
    </w:lvl>
    <w:lvl w:ilvl="4" w:tplc="70B40B3A">
      <w:numFmt w:val="bullet"/>
      <w:lvlText w:val="•"/>
      <w:lvlJc w:val="left"/>
      <w:pPr>
        <w:ind w:left="4802" w:hanging="341"/>
      </w:pPr>
      <w:rPr>
        <w:rFonts w:hint="default"/>
        <w:lang w:val="ru-RU" w:eastAsia="ru-RU" w:bidi="ru-RU"/>
      </w:rPr>
    </w:lvl>
    <w:lvl w:ilvl="5" w:tplc="06A40BAE">
      <w:numFmt w:val="bullet"/>
      <w:lvlText w:val="•"/>
      <w:lvlJc w:val="left"/>
      <w:pPr>
        <w:ind w:left="5632" w:hanging="341"/>
      </w:pPr>
      <w:rPr>
        <w:rFonts w:hint="default"/>
        <w:lang w:val="ru-RU" w:eastAsia="ru-RU" w:bidi="ru-RU"/>
      </w:rPr>
    </w:lvl>
    <w:lvl w:ilvl="6" w:tplc="4C40C76A">
      <w:numFmt w:val="bullet"/>
      <w:lvlText w:val="•"/>
      <w:lvlJc w:val="left"/>
      <w:pPr>
        <w:ind w:left="6463" w:hanging="341"/>
      </w:pPr>
      <w:rPr>
        <w:rFonts w:hint="default"/>
        <w:lang w:val="ru-RU" w:eastAsia="ru-RU" w:bidi="ru-RU"/>
      </w:rPr>
    </w:lvl>
    <w:lvl w:ilvl="7" w:tplc="DB48EB86">
      <w:numFmt w:val="bullet"/>
      <w:lvlText w:val="•"/>
      <w:lvlJc w:val="left"/>
      <w:pPr>
        <w:ind w:left="7293" w:hanging="341"/>
      </w:pPr>
      <w:rPr>
        <w:rFonts w:hint="default"/>
        <w:lang w:val="ru-RU" w:eastAsia="ru-RU" w:bidi="ru-RU"/>
      </w:rPr>
    </w:lvl>
    <w:lvl w:ilvl="8" w:tplc="175C6F22">
      <w:numFmt w:val="bullet"/>
      <w:lvlText w:val="•"/>
      <w:lvlJc w:val="left"/>
      <w:pPr>
        <w:ind w:left="8124" w:hanging="341"/>
      </w:pPr>
      <w:rPr>
        <w:rFonts w:hint="default"/>
        <w:lang w:val="ru-RU" w:eastAsia="ru-RU" w:bidi="ru-RU"/>
      </w:rPr>
    </w:lvl>
  </w:abstractNum>
  <w:abstractNum w:abstractNumId="31" w15:restartNumberingAfterBreak="0">
    <w:nsid w:val="2E6C24A2"/>
    <w:multiLevelType w:val="hybridMultilevel"/>
    <w:tmpl w:val="348C4BD0"/>
    <w:lvl w:ilvl="0" w:tplc="E4AA09BA">
      <w:start w:val="1"/>
      <w:numFmt w:val="decimal"/>
      <w:lvlText w:val="%1)"/>
      <w:lvlJc w:val="left"/>
      <w:pPr>
        <w:ind w:left="590" w:hanging="6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3F4C79A">
      <w:numFmt w:val="bullet"/>
      <w:lvlText w:val="•"/>
      <w:lvlJc w:val="left"/>
      <w:pPr>
        <w:ind w:left="1518" w:hanging="615"/>
      </w:pPr>
      <w:rPr>
        <w:rFonts w:hint="default"/>
        <w:lang w:val="ru-RU" w:eastAsia="ru-RU" w:bidi="ru-RU"/>
      </w:rPr>
    </w:lvl>
    <w:lvl w:ilvl="2" w:tplc="0DA85898">
      <w:numFmt w:val="bullet"/>
      <w:lvlText w:val="•"/>
      <w:lvlJc w:val="left"/>
      <w:pPr>
        <w:ind w:left="2437" w:hanging="615"/>
      </w:pPr>
      <w:rPr>
        <w:rFonts w:hint="default"/>
        <w:lang w:val="ru-RU" w:eastAsia="ru-RU" w:bidi="ru-RU"/>
      </w:rPr>
    </w:lvl>
    <w:lvl w:ilvl="3" w:tplc="225A5948">
      <w:numFmt w:val="bullet"/>
      <w:lvlText w:val="•"/>
      <w:lvlJc w:val="left"/>
      <w:pPr>
        <w:ind w:left="3355" w:hanging="615"/>
      </w:pPr>
      <w:rPr>
        <w:rFonts w:hint="default"/>
        <w:lang w:val="ru-RU" w:eastAsia="ru-RU" w:bidi="ru-RU"/>
      </w:rPr>
    </w:lvl>
    <w:lvl w:ilvl="4" w:tplc="B58C6AFC">
      <w:numFmt w:val="bullet"/>
      <w:lvlText w:val="•"/>
      <w:lvlJc w:val="left"/>
      <w:pPr>
        <w:ind w:left="4274" w:hanging="615"/>
      </w:pPr>
      <w:rPr>
        <w:rFonts w:hint="default"/>
        <w:lang w:val="ru-RU" w:eastAsia="ru-RU" w:bidi="ru-RU"/>
      </w:rPr>
    </w:lvl>
    <w:lvl w:ilvl="5" w:tplc="B5088E00">
      <w:numFmt w:val="bullet"/>
      <w:lvlText w:val="•"/>
      <w:lvlJc w:val="left"/>
      <w:pPr>
        <w:ind w:left="5192" w:hanging="615"/>
      </w:pPr>
      <w:rPr>
        <w:rFonts w:hint="default"/>
        <w:lang w:val="ru-RU" w:eastAsia="ru-RU" w:bidi="ru-RU"/>
      </w:rPr>
    </w:lvl>
    <w:lvl w:ilvl="6" w:tplc="39A49298">
      <w:numFmt w:val="bullet"/>
      <w:lvlText w:val="•"/>
      <w:lvlJc w:val="left"/>
      <w:pPr>
        <w:ind w:left="6111" w:hanging="615"/>
      </w:pPr>
      <w:rPr>
        <w:rFonts w:hint="default"/>
        <w:lang w:val="ru-RU" w:eastAsia="ru-RU" w:bidi="ru-RU"/>
      </w:rPr>
    </w:lvl>
    <w:lvl w:ilvl="7" w:tplc="6606674C">
      <w:numFmt w:val="bullet"/>
      <w:lvlText w:val="•"/>
      <w:lvlJc w:val="left"/>
      <w:pPr>
        <w:ind w:left="7029" w:hanging="615"/>
      </w:pPr>
      <w:rPr>
        <w:rFonts w:hint="default"/>
        <w:lang w:val="ru-RU" w:eastAsia="ru-RU" w:bidi="ru-RU"/>
      </w:rPr>
    </w:lvl>
    <w:lvl w:ilvl="8" w:tplc="3C54E282">
      <w:numFmt w:val="bullet"/>
      <w:lvlText w:val="•"/>
      <w:lvlJc w:val="left"/>
      <w:pPr>
        <w:ind w:left="7948" w:hanging="615"/>
      </w:pPr>
      <w:rPr>
        <w:rFonts w:hint="default"/>
        <w:lang w:val="ru-RU" w:eastAsia="ru-RU" w:bidi="ru-RU"/>
      </w:rPr>
    </w:lvl>
  </w:abstractNum>
  <w:abstractNum w:abstractNumId="32" w15:restartNumberingAfterBreak="0">
    <w:nsid w:val="3330059A"/>
    <w:multiLevelType w:val="hybridMultilevel"/>
    <w:tmpl w:val="2E222D30"/>
    <w:lvl w:ilvl="0" w:tplc="DADCBAA2">
      <w:start w:val="1"/>
      <w:numFmt w:val="decimal"/>
      <w:lvlText w:val="%1)"/>
      <w:lvlJc w:val="left"/>
      <w:pPr>
        <w:ind w:left="590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DF6277A">
      <w:start w:val="2"/>
      <w:numFmt w:val="upperRoman"/>
      <w:lvlText w:val="%2."/>
      <w:lvlJc w:val="left"/>
      <w:pPr>
        <w:ind w:left="2673" w:hanging="326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ru-RU" w:bidi="ru-RU"/>
      </w:rPr>
    </w:lvl>
    <w:lvl w:ilvl="2" w:tplc="D7AEBEF0">
      <w:numFmt w:val="bullet"/>
      <w:lvlText w:val="•"/>
      <w:lvlJc w:val="left"/>
      <w:pPr>
        <w:ind w:left="3469" w:hanging="326"/>
      </w:pPr>
      <w:rPr>
        <w:rFonts w:hint="default"/>
        <w:lang w:val="ru-RU" w:eastAsia="ru-RU" w:bidi="ru-RU"/>
      </w:rPr>
    </w:lvl>
    <w:lvl w:ilvl="3" w:tplc="A2FABB1A">
      <w:numFmt w:val="bullet"/>
      <w:lvlText w:val="•"/>
      <w:lvlJc w:val="left"/>
      <w:pPr>
        <w:ind w:left="4259" w:hanging="326"/>
      </w:pPr>
      <w:rPr>
        <w:rFonts w:hint="default"/>
        <w:lang w:val="ru-RU" w:eastAsia="ru-RU" w:bidi="ru-RU"/>
      </w:rPr>
    </w:lvl>
    <w:lvl w:ilvl="4" w:tplc="860E265E">
      <w:numFmt w:val="bullet"/>
      <w:lvlText w:val="•"/>
      <w:lvlJc w:val="left"/>
      <w:pPr>
        <w:ind w:left="5048" w:hanging="326"/>
      </w:pPr>
      <w:rPr>
        <w:rFonts w:hint="default"/>
        <w:lang w:val="ru-RU" w:eastAsia="ru-RU" w:bidi="ru-RU"/>
      </w:rPr>
    </w:lvl>
    <w:lvl w:ilvl="5" w:tplc="27CAF046">
      <w:numFmt w:val="bullet"/>
      <w:lvlText w:val="•"/>
      <w:lvlJc w:val="left"/>
      <w:pPr>
        <w:ind w:left="5838" w:hanging="326"/>
      </w:pPr>
      <w:rPr>
        <w:rFonts w:hint="default"/>
        <w:lang w:val="ru-RU" w:eastAsia="ru-RU" w:bidi="ru-RU"/>
      </w:rPr>
    </w:lvl>
    <w:lvl w:ilvl="6" w:tplc="477E066C">
      <w:numFmt w:val="bullet"/>
      <w:lvlText w:val="•"/>
      <w:lvlJc w:val="left"/>
      <w:pPr>
        <w:ind w:left="6627" w:hanging="326"/>
      </w:pPr>
      <w:rPr>
        <w:rFonts w:hint="default"/>
        <w:lang w:val="ru-RU" w:eastAsia="ru-RU" w:bidi="ru-RU"/>
      </w:rPr>
    </w:lvl>
    <w:lvl w:ilvl="7" w:tplc="DC788C14">
      <w:numFmt w:val="bullet"/>
      <w:lvlText w:val="•"/>
      <w:lvlJc w:val="left"/>
      <w:pPr>
        <w:ind w:left="7417" w:hanging="326"/>
      </w:pPr>
      <w:rPr>
        <w:rFonts w:hint="default"/>
        <w:lang w:val="ru-RU" w:eastAsia="ru-RU" w:bidi="ru-RU"/>
      </w:rPr>
    </w:lvl>
    <w:lvl w:ilvl="8" w:tplc="8190FB1A">
      <w:numFmt w:val="bullet"/>
      <w:lvlText w:val="•"/>
      <w:lvlJc w:val="left"/>
      <w:pPr>
        <w:ind w:left="8206" w:hanging="326"/>
      </w:pPr>
      <w:rPr>
        <w:rFonts w:hint="default"/>
        <w:lang w:val="ru-RU" w:eastAsia="ru-RU" w:bidi="ru-RU"/>
      </w:rPr>
    </w:lvl>
  </w:abstractNum>
  <w:abstractNum w:abstractNumId="33" w15:restartNumberingAfterBreak="0">
    <w:nsid w:val="3C9A0FED"/>
    <w:multiLevelType w:val="hybridMultilevel"/>
    <w:tmpl w:val="3876522A"/>
    <w:lvl w:ilvl="0" w:tplc="958CA3F0">
      <w:start w:val="1"/>
      <w:numFmt w:val="decimal"/>
      <w:lvlText w:val="%1."/>
      <w:lvlJc w:val="left"/>
      <w:pPr>
        <w:ind w:left="590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81228EA">
      <w:start w:val="1"/>
      <w:numFmt w:val="decimal"/>
      <w:lvlText w:val="%2."/>
      <w:lvlJc w:val="left"/>
      <w:pPr>
        <w:ind w:left="448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0DE44746">
      <w:numFmt w:val="bullet"/>
      <w:lvlText w:val="•"/>
      <w:lvlJc w:val="left"/>
      <w:pPr>
        <w:ind w:left="5069" w:hanging="283"/>
      </w:pPr>
      <w:rPr>
        <w:rFonts w:hint="default"/>
        <w:lang w:val="ru-RU" w:eastAsia="ru-RU" w:bidi="ru-RU"/>
      </w:rPr>
    </w:lvl>
    <w:lvl w:ilvl="3" w:tplc="9ADED05C">
      <w:numFmt w:val="bullet"/>
      <w:lvlText w:val="•"/>
      <w:lvlJc w:val="left"/>
      <w:pPr>
        <w:ind w:left="5659" w:hanging="283"/>
      </w:pPr>
      <w:rPr>
        <w:rFonts w:hint="default"/>
        <w:lang w:val="ru-RU" w:eastAsia="ru-RU" w:bidi="ru-RU"/>
      </w:rPr>
    </w:lvl>
    <w:lvl w:ilvl="4" w:tplc="1A884688">
      <w:numFmt w:val="bullet"/>
      <w:lvlText w:val="•"/>
      <w:lvlJc w:val="left"/>
      <w:pPr>
        <w:ind w:left="6248" w:hanging="283"/>
      </w:pPr>
      <w:rPr>
        <w:rFonts w:hint="default"/>
        <w:lang w:val="ru-RU" w:eastAsia="ru-RU" w:bidi="ru-RU"/>
      </w:rPr>
    </w:lvl>
    <w:lvl w:ilvl="5" w:tplc="50B80C76">
      <w:numFmt w:val="bullet"/>
      <w:lvlText w:val="•"/>
      <w:lvlJc w:val="left"/>
      <w:pPr>
        <w:ind w:left="6838" w:hanging="283"/>
      </w:pPr>
      <w:rPr>
        <w:rFonts w:hint="default"/>
        <w:lang w:val="ru-RU" w:eastAsia="ru-RU" w:bidi="ru-RU"/>
      </w:rPr>
    </w:lvl>
    <w:lvl w:ilvl="6" w:tplc="6158E9C0">
      <w:numFmt w:val="bullet"/>
      <w:lvlText w:val="•"/>
      <w:lvlJc w:val="left"/>
      <w:pPr>
        <w:ind w:left="7427" w:hanging="283"/>
      </w:pPr>
      <w:rPr>
        <w:rFonts w:hint="default"/>
        <w:lang w:val="ru-RU" w:eastAsia="ru-RU" w:bidi="ru-RU"/>
      </w:rPr>
    </w:lvl>
    <w:lvl w:ilvl="7" w:tplc="0A34AF84">
      <w:numFmt w:val="bullet"/>
      <w:lvlText w:val="•"/>
      <w:lvlJc w:val="left"/>
      <w:pPr>
        <w:ind w:left="8017" w:hanging="283"/>
      </w:pPr>
      <w:rPr>
        <w:rFonts w:hint="default"/>
        <w:lang w:val="ru-RU" w:eastAsia="ru-RU" w:bidi="ru-RU"/>
      </w:rPr>
    </w:lvl>
    <w:lvl w:ilvl="8" w:tplc="D6D8DA88">
      <w:numFmt w:val="bullet"/>
      <w:lvlText w:val="•"/>
      <w:lvlJc w:val="left"/>
      <w:pPr>
        <w:ind w:left="8606" w:hanging="283"/>
      </w:pPr>
      <w:rPr>
        <w:rFonts w:hint="default"/>
        <w:lang w:val="ru-RU" w:eastAsia="ru-RU" w:bidi="ru-RU"/>
      </w:rPr>
    </w:lvl>
  </w:abstractNum>
  <w:abstractNum w:abstractNumId="34" w15:restartNumberingAfterBreak="0">
    <w:nsid w:val="45645B50"/>
    <w:multiLevelType w:val="hybridMultilevel"/>
    <w:tmpl w:val="1B3EA1AA"/>
    <w:lvl w:ilvl="0" w:tplc="8E0E4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E310538"/>
    <w:multiLevelType w:val="hybridMultilevel"/>
    <w:tmpl w:val="EF8EBEB8"/>
    <w:lvl w:ilvl="0" w:tplc="1434929C">
      <w:start w:val="1"/>
      <w:numFmt w:val="decimal"/>
      <w:lvlText w:val="%1."/>
      <w:lvlJc w:val="left"/>
      <w:pPr>
        <w:ind w:left="801" w:hanging="21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E736C9B0">
      <w:numFmt w:val="bullet"/>
      <w:lvlText w:val="•"/>
      <w:lvlJc w:val="left"/>
      <w:pPr>
        <w:ind w:left="1698" w:hanging="211"/>
      </w:pPr>
      <w:rPr>
        <w:rFonts w:hint="default"/>
        <w:lang w:val="ru-RU" w:eastAsia="ru-RU" w:bidi="ru-RU"/>
      </w:rPr>
    </w:lvl>
    <w:lvl w:ilvl="2" w:tplc="1040D956">
      <w:numFmt w:val="bullet"/>
      <w:lvlText w:val="•"/>
      <w:lvlJc w:val="left"/>
      <w:pPr>
        <w:ind w:left="2597" w:hanging="211"/>
      </w:pPr>
      <w:rPr>
        <w:rFonts w:hint="default"/>
        <w:lang w:val="ru-RU" w:eastAsia="ru-RU" w:bidi="ru-RU"/>
      </w:rPr>
    </w:lvl>
    <w:lvl w:ilvl="3" w:tplc="6D5CCD56">
      <w:numFmt w:val="bullet"/>
      <w:lvlText w:val="•"/>
      <w:lvlJc w:val="left"/>
      <w:pPr>
        <w:ind w:left="3495" w:hanging="211"/>
      </w:pPr>
      <w:rPr>
        <w:rFonts w:hint="default"/>
        <w:lang w:val="ru-RU" w:eastAsia="ru-RU" w:bidi="ru-RU"/>
      </w:rPr>
    </w:lvl>
    <w:lvl w:ilvl="4" w:tplc="011003F2">
      <w:numFmt w:val="bullet"/>
      <w:lvlText w:val="•"/>
      <w:lvlJc w:val="left"/>
      <w:pPr>
        <w:ind w:left="4394" w:hanging="211"/>
      </w:pPr>
      <w:rPr>
        <w:rFonts w:hint="default"/>
        <w:lang w:val="ru-RU" w:eastAsia="ru-RU" w:bidi="ru-RU"/>
      </w:rPr>
    </w:lvl>
    <w:lvl w:ilvl="5" w:tplc="D8AA92EC">
      <w:numFmt w:val="bullet"/>
      <w:lvlText w:val="•"/>
      <w:lvlJc w:val="left"/>
      <w:pPr>
        <w:ind w:left="5292" w:hanging="211"/>
      </w:pPr>
      <w:rPr>
        <w:rFonts w:hint="default"/>
        <w:lang w:val="ru-RU" w:eastAsia="ru-RU" w:bidi="ru-RU"/>
      </w:rPr>
    </w:lvl>
    <w:lvl w:ilvl="6" w:tplc="FF5AE3E0">
      <w:numFmt w:val="bullet"/>
      <w:lvlText w:val="•"/>
      <w:lvlJc w:val="left"/>
      <w:pPr>
        <w:ind w:left="6191" w:hanging="211"/>
      </w:pPr>
      <w:rPr>
        <w:rFonts w:hint="default"/>
        <w:lang w:val="ru-RU" w:eastAsia="ru-RU" w:bidi="ru-RU"/>
      </w:rPr>
    </w:lvl>
    <w:lvl w:ilvl="7" w:tplc="A1AE041A">
      <w:numFmt w:val="bullet"/>
      <w:lvlText w:val="•"/>
      <w:lvlJc w:val="left"/>
      <w:pPr>
        <w:ind w:left="7089" w:hanging="211"/>
      </w:pPr>
      <w:rPr>
        <w:rFonts w:hint="default"/>
        <w:lang w:val="ru-RU" w:eastAsia="ru-RU" w:bidi="ru-RU"/>
      </w:rPr>
    </w:lvl>
    <w:lvl w:ilvl="8" w:tplc="92343D54">
      <w:numFmt w:val="bullet"/>
      <w:lvlText w:val="•"/>
      <w:lvlJc w:val="left"/>
      <w:pPr>
        <w:ind w:left="7988" w:hanging="211"/>
      </w:pPr>
      <w:rPr>
        <w:rFonts w:hint="default"/>
        <w:lang w:val="ru-RU" w:eastAsia="ru-RU" w:bidi="ru-RU"/>
      </w:rPr>
    </w:lvl>
  </w:abstractNum>
  <w:abstractNum w:abstractNumId="36" w15:restartNumberingAfterBreak="0">
    <w:nsid w:val="51EA4D78"/>
    <w:multiLevelType w:val="multilevel"/>
    <w:tmpl w:val="6292D382"/>
    <w:lvl w:ilvl="0">
      <w:start w:val="2"/>
      <w:numFmt w:val="decimal"/>
      <w:lvlText w:val="%1"/>
      <w:lvlJc w:val="left"/>
      <w:pPr>
        <w:ind w:left="590" w:hanging="53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7" w:hanging="5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810" w:hanging="11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55" w:hanging="11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11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11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11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11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1108"/>
      </w:pPr>
      <w:rPr>
        <w:rFonts w:hint="default"/>
        <w:lang w:val="ru-RU" w:eastAsia="ru-RU" w:bidi="ru-RU"/>
      </w:rPr>
    </w:lvl>
  </w:abstractNum>
  <w:abstractNum w:abstractNumId="37" w15:restartNumberingAfterBreak="0">
    <w:nsid w:val="5CFC6780"/>
    <w:multiLevelType w:val="hybridMultilevel"/>
    <w:tmpl w:val="E9AC114C"/>
    <w:lvl w:ilvl="0" w:tplc="0B5E5996">
      <w:start w:val="1"/>
      <w:numFmt w:val="decimal"/>
      <w:lvlText w:val="%1)"/>
      <w:lvlJc w:val="left"/>
      <w:pPr>
        <w:ind w:left="1536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4FC91F6">
      <w:numFmt w:val="bullet"/>
      <w:lvlText w:val="•"/>
      <w:lvlJc w:val="left"/>
      <w:pPr>
        <w:ind w:left="2364" w:hanging="404"/>
      </w:pPr>
      <w:rPr>
        <w:rFonts w:hint="default"/>
        <w:lang w:val="ru-RU" w:eastAsia="ru-RU" w:bidi="ru-RU"/>
      </w:rPr>
    </w:lvl>
    <w:lvl w:ilvl="2" w:tplc="2DA8DD00">
      <w:numFmt w:val="bullet"/>
      <w:lvlText w:val="•"/>
      <w:lvlJc w:val="left"/>
      <w:pPr>
        <w:ind w:left="3189" w:hanging="404"/>
      </w:pPr>
      <w:rPr>
        <w:rFonts w:hint="default"/>
        <w:lang w:val="ru-RU" w:eastAsia="ru-RU" w:bidi="ru-RU"/>
      </w:rPr>
    </w:lvl>
    <w:lvl w:ilvl="3" w:tplc="0E04F98A">
      <w:numFmt w:val="bullet"/>
      <w:lvlText w:val="•"/>
      <w:lvlJc w:val="left"/>
      <w:pPr>
        <w:ind w:left="4013" w:hanging="404"/>
      </w:pPr>
      <w:rPr>
        <w:rFonts w:hint="default"/>
        <w:lang w:val="ru-RU" w:eastAsia="ru-RU" w:bidi="ru-RU"/>
      </w:rPr>
    </w:lvl>
    <w:lvl w:ilvl="4" w:tplc="E1E0DFFE">
      <w:numFmt w:val="bullet"/>
      <w:lvlText w:val="•"/>
      <w:lvlJc w:val="left"/>
      <w:pPr>
        <w:ind w:left="4838" w:hanging="404"/>
      </w:pPr>
      <w:rPr>
        <w:rFonts w:hint="default"/>
        <w:lang w:val="ru-RU" w:eastAsia="ru-RU" w:bidi="ru-RU"/>
      </w:rPr>
    </w:lvl>
    <w:lvl w:ilvl="5" w:tplc="AAE0050A">
      <w:numFmt w:val="bullet"/>
      <w:lvlText w:val="•"/>
      <w:lvlJc w:val="left"/>
      <w:pPr>
        <w:ind w:left="5662" w:hanging="404"/>
      </w:pPr>
      <w:rPr>
        <w:rFonts w:hint="default"/>
        <w:lang w:val="ru-RU" w:eastAsia="ru-RU" w:bidi="ru-RU"/>
      </w:rPr>
    </w:lvl>
    <w:lvl w:ilvl="6" w:tplc="A656B8A8">
      <w:numFmt w:val="bullet"/>
      <w:lvlText w:val="•"/>
      <w:lvlJc w:val="left"/>
      <w:pPr>
        <w:ind w:left="6487" w:hanging="404"/>
      </w:pPr>
      <w:rPr>
        <w:rFonts w:hint="default"/>
        <w:lang w:val="ru-RU" w:eastAsia="ru-RU" w:bidi="ru-RU"/>
      </w:rPr>
    </w:lvl>
    <w:lvl w:ilvl="7" w:tplc="9B9C1594">
      <w:numFmt w:val="bullet"/>
      <w:lvlText w:val="•"/>
      <w:lvlJc w:val="left"/>
      <w:pPr>
        <w:ind w:left="7311" w:hanging="404"/>
      </w:pPr>
      <w:rPr>
        <w:rFonts w:hint="default"/>
        <w:lang w:val="ru-RU" w:eastAsia="ru-RU" w:bidi="ru-RU"/>
      </w:rPr>
    </w:lvl>
    <w:lvl w:ilvl="8" w:tplc="3C32D6C8">
      <w:numFmt w:val="bullet"/>
      <w:lvlText w:val="•"/>
      <w:lvlJc w:val="left"/>
      <w:pPr>
        <w:ind w:left="8136" w:hanging="404"/>
      </w:pPr>
      <w:rPr>
        <w:rFonts w:hint="default"/>
        <w:lang w:val="ru-RU" w:eastAsia="ru-RU" w:bidi="ru-RU"/>
      </w:rPr>
    </w:lvl>
  </w:abstractNum>
  <w:abstractNum w:abstractNumId="38" w15:restartNumberingAfterBreak="0">
    <w:nsid w:val="5D543817"/>
    <w:multiLevelType w:val="hybridMultilevel"/>
    <w:tmpl w:val="2F7C24E0"/>
    <w:lvl w:ilvl="0" w:tplc="FF9EDBF8">
      <w:numFmt w:val="bullet"/>
      <w:lvlText w:val="-"/>
      <w:lvlJc w:val="left"/>
      <w:pPr>
        <w:ind w:left="590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AC45FC4">
      <w:numFmt w:val="bullet"/>
      <w:lvlText w:val="•"/>
      <w:lvlJc w:val="left"/>
      <w:pPr>
        <w:ind w:left="1518" w:hanging="188"/>
      </w:pPr>
      <w:rPr>
        <w:rFonts w:hint="default"/>
        <w:lang w:val="ru-RU" w:eastAsia="ru-RU" w:bidi="ru-RU"/>
      </w:rPr>
    </w:lvl>
    <w:lvl w:ilvl="2" w:tplc="5E821E72">
      <w:numFmt w:val="bullet"/>
      <w:lvlText w:val="•"/>
      <w:lvlJc w:val="left"/>
      <w:pPr>
        <w:ind w:left="2437" w:hanging="188"/>
      </w:pPr>
      <w:rPr>
        <w:rFonts w:hint="default"/>
        <w:lang w:val="ru-RU" w:eastAsia="ru-RU" w:bidi="ru-RU"/>
      </w:rPr>
    </w:lvl>
    <w:lvl w:ilvl="3" w:tplc="4BEAAF0A">
      <w:numFmt w:val="bullet"/>
      <w:lvlText w:val="•"/>
      <w:lvlJc w:val="left"/>
      <w:pPr>
        <w:ind w:left="3355" w:hanging="188"/>
      </w:pPr>
      <w:rPr>
        <w:rFonts w:hint="default"/>
        <w:lang w:val="ru-RU" w:eastAsia="ru-RU" w:bidi="ru-RU"/>
      </w:rPr>
    </w:lvl>
    <w:lvl w:ilvl="4" w:tplc="B658033C">
      <w:numFmt w:val="bullet"/>
      <w:lvlText w:val="•"/>
      <w:lvlJc w:val="left"/>
      <w:pPr>
        <w:ind w:left="4274" w:hanging="188"/>
      </w:pPr>
      <w:rPr>
        <w:rFonts w:hint="default"/>
        <w:lang w:val="ru-RU" w:eastAsia="ru-RU" w:bidi="ru-RU"/>
      </w:rPr>
    </w:lvl>
    <w:lvl w:ilvl="5" w:tplc="7DC0C060">
      <w:numFmt w:val="bullet"/>
      <w:lvlText w:val="•"/>
      <w:lvlJc w:val="left"/>
      <w:pPr>
        <w:ind w:left="5192" w:hanging="188"/>
      </w:pPr>
      <w:rPr>
        <w:rFonts w:hint="default"/>
        <w:lang w:val="ru-RU" w:eastAsia="ru-RU" w:bidi="ru-RU"/>
      </w:rPr>
    </w:lvl>
    <w:lvl w:ilvl="6" w:tplc="C652ED70">
      <w:numFmt w:val="bullet"/>
      <w:lvlText w:val="•"/>
      <w:lvlJc w:val="left"/>
      <w:pPr>
        <w:ind w:left="6111" w:hanging="188"/>
      </w:pPr>
      <w:rPr>
        <w:rFonts w:hint="default"/>
        <w:lang w:val="ru-RU" w:eastAsia="ru-RU" w:bidi="ru-RU"/>
      </w:rPr>
    </w:lvl>
    <w:lvl w:ilvl="7" w:tplc="9B36D106">
      <w:numFmt w:val="bullet"/>
      <w:lvlText w:val="•"/>
      <w:lvlJc w:val="left"/>
      <w:pPr>
        <w:ind w:left="7029" w:hanging="188"/>
      </w:pPr>
      <w:rPr>
        <w:rFonts w:hint="default"/>
        <w:lang w:val="ru-RU" w:eastAsia="ru-RU" w:bidi="ru-RU"/>
      </w:rPr>
    </w:lvl>
    <w:lvl w:ilvl="8" w:tplc="7BD6302A">
      <w:numFmt w:val="bullet"/>
      <w:lvlText w:val="•"/>
      <w:lvlJc w:val="left"/>
      <w:pPr>
        <w:ind w:left="7948" w:hanging="188"/>
      </w:pPr>
      <w:rPr>
        <w:rFonts w:hint="default"/>
        <w:lang w:val="ru-RU" w:eastAsia="ru-RU" w:bidi="ru-RU"/>
      </w:rPr>
    </w:lvl>
  </w:abstractNum>
  <w:abstractNum w:abstractNumId="39" w15:restartNumberingAfterBreak="0">
    <w:nsid w:val="66842ED8"/>
    <w:multiLevelType w:val="hybridMultilevel"/>
    <w:tmpl w:val="85CEB354"/>
    <w:lvl w:ilvl="0" w:tplc="4EFC6CA6">
      <w:start w:val="1"/>
      <w:numFmt w:val="decimal"/>
      <w:lvlText w:val="%1)"/>
      <w:lvlJc w:val="left"/>
      <w:pPr>
        <w:ind w:left="590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3C45AEE">
      <w:numFmt w:val="bullet"/>
      <w:lvlText w:val="•"/>
      <w:lvlJc w:val="left"/>
      <w:pPr>
        <w:ind w:left="1518" w:hanging="413"/>
      </w:pPr>
      <w:rPr>
        <w:rFonts w:hint="default"/>
        <w:lang w:val="ru-RU" w:eastAsia="ru-RU" w:bidi="ru-RU"/>
      </w:rPr>
    </w:lvl>
    <w:lvl w:ilvl="2" w:tplc="FA2AB67C">
      <w:numFmt w:val="bullet"/>
      <w:lvlText w:val="•"/>
      <w:lvlJc w:val="left"/>
      <w:pPr>
        <w:ind w:left="2437" w:hanging="413"/>
      </w:pPr>
      <w:rPr>
        <w:rFonts w:hint="default"/>
        <w:lang w:val="ru-RU" w:eastAsia="ru-RU" w:bidi="ru-RU"/>
      </w:rPr>
    </w:lvl>
    <w:lvl w:ilvl="3" w:tplc="4F7EE832">
      <w:numFmt w:val="bullet"/>
      <w:lvlText w:val="•"/>
      <w:lvlJc w:val="left"/>
      <w:pPr>
        <w:ind w:left="3355" w:hanging="413"/>
      </w:pPr>
      <w:rPr>
        <w:rFonts w:hint="default"/>
        <w:lang w:val="ru-RU" w:eastAsia="ru-RU" w:bidi="ru-RU"/>
      </w:rPr>
    </w:lvl>
    <w:lvl w:ilvl="4" w:tplc="68C84DEE">
      <w:numFmt w:val="bullet"/>
      <w:lvlText w:val="•"/>
      <w:lvlJc w:val="left"/>
      <w:pPr>
        <w:ind w:left="4274" w:hanging="413"/>
      </w:pPr>
      <w:rPr>
        <w:rFonts w:hint="default"/>
        <w:lang w:val="ru-RU" w:eastAsia="ru-RU" w:bidi="ru-RU"/>
      </w:rPr>
    </w:lvl>
    <w:lvl w:ilvl="5" w:tplc="F2A8CB22">
      <w:numFmt w:val="bullet"/>
      <w:lvlText w:val="•"/>
      <w:lvlJc w:val="left"/>
      <w:pPr>
        <w:ind w:left="5192" w:hanging="413"/>
      </w:pPr>
      <w:rPr>
        <w:rFonts w:hint="default"/>
        <w:lang w:val="ru-RU" w:eastAsia="ru-RU" w:bidi="ru-RU"/>
      </w:rPr>
    </w:lvl>
    <w:lvl w:ilvl="6" w:tplc="9432B03A">
      <w:numFmt w:val="bullet"/>
      <w:lvlText w:val="•"/>
      <w:lvlJc w:val="left"/>
      <w:pPr>
        <w:ind w:left="6111" w:hanging="413"/>
      </w:pPr>
      <w:rPr>
        <w:rFonts w:hint="default"/>
        <w:lang w:val="ru-RU" w:eastAsia="ru-RU" w:bidi="ru-RU"/>
      </w:rPr>
    </w:lvl>
    <w:lvl w:ilvl="7" w:tplc="52E45CD0">
      <w:numFmt w:val="bullet"/>
      <w:lvlText w:val="•"/>
      <w:lvlJc w:val="left"/>
      <w:pPr>
        <w:ind w:left="7029" w:hanging="413"/>
      </w:pPr>
      <w:rPr>
        <w:rFonts w:hint="default"/>
        <w:lang w:val="ru-RU" w:eastAsia="ru-RU" w:bidi="ru-RU"/>
      </w:rPr>
    </w:lvl>
    <w:lvl w:ilvl="8" w:tplc="1116D4C2">
      <w:numFmt w:val="bullet"/>
      <w:lvlText w:val="•"/>
      <w:lvlJc w:val="left"/>
      <w:pPr>
        <w:ind w:left="7948" w:hanging="413"/>
      </w:pPr>
      <w:rPr>
        <w:rFonts w:hint="default"/>
        <w:lang w:val="ru-RU" w:eastAsia="ru-RU" w:bidi="ru-RU"/>
      </w:rPr>
    </w:lvl>
  </w:abstractNum>
  <w:abstractNum w:abstractNumId="40" w15:restartNumberingAfterBreak="0">
    <w:nsid w:val="68206288"/>
    <w:multiLevelType w:val="multilevel"/>
    <w:tmpl w:val="C108CEEA"/>
    <w:lvl w:ilvl="0">
      <w:start w:val="1"/>
      <w:numFmt w:val="decimal"/>
      <w:lvlText w:val="1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1" w15:restartNumberingAfterBreak="0">
    <w:nsid w:val="71581C66"/>
    <w:multiLevelType w:val="hybridMultilevel"/>
    <w:tmpl w:val="48541DD8"/>
    <w:lvl w:ilvl="0" w:tplc="2CE0DBBC">
      <w:start w:val="1"/>
      <w:numFmt w:val="decimal"/>
      <w:lvlText w:val="%1)"/>
      <w:lvlJc w:val="left"/>
      <w:pPr>
        <w:ind w:left="590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532E2FA">
      <w:numFmt w:val="bullet"/>
      <w:lvlText w:val="•"/>
      <w:lvlJc w:val="left"/>
      <w:pPr>
        <w:ind w:left="1518" w:hanging="499"/>
      </w:pPr>
      <w:rPr>
        <w:rFonts w:hint="default"/>
        <w:lang w:val="ru-RU" w:eastAsia="ru-RU" w:bidi="ru-RU"/>
      </w:rPr>
    </w:lvl>
    <w:lvl w:ilvl="2" w:tplc="0D6C49D0">
      <w:numFmt w:val="bullet"/>
      <w:lvlText w:val="•"/>
      <w:lvlJc w:val="left"/>
      <w:pPr>
        <w:ind w:left="2437" w:hanging="499"/>
      </w:pPr>
      <w:rPr>
        <w:rFonts w:hint="default"/>
        <w:lang w:val="ru-RU" w:eastAsia="ru-RU" w:bidi="ru-RU"/>
      </w:rPr>
    </w:lvl>
    <w:lvl w:ilvl="3" w:tplc="03B6D03C">
      <w:numFmt w:val="bullet"/>
      <w:lvlText w:val="•"/>
      <w:lvlJc w:val="left"/>
      <w:pPr>
        <w:ind w:left="3355" w:hanging="499"/>
      </w:pPr>
      <w:rPr>
        <w:rFonts w:hint="default"/>
        <w:lang w:val="ru-RU" w:eastAsia="ru-RU" w:bidi="ru-RU"/>
      </w:rPr>
    </w:lvl>
    <w:lvl w:ilvl="4" w:tplc="3FC4A2B8">
      <w:numFmt w:val="bullet"/>
      <w:lvlText w:val="•"/>
      <w:lvlJc w:val="left"/>
      <w:pPr>
        <w:ind w:left="4274" w:hanging="499"/>
      </w:pPr>
      <w:rPr>
        <w:rFonts w:hint="default"/>
        <w:lang w:val="ru-RU" w:eastAsia="ru-RU" w:bidi="ru-RU"/>
      </w:rPr>
    </w:lvl>
    <w:lvl w:ilvl="5" w:tplc="138C5382">
      <w:numFmt w:val="bullet"/>
      <w:lvlText w:val="•"/>
      <w:lvlJc w:val="left"/>
      <w:pPr>
        <w:ind w:left="5192" w:hanging="499"/>
      </w:pPr>
      <w:rPr>
        <w:rFonts w:hint="default"/>
        <w:lang w:val="ru-RU" w:eastAsia="ru-RU" w:bidi="ru-RU"/>
      </w:rPr>
    </w:lvl>
    <w:lvl w:ilvl="6" w:tplc="1214F168">
      <w:numFmt w:val="bullet"/>
      <w:lvlText w:val="•"/>
      <w:lvlJc w:val="left"/>
      <w:pPr>
        <w:ind w:left="6111" w:hanging="499"/>
      </w:pPr>
      <w:rPr>
        <w:rFonts w:hint="default"/>
        <w:lang w:val="ru-RU" w:eastAsia="ru-RU" w:bidi="ru-RU"/>
      </w:rPr>
    </w:lvl>
    <w:lvl w:ilvl="7" w:tplc="ECEA9576">
      <w:numFmt w:val="bullet"/>
      <w:lvlText w:val="•"/>
      <w:lvlJc w:val="left"/>
      <w:pPr>
        <w:ind w:left="7029" w:hanging="499"/>
      </w:pPr>
      <w:rPr>
        <w:rFonts w:hint="default"/>
        <w:lang w:val="ru-RU" w:eastAsia="ru-RU" w:bidi="ru-RU"/>
      </w:rPr>
    </w:lvl>
    <w:lvl w:ilvl="8" w:tplc="4BE64A3A">
      <w:numFmt w:val="bullet"/>
      <w:lvlText w:val="•"/>
      <w:lvlJc w:val="left"/>
      <w:pPr>
        <w:ind w:left="7948" w:hanging="499"/>
      </w:pPr>
      <w:rPr>
        <w:rFonts w:hint="default"/>
        <w:lang w:val="ru-RU" w:eastAsia="ru-RU" w:bidi="ru-RU"/>
      </w:rPr>
    </w:lvl>
  </w:abstractNum>
  <w:abstractNum w:abstractNumId="42" w15:restartNumberingAfterBreak="0">
    <w:nsid w:val="7223079F"/>
    <w:multiLevelType w:val="hybridMultilevel"/>
    <w:tmpl w:val="30244D4C"/>
    <w:lvl w:ilvl="0" w:tplc="BE1CC780">
      <w:start w:val="1"/>
      <w:numFmt w:val="decimal"/>
      <w:lvlText w:val="%1)"/>
      <w:lvlJc w:val="left"/>
      <w:pPr>
        <w:ind w:left="59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EF63DC2">
      <w:numFmt w:val="bullet"/>
      <w:lvlText w:val="•"/>
      <w:lvlJc w:val="left"/>
      <w:pPr>
        <w:ind w:left="1518" w:hanging="346"/>
      </w:pPr>
      <w:rPr>
        <w:rFonts w:hint="default"/>
        <w:lang w:val="ru-RU" w:eastAsia="ru-RU" w:bidi="ru-RU"/>
      </w:rPr>
    </w:lvl>
    <w:lvl w:ilvl="2" w:tplc="D0A626D6">
      <w:numFmt w:val="bullet"/>
      <w:lvlText w:val="•"/>
      <w:lvlJc w:val="left"/>
      <w:pPr>
        <w:ind w:left="2437" w:hanging="346"/>
      </w:pPr>
      <w:rPr>
        <w:rFonts w:hint="default"/>
        <w:lang w:val="ru-RU" w:eastAsia="ru-RU" w:bidi="ru-RU"/>
      </w:rPr>
    </w:lvl>
    <w:lvl w:ilvl="3" w:tplc="2FAE70FE">
      <w:numFmt w:val="bullet"/>
      <w:lvlText w:val="•"/>
      <w:lvlJc w:val="left"/>
      <w:pPr>
        <w:ind w:left="3355" w:hanging="346"/>
      </w:pPr>
      <w:rPr>
        <w:rFonts w:hint="default"/>
        <w:lang w:val="ru-RU" w:eastAsia="ru-RU" w:bidi="ru-RU"/>
      </w:rPr>
    </w:lvl>
    <w:lvl w:ilvl="4" w:tplc="58A6737A">
      <w:numFmt w:val="bullet"/>
      <w:lvlText w:val="•"/>
      <w:lvlJc w:val="left"/>
      <w:pPr>
        <w:ind w:left="4274" w:hanging="346"/>
      </w:pPr>
      <w:rPr>
        <w:rFonts w:hint="default"/>
        <w:lang w:val="ru-RU" w:eastAsia="ru-RU" w:bidi="ru-RU"/>
      </w:rPr>
    </w:lvl>
    <w:lvl w:ilvl="5" w:tplc="8256BFFA">
      <w:numFmt w:val="bullet"/>
      <w:lvlText w:val="•"/>
      <w:lvlJc w:val="left"/>
      <w:pPr>
        <w:ind w:left="5192" w:hanging="346"/>
      </w:pPr>
      <w:rPr>
        <w:rFonts w:hint="default"/>
        <w:lang w:val="ru-RU" w:eastAsia="ru-RU" w:bidi="ru-RU"/>
      </w:rPr>
    </w:lvl>
    <w:lvl w:ilvl="6" w:tplc="630C3EBC">
      <w:numFmt w:val="bullet"/>
      <w:lvlText w:val="•"/>
      <w:lvlJc w:val="left"/>
      <w:pPr>
        <w:ind w:left="6111" w:hanging="346"/>
      </w:pPr>
      <w:rPr>
        <w:rFonts w:hint="default"/>
        <w:lang w:val="ru-RU" w:eastAsia="ru-RU" w:bidi="ru-RU"/>
      </w:rPr>
    </w:lvl>
    <w:lvl w:ilvl="7" w:tplc="1F3238D4">
      <w:numFmt w:val="bullet"/>
      <w:lvlText w:val="•"/>
      <w:lvlJc w:val="left"/>
      <w:pPr>
        <w:ind w:left="7029" w:hanging="346"/>
      </w:pPr>
      <w:rPr>
        <w:rFonts w:hint="default"/>
        <w:lang w:val="ru-RU" w:eastAsia="ru-RU" w:bidi="ru-RU"/>
      </w:rPr>
    </w:lvl>
    <w:lvl w:ilvl="8" w:tplc="A05A1B80">
      <w:numFmt w:val="bullet"/>
      <w:lvlText w:val="•"/>
      <w:lvlJc w:val="left"/>
      <w:pPr>
        <w:ind w:left="7948" w:hanging="346"/>
      </w:pPr>
      <w:rPr>
        <w:rFonts w:hint="default"/>
        <w:lang w:val="ru-RU" w:eastAsia="ru-RU" w:bidi="ru-RU"/>
      </w:rPr>
    </w:lvl>
  </w:abstractNum>
  <w:abstractNum w:abstractNumId="43" w15:restartNumberingAfterBreak="0">
    <w:nsid w:val="75FF11F9"/>
    <w:multiLevelType w:val="hybridMultilevel"/>
    <w:tmpl w:val="7DBCF49A"/>
    <w:lvl w:ilvl="0" w:tplc="5A5CF6B6">
      <w:start w:val="1"/>
      <w:numFmt w:val="decimal"/>
      <w:lvlText w:val="%1."/>
      <w:lvlJc w:val="left"/>
      <w:pPr>
        <w:ind w:left="590" w:hanging="3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58C45AA">
      <w:numFmt w:val="bullet"/>
      <w:lvlText w:val="•"/>
      <w:lvlJc w:val="left"/>
      <w:pPr>
        <w:ind w:left="1518" w:hanging="374"/>
      </w:pPr>
      <w:rPr>
        <w:rFonts w:hint="default"/>
        <w:lang w:val="ru-RU" w:eastAsia="ru-RU" w:bidi="ru-RU"/>
      </w:rPr>
    </w:lvl>
    <w:lvl w:ilvl="2" w:tplc="FB5CADDA">
      <w:numFmt w:val="bullet"/>
      <w:lvlText w:val="•"/>
      <w:lvlJc w:val="left"/>
      <w:pPr>
        <w:ind w:left="2437" w:hanging="374"/>
      </w:pPr>
      <w:rPr>
        <w:rFonts w:hint="default"/>
        <w:lang w:val="ru-RU" w:eastAsia="ru-RU" w:bidi="ru-RU"/>
      </w:rPr>
    </w:lvl>
    <w:lvl w:ilvl="3" w:tplc="104442E4">
      <w:numFmt w:val="bullet"/>
      <w:lvlText w:val="•"/>
      <w:lvlJc w:val="left"/>
      <w:pPr>
        <w:ind w:left="3355" w:hanging="374"/>
      </w:pPr>
      <w:rPr>
        <w:rFonts w:hint="default"/>
        <w:lang w:val="ru-RU" w:eastAsia="ru-RU" w:bidi="ru-RU"/>
      </w:rPr>
    </w:lvl>
    <w:lvl w:ilvl="4" w:tplc="93941F28">
      <w:numFmt w:val="bullet"/>
      <w:lvlText w:val="•"/>
      <w:lvlJc w:val="left"/>
      <w:pPr>
        <w:ind w:left="4274" w:hanging="374"/>
      </w:pPr>
      <w:rPr>
        <w:rFonts w:hint="default"/>
        <w:lang w:val="ru-RU" w:eastAsia="ru-RU" w:bidi="ru-RU"/>
      </w:rPr>
    </w:lvl>
    <w:lvl w:ilvl="5" w:tplc="9FE002DA">
      <w:numFmt w:val="bullet"/>
      <w:lvlText w:val="•"/>
      <w:lvlJc w:val="left"/>
      <w:pPr>
        <w:ind w:left="5192" w:hanging="374"/>
      </w:pPr>
      <w:rPr>
        <w:rFonts w:hint="default"/>
        <w:lang w:val="ru-RU" w:eastAsia="ru-RU" w:bidi="ru-RU"/>
      </w:rPr>
    </w:lvl>
    <w:lvl w:ilvl="6" w:tplc="9F5E4996">
      <w:numFmt w:val="bullet"/>
      <w:lvlText w:val="•"/>
      <w:lvlJc w:val="left"/>
      <w:pPr>
        <w:ind w:left="6111" w:hanging="374"/>
      </w:pPr>
      <w:rPr>
        <w:rFonts w:hint="default"/>
        <w:lang w:val="ru-RU" w:eastAsia="ru-RU" w:bidi="ru-RU"/>
      </w:rPr>
    </w:lvl>
    <w:lvl w:ilvl="7" w:tplc="60529E5E">
      <w:numFmt w:val="bullet"/>
      <w:lvlText w:val="•"/>
      <w:lvlJc w:val="left"/>
      <w:pPr>
        <w:ind w:left="7029" w:hanging="374"/>
      </w:pPr>
      <w:rPr>
        <w:rFonts w:hint="default"/>
        <w:lang w:val="ru-RU" w:eastAsia="ru-RU" w:bidi="ru-RU"/>
      </w:rPr>
    </w:lvl>
    <w:lvl w:ilvl="8" w:tplc="F486688E">
      <w:numFmt w:val="bullet"/>
      <w:lvlText w:val="•"/>
      <w:lvlJc w:val="left"/>
      <w:pPr>
        <w:ind w:left="7948" w:hanging="374"/>
      </w:pPr>
      <w:rPr>
        <w:rFonts w:hint="default"/>
        <w:lang w:val="ru-RU" w:eastAsia="ru-RU" w:bidi="ru-RU"/>
      </w:rPr>
    </w:lvl>
  </w:abstractNum>
  <w:abstractNum w:abstractNumId="44" w15:restartNumberingAfterBreak="0">
    <w:nsid w:val="7B5719F5"/>
    <w:multiLevelType w:val="hybridMultilevel"/>
    <w:tmpl w:val="FC86334C"/>
    <w:lvl w:ilvl="0" w:tplc="6540C800">
      <w:start w:val="1"/>
      <w:numFmt w:val="decimal"/>
      <w:lvlText w:val="%1."/>
      <w:lvlJc w:val="left"/>
      <w:pPr>
        <w:ind w:left="532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68DFFE">
      <w:numFmt w:val="bullet"/>
      <w:lvlText w:val="•"/>
      <w:lvlJc w:val="left"/>
      <w:pPr>
        <w:ind w:left="1468" w:hanging="394"/>
      </w:pPr>
      <w:rPr>
        <w:rFonts w:hint="default"/>
        <w:lang w:val="ru-RU" w:eastAsia="en-US" w:bidi="ar-SA"/>
      </w:rPr>
    </w:lvl>
    <w:lvl w:ilvl="2" w:tplc="902C7D42">
      <w:numFmt w:val="bullet"/>
      <w:lvlText w:val="•"/>
      <w:lvlJc w:val="left"/>
      <w:pPr>
        <w:ind w:left="2397" w:hanging="394"/>
      </w:pPr>
      <w:rPr>
        <w:rFonts w:hint="default"/>
        <w:lang w:val="ru-RU" w:eastAsia="en-US" w:bidi="ar-SA"/>
      </w:rPr>
    </w:lvl>
    <w:lvl w:ilvl="3" w:tplc="CFFCB754">
      <w:numFmt w:val="bullet"/>
      <w:lvlText w:val="•"/>
      <w:lvlJc w:val="left"/>
      <w:pPr>
        <w:ind w:left="3325" w:hanging="394"/>
      </w:pPr>
      <w:rPr>
        <w:rFonts w:hint="default"/>
        <w:lang w:val="ru-RU" w:eastAsia="en-US" w:bidi="ar-SA"/>
      </w:rPr>
    </w:lvl>
    <w:lvl w:ilvl="4" w:tplc="B492B622">
      <w:numFmt w:val="bullet"/>
      <w:lvlText w:val="•"/>
      <w:lvlJc w:val="left"/>
      <w:pPr>
        <w:ind w:left="4254" w:hanging="394"/>
      </w:pPr>
      <w:rPr>
        <w:rFonts w:hint="default"/>
        <w:lang w:val="ru-RU" w:eastAsia="en-US" w:bidi="ar-SA"/>
      </w:rPr>
    </w:lvl>
    <w:lvl w:ilvl="5" w:tplc="B3CC439C">
      <w:numFmt w:val="bullet"/>
      <w:lvlText w:val="•"/>
      <w:lvlJc w:val="left"/>
      <w:pPr>
        <w:ind w:left="5182" w:hanging="394"/>
      </w:pPr>
      <w:rPr>
        <w:rFonts w:hint="default"/>
        <w:lang w:val="ru-RU" w:eastAsia="en-US" w:bidi="ar-SA"/>
      </w:rPr>
    </w:lvl>
    <w:lvl w:ilvl="6" w:tplc="071ADB62">
      <w:numFmt w:val="bullet"/>
      <w:lvlText w:val="•"/>
      <w:lvlJc w:val="left"/>
      <w:pPr>
        <w:ind w:left="6111" w:hanging="394"/>
      </w:pPr>
      <w:rPr>
        <w:rFonts w:hint="default"/>
        <w:lang w:val="ru-RU" w:eastAsia="en-US" w:bidi="ar-SA"/>
      </w:rPr>
    </w:lvl>
    <w:lvl w:ilvl="7" w:tplc="F12853EA">
      <w:numFmt w:val="bullet"/>
      <w:lvlText w:val="•"/>
      <w:lvlJc w:val="left"/>
      <w:pPr>
        <w:ind w:left="7039" w:hanging="394"/>
      </w:pPr>
      <w:rPr>
        <w:rFonts w:hint="default"/>
        <w:lang w:val="ru-RU" w:eastAsia="en-US" w:bidi="ar-SA"/>
      </w:rPr>
    </w:lvl>
    <w:lvl w:ilvl="8" w:tplc="AEBAA1D6">
      <w:numFmt w:val="bullet"/>
      <w:lvlText w:val="•"/>
      <w:lvlJc w:val="left"/>
      <w:pPr>
        <w:ind w:left="7968" w:hanging="394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35"/>
  </w:num>
  <w:num w:numId="3">
    <w:abstractNumId w:val="21"/>
  </w:num>
  <w:num w:numId="4">
    <w:abstractNumId w:val="28"/>
  </w:num>
  <w:num w:numId="5">
    <w:abstractNumId w:val="41"/>
  </w:num>
  <w:num w:numId="6">
    <w:abstractNumId w:val="22"/>
  </w:num>
  <w:num w:numId="7">
    <w:abstractNumId w:val="24"/>
  </w:num>
  <w:num w:numId="8">
    <w:abstractNumId w:val="42"/>
  </w:num>
  <w:num w:numId="9">
    <w:abstractNumId w:val="31"/>
  </w:num>
  <w:num w:numId="10">
    <w:abstractNumId w:val="25"/>
  </w:num>
  <w:num w:numId="11">
    <w:abstractNumId w:val="39"/>
  </w:num>
  <w:num w:numId="12">
    <w:abstractNumId w:val="37"/>
  </w:num>
  <w:num w:numId="13">
    <w:abstractNumId w:val="30"/>
  </w:num>
  <w:num w:numId="14">
    <w:abstractNumId w:val="20"/>
  </w:num>
  <w:num w:numId="15">
    <w:abstractNumId w:val="36"/>
  </w:num>
  <w:num w:numId="16">
    <w:abstractNumId w:val="32"/>
  </w:num>
  <w:num w:numId="17">
    <w:abstractNumId w:val="38"/>
  </w:num>
  <w:num w:numId="18">
    <w:abstractNumId w:val="27"/>
  </w:num>
  <w:num w:numId="19">
    <w:abstractNumId w:val="33"/>
  </w:num>
  <w:num w:numId="20">
    <w:abstractNumId w:val="44"/>
  </w:num>
  <w:num w:numId="21">
    <w:abstractNumId w:val="23"/>
  </w:num>
  <w:num w:numId="22">
    <w:abstractNumId w:val="29"/>
  </w:num>
  <w:num w:numId="23">
    <w:abstractNumId w:val="26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13"/>
  </w:num>
  <w:num w:numId="38">
    <w:abstractNumId w:val="14"/>
  </w:num>
  <w:num w:numId="39">
    <w:abstractNumId w:val="15"/>
  </w:num>
  <w:num w:numId="40">
    <w:abstractNumId w:val="16"/>
  </w:num>
  <w:num w:numId="41">
    <w:abstractNumId w:val="17"/>
  </w:num>
  <w:num w:numId="42">
    <w:abstractNumId w:val="18"/>
  </w:num>
  <w:num w:numId="43">
    <w:abstractNumId w:val="19"/>
  </w:num>
  <w:num w:numId="44">
    <w:abstractNumId w:val="4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54E"/>
    <w:rsid w:val="00012950"/>
    <w:rsid w:val="00040F99"/>
    <w:rsid w:val="000527F6"/>
    <w:rsid w:val="0006434E"/>
    <w:rsid w:val="000813E7"/>
    <w:rsid w:val="000B7E6D"/>
    <w:rsid w:val="000C24AE"/>
    <w:rsid w:val="000F64FE"/>
    <w:rsid w:val="00111968"/>
    <w:rsid w:val="0012480A"/>
    <w:rsid w:val="00131BA7"/>
    <w:rsid w:val="001407C8"/>
    <w:rsid w:val="0015605C"/>
    <w:rsid w:val="00156BEF"/>
    <w:rsid w:val="00166AD2"/>
    <w:rsid w:val="001675FC"/>
    <w:rsid w:val="00176A5D"/>
    <w:rsid w:val="00182A90"/>
    <w:rsid w:val="001C1675"/>
    <w:rsid w:val="001C7FBA"/>
    <w:rsid w:val="001D1C90"/>
    <w:rsid w:val="001F4D77"/>
    <w:rsid w:val="00204D51"/>
    <w:rsid w:val="002070EC"/>
    <w:rsid w:val="00233456"/>
    <w:rsid w:val="0024332C"/>
    <w:rsid w:val="0024525A"/>
    <w:rsid w:val="00297582"/>
    <w:rsid w:val="002A4DF3"/>
    <w:rsid w:val="002B3C93"/>
    <w:rsid w:val="002C0D36"/>
    <w:rsid w:val="002C1EF2"/>
    <w:rsid w:val="002C7FFC"/>
    <w:rsid w:val="002D67AB"/>
    <w:rsid w:val="002E16D5"/>
    <w:rsid w:val="002E6945"/>
    <w:rsid w:val="002F5046"/>
    <w:rsid w:val="003000BB"/>
    <w:rsid w:val="003455E8"/>
    <w:rsid w:val="00351F3A"/>
    <w:rsid w:val="00391DB0"/>
    <w:rsid w:val="003A2634"/>
    <w:rsid w:val="003A3130"/>
    <w:rsid w:val="003B3257"/>
    <w:rsid w:val="003B5773"/>
    <w:rsid w:val="003C3244"/>
    <w:rsid w:val="003D20CA"/>
    <w:rsid w:val="003D281B"/>
    <w:rsid w:val="003D77F6"/>
    <w:rsid w:val="003E340F"/>
    <w:rsid w:val="003E511F"/>
    <w:rsid w:val="004123A5"/>
    <w:rsid w:val="004163A5"/>
    <w:rsid w:val="004215A2"/>
    <w:rsid w:val="00433A33"/>
    <w:rsid w:val="004545B1"/>
    <w:rsid w:val="00465021"/>
    <w:rsid w:val="004665C3"/>
    <w:rsid w:val="0048401D"/>
    <w:rsid w:val="00486E7C"/>
    <w:rsid w:val="00493FC5"/>
    <w:rsid w:val="004B283F"/>
    <w:rsid w:val="004E3B42"/>
    <w:rsid w:val="004E7913"/>
    <w:rsid w:val="00501644"/>
    <w:rsid w:val="0050683D"/>
    <w:rsid w:val="00513729"/>
    <w:rsid w:val="00536073"/>
    <w:rsid w:val="0054332C"/>
    <w:rsid w:val="005469E9"/>
    <w:rsid w:val="005633A9"/>
    <w:rsid w:val="00572628"/>
    <w:rsid w:val="005772BE"/>
    <w:rsid w:val="005A6D75"/>
    <w:rsid w:val="005B6088"/>
    <w:rsid w:val="005C39C0"/>
    <w:rsid w:val="005E7B42"/>
    <w:rsid w:val="0060171D"/>
    <w:rsid w:val="00653C7C"/>
    <w:rsid w:val="00654DF3"/>
    <w:rsid w:val="00662042"/>
    <w:rsid w:val="006A2AED"/>
    <w:rsid w:val="006B31A3"/>
    <w:rsid w:val="006C2A1E"/>
    <w:rsid w:val="006C3EAF"/>
    <w:rsid w:val="006D0088"/>
    <w:rsid w:val="00703D42"/>
    <w:rsid w:val="00713B62"/>
    <w:rsid w:val="007166D5"/>
    <w:rsid w:val="007222D1"/>
    <w:rsid w:val="00725BA6"/>
    <w:rsid w:val="007440B0"/>
    <w:rsid w:val="007959BA"/>
    <w:rsid w:val="007B39D0"/>
    <w:rsid w:val="007B7FD9"/>
    <w:rsid w:val="007D46C6"/>
    <w:rsid w:val="007E5350"/>
    <w:rsid w:val="00833FF4"/>
    <w:rsid w:val="00835771"/>
    <w:rsid w:val="00842D5E"/>
    <w:rsid w:val="008545FC"/>
    <w:rsid w:val="0086377C"/>
    <w:rsid w:val="008667F0"/>
    <w:rsid w:val="00867043"/>
    <w:rsid w:val="00895C40"/>
    <w:rsid w:val="008A0970"/>
    <w:rsid w:val="008A11F9"/>
    <w:rsid w:val="008A53C6"/>
    <w:rsid w:val="008B30D3"/>
    <w:rsid w:val="008B388F"/>
    <w:rsid w:val="008C5848"/>
    <w:rsid w:val="008D0CD2"/>
    <w:rsid w:val="008D147C"/>
    <w:rsid w:val="008E4CE2"/>
    <w:rsid w:val="008F540F"/>
    <w:rsid w:val="00916F6F"/>
    <w:rsid w:val="00951B6B"/>
    <w:rsid w:val="009600E5"/>
    <w:rsid w:val="00962157"/>
    <w:rsid w:val="0099765C"/>
    <w:rsid w:val="009C58A1"/>
    <w:rsid w:val="009E2B56"/>
    <w:rsid w:val="009E53E9"/>
    <w:rsid w:val="009F26FB"/>
    <w:rsid w:val="009F52FB"/>
    <w:rsid w:val="00A00ABA"/>
    <w:rsid w:val="00A40B35"/>
    <w:rsid w:val="00A41904"/>
    <w:rsid w:val="00A4454E"/>
    <w:rsid w:val="00A45F39"/>
    <w:rsid w:val="00A61D1A"/>
    <w:rsid w:val="00A639CD"/>
    <w:rsid w:val="00A70B73"/>
    <w:rsid w:val="00A70D17"/>
    <w:rsid w:val="00A80FC3"/>
    <w:rsid w:val="00AB3BD0"/>
    <w:rsid w:val="00AC1159"/>
    <w:rsid w:val="00AF1B3A"/>
    <w:rsid w:val="00AF5619"/>
    <w:rsid w:val="00AF76C7"/>
    <w:rsid w:val="00B0789A"/>
    <w:rsid w:val="00B3708C"/>
    <w:rsid w:val="00B43219"/>
    <w:rsid w:val="00B45410"/>
    <w:rsid w:val="00B5509C"/>
    <w:rsid w:val="00B570B5"/>
    <w:rsid w:val="00B603A3"/>
    <w:rsid w:val="00B8577C"/>
    <w:rsid w:val="00B9664C"/>
    <w:rsid w:val="00BA5C72"/>
    <w:rsid w:val="00BD2235"/>
    <w:rsid w:val="00C142A7"/>
    <w:rsid w:val="00C25219"/>
    <w:rsid w:val="00C27429"/>
    <w:rsid w:val="00C303DC"/>
    <w:rsid w:val="00C368A9"/>
    <w:rsid w:val="00C64605"/>
    <w:rsid w:val="00CD43E0"/>
    <w:rsid w:val="00CD5C8C"/>
    <w:rsid w:val="00CE14E0"/>
    <w:rsid w:val="00CE302B"/>
    <w:rsid w:val="00D15B0B"/>
    <w:rsid w:val="00D203B5"/>
    <w:rsid w:val="00D47090"/>
    <w:rsid w:val="00D67467"/>
    <w:rsid w:val="00D718DE"/>
    <w:rsid w:val="00D8772A"/>
    <w:rsid w:val="00DB41CA"/>
    <w:rsid w:val="00DD24FD"/>
    <w:rsid w:val="00DD3F84"/>
    <w:rsid w:val="00DE0593"/>
    <w:rsid w:val="00DE2CFC"/>
    <w:rsid w:val="00DF243A"/>
    <w:rsid w:val="00DF2C9B"/>
    <w:rsid w:val="00E15734"/>
    <w:rsid w:val="00E17A21"/>
    <w:rsid w:val="00E242A4"/>
    <w:rsid w:val="00E242F3"/>
    <w:rsid w:val="00E6100E"/>
    <w:rsid w:val="00E6656C"/>
    <w:rsid w:val="00E77FA6"/>
    <w:rsid w:val="00EA2B43"/>
    <w:rsid w:val="00EE71D3"/>
    <w:rsid w:val="00EF3DA1"/>
    <w:rsid w:val="00F006A5"/>
    <w:rsid w:val="00F07F3C"/>
    <w:rsid w:val="00F36882"/>
    <w:rsid w:val="00F506AD"/>
    <w:rsid w:val="00F53D3A"/>
    <w:rsid w:val="00F623AD"/>
    <w:rsid w:val="00F936F2"/>
    <w:rsid w:val="00FA0528"/>
    <w:rsid w:val="00FA0CE2"/>
    <w:rsid w:val="00FB392C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7047CB0"/>
  <w15:docId w15:val="{0E278EB2-1DC4-466A-B457-041D1214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454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basedOn w:val="a"/>
    <w:link w:val="10"/>
    <w:uiPriority w:val="1"/>
    <w:qFormat/>
    <w:rsid w:val="00A4454E"/>
    <w:pPr>
      <w:ind w:left="5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A4454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A4454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A4454E"/>
    <w:pPr>
      <w:ind w:left="590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A4454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A4454E"/>
    <w:pPr>
      <w:ind w:left="590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A4454E"/>
  </w:style>
  <w:style w:type="paragraph" w:customStyle="1" w:styleId="11">
    <w:name w:val="Заголовок 11"/>
    <w:basedOn w:val="a"/>
    <w:uiPriority w:val="1"/>
    <w:qFormat/>
    <w:rsid w:val="00A4454E"/>
    <w:pPr>
      <w:ind w:left="662"/>
      <w:outlineLvl w:val="1"/>
    </w:pPr>
    <w:rPr>
      <w:b/>
      <w:bCs/>
      <w:sz w:val="28"/>
      <w:szCs w:val="28"/>
      <w:lang w:eastAsia="en-US" w:bidi="ar-SA"/>
    </w:rPr>
  </w:style>
  <w:style w:type="character" w:customStyle="1" w:styleId="5">
    <w:name w:val="Основной текст (5)_"/>
    <w:link w:val="51"/>
    <w:uiPriority w:val="99"/>
    <w:rsid w:val="00A4454E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4454E"/>
    <w:pPr>
      <w:shd w:val="clear" w:color="auto" w:fill="FFFFFF"/>
      <w:autoSpaceDE/>
      <w:autoSpaceDN/>
      <w:spacing w:line="274" w:lineRule="exact"/>
      <w:jc w:val="center"/>
    </w:pPr>
    <w:rPr>
      <w:rFonts w:ascii="Arial" w:eastAsia="Calibri" w:hAnsi="Arial"/>
      <w:b/>
      <w:bCs/>
      <w:i/>
      <w:iCs/>
      <w:sz w:val="23"/>
      <w:szCs w:val="23"/>
      <w:lang w:bidi="ar-SA"/>
    </w:rPr>
  </w:style>
  <w:style w:type="character" w:styleId="a6">
    <w:name w:val="Hyperlink"/>
    <w:uiPriority w:val="99"/>
    <w:rsid w:val="00A4454E"/>
    <w:rPr>
      <w:color w:val="0066CC"/>
      <w:u w:val="single"/>
    </w:rPr>
  </w:style>
  <w:style w:type="character" w:customStyle="1" w:styleId="3">
    <w:name w:val="Заголовок №3_"/>
    <w:link w:val="31"/>
    <w:uiPriority w:val="99"/>
    <w:rsid w:val="00A4454E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4454E"/>
    <w:pPr>
      <w:shd w:val="clear" w:color="auto" w:fill="FFFFFF"/>
      <w:autoSpaceDE/>
      <w:autoSpaceDN/>
      <w:spacing w:after="300" w:line="240" w:lineRule="atLeast"/>
      <w:ind w:hanging="8800"/>
      <w:jc w:val="right"/>
      <w:outlineLvl w:val="2"/>
    </w:pPr>
    <w:rPr>
      <w:rFonts w:ascii="Arial" w:eastAsia="Calibri" w:hAnsi="Arial"/>
      <w:b/>
      <w:bCs/>
      <w:i/>
      <w:iCs/>
      <w:sz w:val="23"/>
      <w:szCs w:val="23"/>
      <w:lang w:bidi="ar-SA"/>
    </w:rPr>
  </w:style>
  <w:style w:type="character" w:customStyle="1" w:styleId="12">
    <w:name w:val="Неразрешенное упоминание1"/>
    <w:uiPriority w:val="99"/>
    <w:semiHidden/>
    <w:unhideWhenUsed/>
    <w:rsid w:val="00A4454E"/>
    <w:rPr>
      <w:color w:val="605E5C"/>
      <w:shd w:val="clear" w:color="auto" w:fill="E1DFDD"/>
    </w:rPr>
  </w:style>
  <w:style w:type="character" w:customStyle="1" w:styleId="department-title">
    <w:name w:val="department-title"/>
    <w:basedOn w:val="a0"/>
    <w:rsid w:val="00A4454E"/>
  </w:style>
  <w:style w:type="character" w:customStyle="1" w:styleId="a7">
    <w:name w:val="Гипертекстовая ссылка"/>
    <w:uiPriority w:val="99"/>
    <w:rsid w:val="00A4454E"/>
    <w:rPr>
      <w:color w:val="106BBE"/>
    </w:rPr>
  </w:style>
  <w:style w:type="character" w:customStyle="1" w:styleId="a8">
    <w:name w:val="Основной текст + Малые прописные"/>
    <w:uiPriority w:val="99"/>
    <w:rsid w:val="00A4454E"/>
    <w:rPr>
      <w:rFonts w:ascii="Arial" w:eastAsia="Times New Roman" w:hAnsi="Arial" w:cs="Arial"/>
      <w:smallCaps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Полужирный"/>
    <w:uiPriority w:val="99"/>
    <w:rsid w:val="00A4454E"/>
    <w:rPr>
      <w:rFonts w:ascii="Arial" w:eastAsia="Times New Roman" w:hAnsi="Arial" w:cs="Arial"/>
      <w:b/>
      <w:bCs/>
      <w:sz w:val="23"/>
      <w:szCs w:val="23"/>
      <w:u w:val="none"/>
      <w:lang w:val="ru-RU" w:eastAsia="ru-RU" w:bidi="ru-RU"/>
    </w:rPr>
  </w:style>
  <w:style w:type="character" w:customStyle="1" w:styleId="13">
    <w:name w:val="Основной текст Знак1"/>
    <w:uiPriority w:val="99"/>
    <w:locked/>
    <w:rsid w:val="00A4454E"/>
    <w:rPr>
      <w:rFonts w:ascii="Arial" w:hAnsi="Arial" w:cs="Arial"/>
      <w:sz w:val="23"/>
      <w:szCs w:val="23"/>
      <w:u w:val="none"/>
    </w:rPr>
  </w:style>
  <w:style w:type="paragraph" w:customStyle="1" w:styleId="consplusnormal">
    <w:name w:val="consplusnormal"/>
    <w:basedOn w:val="a"/>
    <w:rsid w:val="00A4454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30">
    <w:name w:val="Основной текст (3)_"/>
    <w:link w:val="310"/>
    <w:uiPriority w:val="99"/>
    <w:locked/>
    <w:rsid w:val="00A4454E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A4454E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A4454E"/>
    <w:pPr>
      <w:shd w:val="clear" w:color="auto" w:fill="FFFFFF"/>
      <w:autoSpaceDE/>
      <w:autoSpaceDN/>
      <w:spacing w:line="384" w:lineRule="exact"/>
      <w:jc w:val="center"/>
    </w:pPr>
    <w:rPr>
      <w:rFonts w:ascii="Arial" w:eastAsia="Calibri" w:hAnsi="Arial"/>
      <w:b/>
      <w:bCs/>
      <w:sz w:val="23"/>
      <w:szCs w:val="23"/>
      <w:lang w:bidi="ar-SA"/>
    </w:rPr>
  </w:style>
  <w:style w:type="paragraph" w:customStyle="1" w:styleId="61">
    <w:name w:val="Основной текст (6)1"/>
    <w:basedOn w:val="a"/>
    <w:link w:val="6"/>
    <w:uiPriority w:val="99"/>
    <w:rsid w:val="00A4454E"/>
    <w:pPr>
      <w:shd w:val="clear" w:color="auto" w:fill="FFFFFF"/>
      <w:autoSpaceDE/>
      <w:autoSpaceDN/>
      <w:spacing w:before="540" w:line="274" w:lineRule="exact"/>
      <w:jc w:val="center"/>
    </w:pPr>
    <w:rPr>
      <w:rFonts w:ascii="Arial" w:eastAsia="Calibri" w:hAnsi="Arial"/>
      <w:i/>
      <w:iCs/>
      <w:sz w:val="23"/>
      <w:szCs w:val="23"/>
      <w:lang w:bidi="ar-SA"/>
    </w:rPr>
  </w:style>
  <w:style w:type="character" w:customStyle="1" w:styleId="2">
    <w:name w:val="Подпись к таблице (2)_"/>
    <w:link w:val="21"/>
    <w:uiPriority w:val="99"/>
    <w:locked/>
    <w:rsid w:val="00A4454E"/>
    <w:rPr>
      <w:rFonts w:ascii="Arial" w:hAnsi="Arial" w:cs="Arial"/>
      <w:sz w:val="23"/>
      <w:szCs w:val="23"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A4454E"/>
    <w:pPr>
      <w:shd w:val="clear" w:color="auto" w:fill="FFFFFF"/>
      <w:autoSpaceDE/>
      <w:autoSpaceDN/>
      <w:spacing w:line="240" w:lineRule="atLeast"/>
    </w:pPr>
    <w:rPr>
      <w:rFonts w:ascii="Arial" w:eastAsia="Calibri" w:hAnsi="Arial"/>
      <w:sz w:val="23"/>
      <w:szCs w:val="23"/>
      <w:lang w:bidi="ar-SA"/>
    </w:rPr>
  </w:style>
  <w:style w:type="character" w:customStyle="1" w:styleId="32">
    <w:name w:val="Заголовок №3"/>
    <w:uiPriority w:val="99"/>
    <w:rsid w:val="00A4454E"/>
    <w:rPr>
      <w:rFonts w:ascii="Arial" w:hAnsi="Arial" w:cs="Arial"/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A4454E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A445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4454E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c">
    <w:name w:val="Normal (Web)"/>
    <w:basedOn w:val="a"/>
    <w:uiPriority w:val="99"/>
    <w:unhideWhenUsed/>
    <w:rsid w:val="009621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d">
    <w:name w:val="Нормальный (таблица)"/>
    <w:basedOn w:val="a"/>
    <w:next w:val="a"/>
    <w:uiPriority w:val="99"/>
    <w:rsid w:val="005772BE"/>
    <w:pPr>
      <w:adjustRightInd w:val="0"/>
      <w:jc w:val="both"/>
    </w:pPr>
    <w:rPr>
      <w:rFonts w:ascii="Times New Roman CYR" w:hAnsi="Times New Roman CYR" w:cs="Times New Roman CYR"/>
      <w:sz w:val="24"/>
      <w:szCs w:val="24"/>
      <w:lang w:bidi="ar-SA"/>
    </w:rPr>
  </w:style>
  <w:style w:type="paragraph" w:customStyle="1" w:styleId="ae">
    <w:name w:val="Прижатый влево"/>
    <w:basedOn w:val="a"/>
    <w:next w:val="a"/>
    <w:uiPriority w:val="99"/>
    <w:rsid w:val="005772BE"/>
    <w:pPr>
      <w:adjustRightInd w:val="0"/>
    </w:pPr>
    <w:rPr>
      <w:rFonts w:ascii="Times New Roman CYR" w:hAnsi="Times New Roman CYR" w:cs="Times New Roman CYR"/>
      <w:sz w:val="24"/>
      <w:szCs w:val="24"/>
      <w:lang w:bidi="ar-SA"/>
    </w:rPr>
  </w:style>
  <w:style w:type="table" w:styleId="af">
    <w:name w:val="Table Grid"/>
    <w:basedOn w:val="a1"/>
    <w:uiPriority w:val="59"/>
    <w:rsid w:val="002452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6C3EA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header"/>
    <w:basedOn w:val="a"/>
    <w:link w:val="af1"/>
    <w:uiPriority w:val="99"/>
    <w:semiHidden/>
    <w:unhideWhenUsed/>
    <w:rsid w:val="003C324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C3244"/>
    <w:rPr>
      <w:rFonts w:ascii="Times New Roman" w:eastAsia="Times New Roman" w:hAnsi="Times New Roman"/>
      <w:sz w:val="22"/>
      <w:szCs w:val="22"/>
      <w:lang w:bidi="ru-RU"/>
    </w:rPr>
  </w:style>
  <w:style w:type="paragraph" w:styleId="af2">
    <w:name w:val="footer"/>
    <w:basedOn w:val="a"/>
    <w:link w:val="af3"/>
    <w:uiPriority w:val="99"/>
    <w:semiHidden/>
    <w:unhideWhenUsed/>
    <w:rsid w:val="003C324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C3244"/>
    <w:rPr>
      <w:rFonts w:ascii="Times New Roman" w:eastAsia="Times New Roman" w:hAnsi="Times New Roman"/>
      <w:sz w:val="22"/>
      <w:szCs w:val="22"/>
      <w:lang w:bidi="ru-RU"/>
    </w:rPr>
  </w:style>
  <w:style w:type="paragraph" w:styleId="af4">
    <w:name w:val="No Spacing"/>
    <w:uiPriority w:val="1"/>
    <w:qFormat/>
    <w:rsid w:val="00CD5C8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3614E-DD55-467A-91C6-F32798CD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2403</CharactersWithSpaces>
  <SharedDoc>false</SharedDoc>
  <HLinks>
    <vt:vector size="24" baseType="variant">
      <vt:variant>
        <vt:i4>7143483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1769507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7667725</vt:i4>
      </vt:variant>
      <vt:variant>
        <vt:i4>3</vt:i4>
      </vt:variant>
      <vt:variant>
        <vt:i4>0</vt:i4>
      </vt:variant>
      <vt:variant>
        <vt:i4>5</vt:i4>
      </vt:variant>
      <vt:variant>
        <vt:lpwstr>http://_______.ru,/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user</cp:lastModifiedBy>
  <cp:revision>67</cp:revision>
  <cp:lastPrinted>2020-11-11T07:34:00Z</cp:lastPrinted>
  <dcterms:created xsi:type="dcterms:W3CDTF">2020-11-10T13:46:00Z</dcterms:created>
  <dcterms:modified xsi:type="dcterms:W3CDTF">2025-03-03T12:48:00Z</dcterms:modified>
</cp:coreProperties>
</file>