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35" w:rsidRPr="00A40B35" w:rsidRDefault="00A40B35" w:rsidP="00A40B35">
      <w:pPr>
        <w:jc w:val="center"/>
        <w:rPr>
          <w:rFonts w:eastAsia="Calibri"/>
          <w:color w:val="000000"/>
          <w:sz w:val="24"/>
          <w:szCs w:val="24"/>
        </w:rPr>
      </w:pPr>
      <w:r w:rsidRPr="00A40B35">
        <w:rPr>
          <w:rFonts w:eastAsia="Calibri"/>
          <w:color w:val="000000"/>
          <w:sz w:val="24"/>
          <w:szCs w:val="24"/>
        </w:rPr>
        <w:t>Российская Федерация</w:t>
      </w:r>
    </w:p>
    <w:p w:rsidR="00A40B35" w:rsidRPr="00A40B35" w:rsidRDefault="00A40B35" w:rsidP="00A40B35">
      <w:pPr>
        <w:jc w:val="center"/>
        <w:rPr>
          <w:rFonts w:eastAsia="Calibri"/>
          <w:color w:val="000000"/>
          <w:sz w:val="24"/>
          <w:szCs w:val="24"/>
        </w:rPr>
      </w:pPr>
      <w:r w:rsidRPr="00A40B35">
        <w:rPr>
          <w:rFonts w:eastAsia="Calibri"/>
          <w:color w:val="000000"/>
          <w:sz w:val="24"/>
          <w:szCs w:val="24"/>
        </w:rPr>
        <w:t>Брянская область</w:t>
      </w:r>
    </w:p>
    <w:p w:rsidR="00A40B35" w:rsidRPr="00A40B35" w:rsidRDefault="00A40B35" w:rsidP="00A40B35">
      <w:pPr>
        <w:jc w:val="center"/>
        <w:rPr>
          <w:rFonts w:eastAsia="Calibri"/>
          <w:color w:val="000000"/>
          <w:sz w:val="24"/>
          <w:szCs w:val="24"/>
        </w:rPr>
      </w:pPr>
      <w:r w:rsidRPr="00A40B35">
        <w:rPr>
          <w:rFonts w:eastAsia="Calibri"/>
          <w:color w:val="000000"/>
          <w:sz w:val="24"/>
          <w:szCs w:val="24"/>
        </w:rPr>
        <w:t>АДМИНИСТРАЦИЯ ГОРОДА ФОКИНО</w:t>
      </w:r>
    </w:p>
    <w:p w:rsidR="00A40B35" w:rsidRPr="00A40B35" w:rsidRDefault="00A40B35" w:rsidP="00A40B35">
      <w:pPr>
        <w:jc w:val="center"/>
        <w:rPr>
          <w:rFonts w:eastAsia="Calibri"/>
          <w:color w:val="000000"/>
          <w:sz w:val="24"/>
          <w:szCs w:val="24"/>
        </w:rPr>
      </w:pPr>
      <w:r w:rsidRPr="00A40B35">
        <w:rPr>
          <w:rFonts w:eastAsia="Calibri"/>
          <w:color w:val="000000"/>
          <w:sz w:val="24"/>
          <w:szCs w:val="24"/>
        </w:rPr>
        <w:t>(Администрация г. Фокино)</w:t>
      </w:r>
    </w:p>
    <w:p w:rsidR="00A40B35" w:rsidRPr="00A40B35" w:rsidRDefault="00A40B35" w:rsidP="00A40B35">
      <w:pPr>
        <w:spacing w:after="200" w:line="276" w:lineRule="auto"/>
        <w:jc w:val="center"/>
        <w:rPr>
          <w:color w:val="000000"/>
          <w:sz w:val="24"/>
          <w:szCs w:val="24"/>
          <w:lang w:eastAsia="en-US"/>
        </w:rPr>
      </w:pPr>
    </w:p>
    <w:p w:rsidR="00A40B35" w:rsidRPr="00A40B35" w:rsidRDefault="00A40B35" w:rsidP="00A40B35">
      <w:pPr>
        <w:spacing w:line="276" w:lineRule="auto"/>
        <w:jc w:val="center"/>
        <w:rPr>
          <w:color w:val="000000"/>
          <w:sz w:val="24"/>
          <w:szCs w:val="24"/>
          <w:lang w:eastAsia="en-US"/>
        </w:rPr>
      </w:pPr>
      <w:r w:rsidRPr="00A40B35">
        <w:rPr>
          <w:color w:val="000000"/>
          <w:sz w:val="24"/>
          <w:szCs w:val="24"/>
          <w:lang w:eastAsia="en-US"/>
        </w:rPr>
        <w:t xml:space="preserve">ПОСТАНОВЛЕНИЕ </w:t>
      </w:r>
    </w:p>
    <w:p w:rsidR="00A40B35" w:rsidRPr="00A40B35" w:rsidRDefault="00A40B35" w:rsidP="00A40B35">
      <w:pPr>
        <w:rPr>
          <w:sz w:val="24"/>
          <w:szCs w:val="24"/>
        </w:rPr>
      </w:pPr>
    </w:p>
    <w:p w:rsidR="00A40B35" w:rsidRPr="00A40B35" w:rsidRDefault="002B3C93" w:rsidP="00A40B35">
      <w:pPr>
        <w:spacing w:line="276" w:lineRule="auto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от  10 ноября</w:t>
      </w:r>
      <w:r w:rsidR="00A40B35" w:rsidRPr="00A40B35">
        <w:rPr>
          <w:color w:val="000000"/>
          <w:sz w:val="24"/>
          <w:szCs w:val="24"/>
          <w:lang w:eastAsia="en-US"/>
        </w:rPr>
        <w:t xml:space="preserve"> </w:t>
      </w:r>
      <w:r w:rsidR="00A40B35">
        <w:rPr>
          <w:color w:val="000000"/>
          <w:sz w:val="24"/>
          <w:szCs w:val="24"/>
          <w:lang w:eastAsia="en-US"/>
        </w:rPr>
        <w:t xml:space="preserve">2020 г.  </w:t>
      </w:r>
      <w:r>
        <w:rPr>
          <w:color w:val="000000"/>
          <w:sz w:val="24"/>
          <w:szCs w:val="24"/>
          <w:lang w:eastAsia="en-US"/>
        </w:rPr>
        <w:t xml:space="preserve"> №  529 </w:t>
      </w:r>
      <w:r w:rsidR="00A40B35" w:rsidRPr="00A40B35">
        <w:rPr>
          <w:color w:val="000000"/>
          <w:sz w:val="24"/>
          <w:szCs w:val="24"/>
          <w:lang w:eastAsia="en-US"/>
        </w:rPr>
        <w:t>- П</w:t>
      </w:r>
    </w:p>
    <w:p w:rsidR="00A40B35" w:rsidRDefault="002B3C93" w:rsidP="00A40B35">
      <w:pPr>
        <w:spacing w:line="276" w:lineRule="auto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ab/>
        <w:t xml:space="preserve">        </w:t>
      </w:r>
      <w:r w:rsidR="00A40B35" w:rsidRPr="00A40B35">
        <w:rPr>
          <w:color w:val="000000"/>
          <w:sz w:val="24"/>
          <w:szCs w:val="24"/>
          <w:lang w:eastAsia="en-US"/>
        </w:rPr>
        <w:t>г. Фокино</w:t>
      </w:r>
    </w:p>
    <w:p w:rsidR="00A40B35" w:rsidRDefault="00A40B35" w:rsidP="00A40B35">
      <w:pPr>
        <w:spacing w:line="276" w:lineRule="auto"/>
        <w:rPr>
          <w:sz w:val="24"/>
          <w:szCs w:val="24"/>
        </w:rPr>
      </w:pPr>
    </w:p>
    <w:p w:rsidR="00A40B35" w:rsidRDefault="00A40B35" w:rsidP="0006434E">
      <w:pPr>
        <w:rPr>
          <w:sz w:val="24"/>
          <w:szCs w:val="24"/>
        </w:rPr>
      </w:pPr>
      <w:r w:rsidRPr="00A40B35">
        <w:rPr>
          <w:sz w:val="24"/>
          <w:szCs w:val="24"/>
        </w:rPr>
        <w:t xml:space="preserve">Об утверждении административного регламента </w:t>
      </w:r>
    </w:p>
    <w:p w:rsidR="00A40B35" w:rsidRDefault="00A40B35" w:rsidP="0006434E">
      <w:pPr>
        <w:rPr>
          <w:sz w:val="24"/>
          <w:szCs w:val="24"/>
        </w:rPr>
      </w:pPr>
      <w:r w:rsidRPr="00A40B35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</w:t>
      </w:r>
    </w:p>
    <w:p w:rsidR="00A40B35" w:rsidRDefault="00A40B35" w:rsidP="0006434E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 xml:space="preserve">Предоставление разрешения на осуществление </w:t>
      </w:r>
    </w:p>
    <w:p w:rsidR="00A40B35" w:rsidRDefault="00A40B35" w:rsidP="0006434E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земляных работ</w:t>
      </w:r>
      <w:r w:rsidRPr="003C3244">
        <w:rPr>
          <w:color w:val="000000" w:themeColor="text1"/>
          <w:sz w:val="24"/>
          <w:szCs w:val="24"/>
        </w:rPr>
        <w:t xml:space="preserve"> на</w:t>
      </w:r>
      <w:r>
        <w:rPr>
          <w:color w:val="000000" w:themeColor="text1"/>
          <w:sz w:val="24"/>
          <w:szCs w:val="24"/>
        </w:rPr>
        <w:t xml:space="preserve"> территории </w:t>
      </w:r>
      <w:r w:rsidRPr="003C3244">
        <w:rPr>
          <w:color w:val="000000" w:themeColor="text1"/>
          <w:sz w:val="24"/>
          <w:szCs w:val="24"/>
        </w:rPr>
        <w:t>города Фокино</w:t>
      </w:r>
      <w:r>
        <w:rPr>
          <w:sz w:val="24"/>
          <w:szCs w:val="24"/>
        </w:rPr>
        <w:t>»</w:t>
      </w:r>
    </w:p>
    <w:p w:rsidR="00CD5C8C" w:rsidRDefault="00CD5C8C" w:rsidP="00A40B35">
      <w:pPr>
        <w:spacing w:line="276" w:lineRule="auto"/>
        <w:rPr>
          <w:sz w:val="24"/>
          <w:szCs w:val="24"/>
        </w:rPr>
      </w:pPr>
    </w:p>
    <w:p w:rsidR="00CD5C8C" w:rsidRDefault="00CD5C8C" w:rsidP="00CD5C8C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27.07.2010г. N 210-ФЗ "Об организации предоставления государственных и муниципальных услуг", </w:t>
      </w:r>
      <w:r w:rsidRPr="00597E63">
        <w:rPr>
          <w:sz w:val="24"/>
          <w:szCs w:val="24"/>
        </w:rPr>
        <w:t>Федеральным законом от 06.10.2003</w:t>
      </w:r>
      <w:r w:rsidR="00703D42">
        <w:rPr>
          <w:sz w:val="24"/>
          <w:szCs w:val="24"/>
        </w:rPr>
        <w:t>г.</w:t>
      </w:r>
      <w:r w:rsidRPr="00597E6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597E63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Постановлением администрации города Фокино от 08.10.2019г.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667-П «Об административных регламентах», администрация г. Фокино </w:t>
      </w:r>
    </w:p>
    <w:p w:rsidR="00CD5C8C" w:rsidRDefault="00CD5C8C" w:rsidP="00CD5C8C">
      <w:pPr>
        <w:adjustRightInd w:val="0"/>
        <w:jc w:val="both"/>
        <w:rPr>
          <w:sz w:val="24"/>
          <w:szCs w:val="24"/>
        </w:rPr>
      </w:pPr>
    </w:p>
    <w:p w:rsidR="00CD5C8C" w:rsidRDefault="00CD5C8C" w:rsidP="00CD5C8C">
      <w:pPr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</w:p>
    <w:p w:rsidR="00CD5C8C" w:rsidRDefault="00CD5C8C" w:rsidP="00CD5C8C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C8C" w:rsidRDefault="00CD5C8C" w:rsidP="00CD5C8C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41669">
        <w:rPr>
          <w:rFonts w:ascii="Times New Roman" w:hAnsi="Times New Roman"/>
          <w:sz w:val="24"/>
          <w:szCs w:val="24"/>
        </w:rPr>
        <w:t xml:space="preserve">Утвердить прилагаемый административный регламент </w:t>
      </w:r>
      <w:r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Pr="00CD5C8C">
        <w:rPr>
          <w:rFonts w:ascii="Times New Roman" w:hAnsi="Times New Roman"/>
          <w:sz w:val="24"/>
          <w:szCs w:val="24"/>
        </w:rPr>
        <w:t>«Предоставление разрешения на осуществление земляных работ на территории города Фокино»</w:t>
      </w:r>
      <w:r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CD5C8C" w:rsidRDefault="00CD5C8C" w:rsidP="00CD5C8C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 силу постановление администрации г.Фокино от 11.02.2011г.</w:t>
      </w:r>
      <w:r w:rsidRPr="00A90419">
        <w:rPr>
          <w:rFonts w:ascii="Times New Roman" w:hAnsi="Times New Roman"/>
          <w:sz w:val="24"/>
          <w:szCs w:val="24"/>
        </w:rPr>
        <w:t xml:space="preserve"> </w:t>
      </w:r>
      <w:r w:rsidR="00B45410">
        <w:rPr>
          <w:rFonts w:ascii="Times New Roman" w:hAnsi="Times New Roman"/>
          <w:sz w:val="24"/>
          <w:szCs w:val="24"/>
        </w:rPr>
        <w:t>N</w:t>
      </w:r>
      <w:r w:rsidR="00997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77-П «Об утверждении административного регламента по предоставлению муниципальной услуги «</w:t>
      </w:r>
      <w:r w:rsidR="002C0D36">
        <w:rPr>
          <w:rFonts w:ascii="Times New Roman" w:hAnsi="Times New Roman"/>
          <w:sz w:val="24"/>
          <w:szCs w:val="24"/>
        </w:rPr>
        <w:t>Выдача разрешения (ордера) на производство земляных работ на территории городского округа «город Фокино</w:t>
      </w:r>
      <w:r>
        <w:rPr>
          <w:rFonts w:ascii="Times New Roman" w:hAnsi="Times New Roman"/>
          <w:sz w:val="24"/>
          <w:szCs w:val="24"/>
        </w:rPr>
        <w:t>».</w:t>
      </w:r>
    </w:p>
    <w:p w:rsidR="0006434E" w:rsidRPr="0006434E" w:rsidRDefault="0006434E" w:rsidP="0006434E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06434E">
        <w:rPr>
          <w:rFonts w:ascii="Times New Roman" w:hAnsi="Times New Roman"/>
          <w:sz w:val="24"/>
          <w:szCs w:val="24"/>
        </w:rPr>
        <w:t xml:space="preserve">3. Настоящее Постановление опубликовать в муниципальной газете «Фокинский Вестник»  и  на официальном сайте администрации города Фокино. </w:t>
      </w:r>
    </w:p>
    <w:p w:rsidR="0006434E" w:rsidRDefault="0006434E" w:rsidP="0006434E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06434E">
        <w:rPr>
          <w:rFonts w:ascii="Times New Roman" w:hAnsi="Times New Roman"/>
          <w:sz w:val="24"/>
          <w:szCs w:val="24"/>
        </w:rPr>
        <w:t xml:space="preserve"> 4. Контроль за исполнением настоящего постановления возложить на заместителя главы администрации города Фокино (Симкину М.А.)</w:t>
      </w:r>
    </w:p>
    <w:p w:rsidR="00CD5C8C" w:rsidRDefault="00CD5C8C" w:rsidP="00A40B35">
      <w:pPr>
        <w:spacing w:line="276" w:lineRule="auto"/>
        <w:rPr>
          <w:sz w:val="24"/>
          <w:szCs w:val="24"/>
        </w:rPr>
      </w:pPr>
    </w:p>
    <w:p w:rsidR="0006434E" w:rsidRDefault="0006434E" w:rsidP="00A40B35">
      <w:pPr>
        <w:spacing w:line="276" w:lineRule="auto"/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434E">
        <w:rPr>
          <w:sz w:val="24"/>
          <w:szCs w:val="24"/>
        </w:rPr>
        <w:t>Глава администрации                                                                               Н.С. Гришина</w:t>
      </w: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703D42" w:rsidRDefault="00703D42" w:rsidP="0006434E">
      <w:pPr>
        <w:rPr>
          <w:sz w:val="24"/>
          <w:szCs w:val="24"/>
        </w:rPr>
      </w:pPr>
    </w:p>
    <w:p w:rsidR="0006434E" w:rsidRPr="00C31BDE" w:rsidRDefault="0006434E" w:rsidP="0006434E">
      <w:pPr>
        <w:rPr>
          <w:sz w:val="24"/>
          <w:szCs w:val="24"/>
        </w:rPr>
      </w:pPr>
      <w:r w:rsidRPr="00C31BDE">
        <w:rPr>
          <w:sz w:val="24"/>
          <w:szCs w:val="24"/>
        </w:rPr>
        <w:lastRenderedPageBreak/>
        <w:t>Заместитель главы администрации</w:t>
      </w:r>
    </w:p>
    <w:p w:rsidR="0006434E" w:rsidRPr="00C31BDE" w:rsidRDefault="0006434E" w:rsidP="0006434E">
      <w:pPr>
        <w:rPr>
          <w:sz w:val="24"/>
          <w:szCs w:val="24"/>
        </w:rPr>
      </w:pPr>
      <w:r w:rsidRPr="00C31BDE">
        <w:rPr>
          <w:sz w:val="24"/>
          <w:szCs w:val="24"/>
        </w:rPr>
        <w:t xml:space="preserve"> города Фокино</w:t>
      </w:r>
    </w:p>
    <w:p w:rsidR="0006434E" w:rsidRPr="00C31BDE" w:rsidRDefault="0006434E" w:rsidP="0006434E">
      <w:pPr>
        <w:rPr>
          <w:sz w:val="24"/>
          <w:szCs w:val="24"/>
        </w:rPr>
      </w:pPr>
      <w:r w:rsidRPr="00C31BDE">
        <w:rPr>
          <w:sz w:val="24"/>
          <w:szCs w:val="24"/>
        </w:rPr>
        <w:t xml:space="preserve"> </w:t>
      </w:r>
      <w:r>
        <w:t>М.А. Симкина</w:t>
      </w:r>
    </w:p>
    <w:p w:rsidR="0006434E" w:rsidRPr="00C31BDE" w:rsidRDefault="0006434E" w:rsidP="0006434E">
      <w:pPr>
        <w:rPr>
          <w:sz w:val="24"/>
          <w:szCs w:val="24"/>
        </w:rPr>
      </w:pPr>
      <w:r w:rsidRPr="00C31BDE">
        <w:rPr>
          <w:sz w:val="24"/>
          <w:szCs w:val="24"/>
        </w:rPr>
        <w:t xml:space="preserve"> 4 76 34</w:t>
      </w:r>
    </w:p>
    <w:p w:rsidR="0006434E" w:rsidRPr="00C31BDE" w:rsidRDefault="0006434E" w:rsidP="0006434E">
      <w:pPr>
        <w:rPr>
          <w:sz w:val="24"/>
          <w:szCs w:val="24"/>
        </w:rPr>
      </w:pPr>
    </w:p>
    <w:p w:rsidR="0006434E" w:rsidRPr="00C31BD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 xml:space="preserve">            </w:t>
      </w:r>
    </w:p>
    <w:p w:rsidR="00842D5E" w:rsidRDefault="00842D5E" w:rsidP="0006434E">
      <w:pPr>
        <w:jc w:val="both"/>
        <w:rPr>
          <w:sz w:val="24"/>
          <w:szCs w:val="24"/>
        </w:rPr>
      </w:pPr>
    </w:p>
    <w:p w:rsidR="00842D5E" w:rsidRDefault="00842D5E" w:rsidP="0006434E">
      <w:pPr>
        <w:jc w:val="both"/>
        <w:rPr>
          <w:sz w:val="24"/>
          <w:szCs w:val="24"/>
        </w:rPr>
      </w:pPr>
    </w:p>
    <w:p w:rsidR="0006434E" w:rsidRPr="00C31BD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>Начальник отдела (</w:t>
      </w:r>
      <w:r>
        <w:rPr>
          <w:sz w:val="24"/>
          <w:szCs w:val="24"/>
        </w:rPr>
        <w:t>отдел</w:t>
      </w:r>
      <w:r w:rsidRPr="00C31BDE">
        <w:rPr>
          <w:sz w:val="24"/>
          <w:szCs w:val="24"/>
        </w:rPr>
        <w:t xml:space="preserve"> экономики, </w:t>
      </w:r>
    </w:p>
    <w:p w:rsidR="0006434E" w:rsidRPr="00C31BD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 xml:space="preserve">жилищно-коммунального хозяйства, </w:t>
      </w:r>
    </w:p>
    <w:p w:rsidR="0006434E" w:rsidRPr="00C31BDE" w:rsidRDefault="0006434E" w:rsidP="0006434E">
      <w:pPr>
        <w:jc w:val="both"/>
        <w:rPr>
          <w:sz w:val="24"/>
          <w:szCs w:val="24"/>
        </w:rPr>
      </w:pPr>
      <w:r>
        <w:rPr>
          <w:sz w:val="24"/>
          <w:szCs w:val="24"/>
        </w:rPr>
        <w:t>благоустройства и транспорта</w:t>
      </w:r>
      <w:r w:rsidRPr="00C31BDE">
        <w:rPr>
          <w:sz w:val="24"/>
          <w:szCs w:val="24"/>
        </w:rPr>
        <w:t>)</w:t>
      </w:r>
    </w:p>
    <w:p w:rsidR="0006434E" w:rsidRPr="00C31BD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>Е.Н.Калинина</w:t>
      </w:r>
    </w:p>
    <w:p w:rsidR="0006434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>4 78 65</w:t>
      </w:r>
    </w:p>
    <w:p w:rsidR="0006434E" w:rsidRDefault="0006434E" w:rsidP="0006434E">
      <w:pPr>
        <w:jc w:val="both"/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Default="0006434E" w:rsidP="0006434E">
      <w:pPr>
        <w:rPr>
          <w:sz w:val="24"/>
          <w:szCs w:val="24"/>
        </w:rPr>
      </w:pPr>
    </w:p>
    <w:p w:rsidR="0006434E" w:rsidRPr="00C31BDE" w:rsidRDefault="0006434E" w:rsidP="0006434E">
      <w:pPr>
        <w:rPr>
          <w:sz w:val="24"/>
          <w:szCs w:val="24"/>
        </w:rPr>
      </w:pPr>
      <w:r w:rsidRPr="00C31BDE">
        <w:rPr>
          <w:sz w:val="24"/>
          <w:szCs w:val="24"/>
        </w:rPr>
        <w:t>Горбачева Е.А.</w:t>
      </w:r>
    </w:p>
    <w:p w:rsidR="0006434E" w:rsidRPr="00C31BDE" w:rsidRDefault="0006434E" w:rsidP="0006434E">
      <w:pPr>
        <w:rPr>
          <w:sz w:val="24"/>
          <w:szCs w:val="24"/>
        </w:rPr>
      </w:pPr>
      <w:r w:rsidRPr="00C31BDE">
        <w:rPr>
          <w:sz w:val="24"/>
          <w:szCs w:val="24"/>
        </w:rPr>
        <w:t xml:space="preserve">   4 78 65</w:t>
      </w:r>
    </w:p>
    <w:p w:rsidR="0006434E" w:rsidRDefault="0006434E" w:rsidP="0006434E">
      <w:pPr>
        <w:jc w:val="both"/>
        <w:rPr>
          <w:sz w:val="24"/>
          <w:szCs w:val="24"/>
        </w:rPr>
      </w:pPr>
    </w:p>
    <w:p w:rsidR="0006434E" w:rsidRPr="0006434E" w:rsidRDefault="0006434E" w:rsidP="0006434E">
      <w:pPr>
        <w:rPr>
          <w:sz w:val="24"/>
          <w:szCs w:val="24"/>
        </w:rPr>
      </w:pPr>
    </w:p>
    <w:p w:rsidR="0006434E" w:rsidRPr="00A40B35" w:rsidRDefault="0006434E" w:rsidP="00A40B35">
      <w:pPr>
        <w:spacing w:line="276" w:lineRule="auto"/>
        <w:rPr>
          <w:sz w:val="24"/>
          <w:szCs w:val="24"/>
        </w:rPr>
      </w:pPr>
    </w:p>
    <w:p w:rsidR="00A40B35" w:rsidRDefault="00A40B35" w:rsidP="00A40B35">
      <w:pPr>
        <w:shd w:val="clear" w:color="auto" w:fill="FFFFFF"/>
        <w:tabs>
          <w:tab w:val="left" w:pos="720"/>
          <w:tab w:val="left" w:pos="900"/>
        </w:tabs>
        <w:spacing w:line="276" w:lineRule="auto"/>
        <w:jc w:val="right"/>
        <w:rPr>
          <w:sz w:val="24"/>
          <w:szCs w:val="24"/>
        </w:rPr>
      </w:pPr>
    </w:p>
    <w:p w:rsidR="00A40B35" w:rsidRDefault="00A40B35" w:rsidP="00A40B35">
      <w:pPr>
        <w:shd w:val="clear" w:color="auto" w:fill="FFFFFF"/>
        <w:tabs>
          <w:tab w:val="left" w:pos="720"/>
          <w:tab w:val="left" w:pos="900"/>
        </w:tabs>
        <w:spacing w:line="276" w:lineRule="auto"/>
        <w:jc w:val="right"/>
        <w:rPr>
          <w:sz w:val="24"/>
          <w:szCs w:val="24"/>
        </w:rPr>
      </w:pPr>
    </w:p>
    <w:p w:rsidR="00A40B35" w:rsidRDefault="00A40B35" w:rsidP="00A40B35">
      <w:pPr>
        <w:shd w:val="clear" w:color="auto" w:fill="FFFFFF"/>
        <w:tabs>
          <w:tab w:val="left" w:pos="720"/>
          <w:tab w:val="left" w:pos="900"/>
        </w:tabs>
        <w:spacing w:line="276" w:lineRule="auto"/>
        <w:jc w:val="right"/>
        <w:rPr>
          <w:sz w:val="24"/>
          <w:szCs w:val="24"/>
        </w:rPr>
      </w:pPr>
    </w:p>
    <w:p w:rsidR="0006434E" w:rsidRDefault="0006434E" w:rsidP="00A40B35">
      <w:pPr>
        <w:shd w:val="clear" w:color="auto" w:fill="FFFFFF"/>
        <w:tabs>
          <w:tab w:val="left" w:pos="720"/>
          <w:tab w:val="left" w:pos="900"/>
        </w:tabs>
        <w:spacing w:line="276" w:lineRule="auto"/>
        <w:jc w:val="right"/>
        <w:rPr>
          <w:sz w:val="24"/>
          <w:szCs w:val="24"/>
        </w:rPr>
      </w:pPr>
    </w:p>
    <w:p w:rsidR="0006434E" w:rsidRDefault="0006434E" w:rsidP="00A40B35">
      <w:pPr>
        <w:shd w:val="clear" w:color="auto" w:fill="FFFFFF"/>
        <w:tabs>
          <w:tab w:val="left" w:pos="720"/>
          <w:tab w:val="left" w:pos="900"/>
        </w:tabs>
        <w:spacing w:line="276" w:lineRule="auto"/>
        <w:jc w:val="right"/>
        <w:rPr>
          <w:sz w:val="24"/>
          <w:szCs w:val="24"/>
        </w:rPr>
      </w:pPr>
    </w:p>
    <w:p w:rsidR="0006434E" w:rsidRDefault="0006434E" w:rsidP="00A40B35">
      <w:pPr>
        <w:shd w:val="clear" w:color="auto" w:fill="FFFFFF"/>
        <w:tabs>
          <w:tab w:val="left" w:pos="720"/>
          <w:tab w:val="left" w:pos="900"/>
        </w:tabs>
        <w:spacing w:line="276" w:lineRule="auto"/>
        <w:jc w:val="right"/>
        <w:rPr>
          <w:sz w:val="24"/>
          <w:szCs w:val="24"/>
        </w:rPr>
      </w:pPr>
    </w:p>
    <w:p w:rsidR="0006434E" w:rsidRDefault="0006434E" w:rsidP="00A40B35">
      <w:pPr>
        <w:shd w:val="clear" w:color="auto" w:fill="FFFFFF"/>
        <w:tabs>
          <w:tab w:val="left" w:pos="720"/>
          <w:tab w:val="left" w:pos="900"/>
        </w:tabs>
        <w:spacing w:line="276" w:lineRule="auto"/>
        <w:jc w:val="right"/>
        <w:rPr>
          <w:sz w:val="24"/>
          <w:szCs w:val="24"/>
        </w:rPr>
      </w:pPr>
    </w:p>
    <w:p w:rsidR="0006434E" w:rsidRDefault="0006434E" w:rsidP="00A40B35">
      <w:pPr>
        <w:shd w:val="clear" w:color="auto" w:fill="FFFFFF"/>
        <w:tabs>
          <w:tab w:val="left" w:pos="720"/>
          <w:tab w:val="left" w:pos="900"/>
        </w:tabs>
        <w:spacing w:line="276" w:lineRule="auto"/>
        <w:jc w:val="right"/>
        <w:rPr>
          <w:sz w:val="24"/>
          <w:szCs w:val="24"/>
        </w:rPr>
      </w:pPr>
    </w:p>
    <w:p w:rsidR="00A40B35" w:rsidRPr="00A40B35" w:rsidRDefault="00A40B35" w:rsidP="00A40B35">
      <w:pPr>
        <w:shd w:val="clear" w:color="auto" w:fill="FFFFFF"/>
        <w:tabs>
          <w:tab w:val="left" w:pos="720"/>
          <w:tab w:val="left" w:pos="900"/>
        </w:tabs>
        <w:spacing w:line="276" w:lineRule="auto"/>
        <w:jc w:val="right"/>
        <w:rPr>
          <w:sz w:val="24"/>
          <w:szCs w:val="24"/>
        </w:rPr>
      </w:pPr>
      <w:r w:rsidRPr="00A40B35">
        <w:rPr>
          <w:sz w:val="24"/>
          <w:szCs w:val="24"/>
        </w:rPr>
        <w:lastRenderedPageBreak/>
        <w:t>Приложение</w:t>
      </w:r>
    </w:p>
    <w:p w:rsidR="00A40B35" w:rsidRPr="00A40B35" w:rsidRDefault="00A40B35" w:rsidP="00A40B35">
      <w:pPr>
        <w:shd w:val="clear" w:color="auto" w:fill="FFFFFF"/>
        <w:spacing w:line="276" w:lineRule="auto"/>
        <w:jc w:val="right"/>
        <w:rPr>
          <w:sz w:val="24"/>
          <w:szCs w:val="24"/>
        </w:rPr>
      </w:pPr>
      <w:r w:rsidRPr="00A40B35">
        <w:rPr>
          <w:sz w:val="24"/>
          <w:szCs w:val="24"/>
        </w:rPr>
        <w:t xml:space="preserve">к Постановлению </w:t>
      </w:r>
    </w:p>
    <w:p w:rsidR="00A40B35" w:rsidRPr="00A40B35" w:rsidRDefault="00A40B35" w:rsidP="00A40B35">
      <w:pPr>
        <w:shd w:val="clear" w:color="auto" w:fill="FFFFFF"/>
        <w:spacing w:line="276" w:lineRule="auto"/>
        <w:jc w:val="right"/>
        <w:rPr>
          <w:sz w:val="24"/>
          <w:szCs w:val="24"/>
        </w:rPr>
      </w:pPr>
      <w:r w:rsidRPr="00A40B35">
        <w:rPr>
          <w:sz w:val="24"/>
          <w:szCs w:val="24"/>
        </w:rPr>
        <w:t>Администрации г. Фокино</w:t>
      </w:r>
    </w:p>
    <w:p w:rsidR="00A40B35" w:rsidRPr="00A40B35" w:rsidRDefault="00A40B35" w:rsidP="00A40B35">
      <w:pPr>
        <w:shd w:val="clear" w:color="auto" w:fill="FFFFFF"/>
        <w:tabs>
          <w:tab w:val="left" w:pos="900"/>
          <w:tab w:val="left" w:pos="5400"/>
        </w:tabs>
        <w:spacing w:line="276" w:lineRule="auto"/>
        <w:jc w:val="right"/>
        <w:rPr>
          <w:sz w:val="24"/>
          <w:szCs w:val="24"/>
        </w:rPr>
      </w:pPr>
      <w:r w:rsidRPr="00A40B35">
        <w:rPr>
          <w:sz w:val="24"/>
          <w:szCs w:val="24"/>
        </w:rPr>
        <w:t xml:space="preserve">от </w:t>
      </w:r>
      <w:r w:rsidR="00703D42">
        <w:rPr>
          <w:sz w:val="24"/>
          <w:szCs w:val="24"/>
        </w:rPr>
        <w:t>1</w:t>
      </w:r>
      <w:r w:rsidR="00DE2CFC">
        <w:rPr>
          <w:sz w:val="24"/>
          <w:szCs w:val="24"/>
        </w:rPr>
        <w:t>0</w:t>
      </w:r>
      <w:r w:rsidR="00703D42">
        <w:rPr>
          <w:sz w:val="24"/>
          <w:szCs w:val="24"/>
        </w:rPr>
        <w:t xml:space="preserve"> ноября </w:t>
      </w:r>
      <w:r w:rsidRPr="00A40B35">
        <w:rPr>
          <w:sz w:val="24"/>
          <w:szCs w:val="24"/>
        </w:rPr>
        <w:t xml:space="preserve">2020 г.  </w:t>
      </w:r>
      <w:r w:rsidRPr="00A40B35">
        <w:rPr>
          <w:sz w:val="24"/>
          <w:szCs w:val="24"/>
          <w:lang w:val="en-US"/>
        </w:rPr>
        <w:t>N</w:t>
      </w:r>
      <w:r w:rsidR="00703D42">
        <w:rPr>
          <w:sz w:val="24"/>
          <w:szCs w:val="24"/>
        </w:rPr>
        <w:t xml:space="preserve"> 529 </w:t>
      </w:r>
      <w:r w:rsidRPr="00A40B35">
        <w:rPr>
          <w:sz w:val="24"/>
          <w:szCs w:val="24"/>
        </w:rPr>
        <w:t>- П</w:t>
      </w:r>
    </w:p>
    <w:p w:rsidR="00A40B35" w:rsidRPr="00A40B35" w:rsidRDefault="00A40B35" w:rsidP="00A40B35">
      <w:pPr>
        <w:shd w:val="clear" w:color="auto" w:fill="FFFFFF"/>
        <w:tabs>
          <w:tab w:val="left" w:pos="900"/>
          <w:tab w:val="left" w:pos="5400"/>
        </w:tabs>
        <w:spacing w:line="276" w:lineRule="auto"/>
        <w:jc w:val="right"/>
        <w:rPr>
          <w:sz w:val="24"/>
          <w:szCs w:val="24"/>
        </w:rPr>
      </w:pPr>
    </w:p>
    <w:p w:rsidR="00A40B35" w:rsidRPr="00A40B35" w:rsidRDefault="00A40B35" w:rsidP="00A40B35">
      <w:pPr>
        <w:shd w:val="clear" w:color="auto" w:fill="FFFFFF"/>
        <w:tabs>
          <w:tab w:val="left" w:pos="900"/>
          <w:tab w:val="left" w:pos="5400"/>
        </w:tabs>
        <w:spacing w:line="276" w:lineRule="auto"/>
        <w:jc w:val="right"/>
        <w:rPr>
          <w:sz w:val="24"/>
          <w:szCs w:val="24"/>
        </w:rPr>
      </w:pPr>
      <w:r w:rsidRPr="00A40B35">
        <w:rPr>
          <w:sz w:val="24"/>
          <w:szCs w:val="24"/>
        </w:rPr>
        <w:t>Утвержден</w:t>
      </w:r>
    </w:p>
    <w:p w:rsidR="00A40B35" w:rsidRPr="00A40B35" w:rsidRDefault="00A40B35" w:rsidP="00A40B35">
      <w:pPr>
        <w:shd w:val="clear" w:color="auto" w:fill="FFFFFF"/>
        <w:tabs>
          <w:tab w:val="left" w:pos="900"/>
          <w:tab w:val="left" w:pos="5400"/>
        </w:tabs>
        <w:spacing w:line="276" w:lineRule="auto"/>
        <w:jc w:val="right"/>
        <w:rPr>
          <w:sz w:val="24"/>
          <w:szCs w:val="24"/>
        </w:rPr>
      </w:pPr>
      <w:r w:rsidRPr="00A40B35">
        <w:rPr>
          <w:sz w:val="24"/>
          <w:szCs w:val="24"/>
        </w:rPr>
        <w:t xml:space="preserve">Постановлением </w:t>
      </w:r>
    </w:p>
    <w:p w:rsidR="00A40B35" w:rsidRPr="00A40B35" w:rsidRDefault="00A40B35" w:rsidP="00A40B35">
      <w:pPr>
        <w:shd w:val="clear" w:color="auto" w:fill="FFFFFF"/>
        <w:tabs>
          <w:tab w:val="left" w:pos="900"/>
          <w:tab w:val="left" w:pos="5400"/>
        </w:tabs>
        <w:spacing w:line="276" w:lineRule="auto"/>
        <w:jc w:val="right"/>
        <w:rPr>
          <w:sz w:val="24"/>
          <w:szCs w:val="24"/>
        </w:rPr>
      </w:pPr>
      <w:r w:rsidRPr="00A40B35">
        <w:rPr>
          <w:sz w:val="24"/>
          <w:szCs w:val="24"/>
        </w:rPr>
        <w:t>Администрации г. Фокино</w:t>
      </w:r>
    </w:p>
    <w:p w:rsidR="00703D42" w:rsidRPr="00A40B35" w:rsidRDefault="00703D42" w:rsidP="00703D42">
      <w:pPr>
        <w:shd w:val="clear" w:color="auto" w:fill="FFFFFF"/>
        <w:tabs>
          <w:tab w:val="left" w:pos="900"/>
          <w:tab w:val="left" w:pos="5400"/>
        </w:tabs>
        <w:spacing w:line="276" w:lineRule="auto"/>
        <w:jc w:val="right"/>
        <w:rPr>
          <w:sz w:val="24"/>
          <w:szCs w:val="24"/>
        </w:rPr>
      </w:pPr>
      <w:r w:rsidRPr="00A40B35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="00DE2CFC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ноября </w:t>
      </w:r>
      <w:r w:rsidRPr="00A40B35">
        <w:rPr>
          <w:sz w:val="24"/>
          <w:szCs w:val="24"/>
        </w:rPr>
        <w:t xml:space="preserve">2020 г.  </w:t>
      </w:r>
      <w:r w:rsidRPr="00A40B35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529 </w:t>
      </w:r>
      <w:r w:rsidRPr="00A40B35">
        <w:rPr>
          <w:sz w:val="24"/>
          <w:szCs w:val="24"/>
        </w:rPr>
        <w:t>- П</w:t>
      </w:r>
    </w:p>
    <w:p w:rsidR="00A4454E" w:rsidRPr="003C3244" w:rsidRDefault="00A4454E" w:rsidP="00A4454E">
      <w:pPr>
        <w:pStyle w:val="a3"/>
        <w:ind w:left="5670"/>
        <w:jc w:val="both"/>
        <w:rPr>
          <w:sz w:val="24"/>
          <w:szCs w:val="24"/>
        </w:rPr>
      </w:pPr>
    </w:p>
    <w:p w:rsidR="00A4454E" w:rsidRPr="003C3244" w:rsidRDefault="00A4454E" w:rsidP="00A4454E">
      <w:pPr>
        <w:pStyle w:val="a3"/>
        <w:ind w:left="0"/>
        <w:rPr>
          <w:sz w:val="24"/>
          <w:szCs w:val="24"/>
        </w:rPr>
      </w:pPr>
    </w:p>
    <w:p w:rsidR="00A4454E" w:rsidRPr="003C3244" w:rsidRDefault="00A4454E" w:rsidP="00A4454E">
      <w:pPr>
        <w:pStyle w:val="a3"/>
        <w:ind w:left="0"/>
        <w:rPr>
          <w:sz w:val="24"/>
          <w:szCs w:val="24"/>
        </w:rPr>
      </w:pPr>
    </w:p>
    <w:p w:rsidR="00A4454E" w:rsidRPr="003C3244" w:rsidRDefault="00A4454E" w:rsidP="00A4454E">
      <w:pPr>
        <w:pStyle w:val="a3"/>
        <w:ind w:left="0"/>
        <w:rPr>
          <w:sz w:val="24"/>
          <w:szCs w:val="24"/>
        </w:rPr>
      </w:pPr>
    </w:p>
    <w:p w:rsidR="003C3244" w:rsidRPr="003C3244" w:rsidRDefault="003C3244" w:rsidP="003C3244">
      <w:pPr>
        <w:pStyle w:val="1"/>
        <w:jc w:val="center"/>
        <w:rPr>
          <w:b w:val="0"/>
          <w:color w:val="000000" w:themeColor="text1"/>
          <w:sz w:val="24"/>
          <w:szCs w:val="24"/>
        </w:rPr>
      </w:pPr>
      <w:r w:rsidRPr="003C3244">
        <w:rPr>
          <w:b w:val="0"/>
          <w:color w:val="000000" w:themeColor="text1"/>
          <w:sz w:val="24"/>
          <w:szCs w:val="24"/>
        </w:rPr>
        <w:t>Административный регламент</w:t>
      </w:r>
    </w:p>
    <w:p w:rsidR="003C3244" w:rsidRPr="003C3244" w:rsidRDefault="003C3244" w:rsidP="003C3244">
      <w:pPr>
        <w:pStyle w:val="1"/>
        <w:jc w:val="center"/>
        <w:rPr>
          <w:b w:val="0"/>
          <w:color w:val="000000" w:themeColor="text1"/>
          <w:sz w:val="24"/>
          <w:szCs w:val="24"/>
        </w:rPr>
      </w:pPr>
      <w:r w:rsidRPr="003C3244">
        <w:rPr>
          <w:b w:val="0"/>
          <w:color w:val="000000" w:themeColor="text1"/>
          <w:sz w:val="24"/>
          <w:szCs w:val="24"/>
        </w:rPr>
        <w:t>по предоставлению муниципальной услуги</w:t>
      </w:r>
    </w:p>
    <w:p w:rsidR="003C3244" w:rsidRPr="003C3244" w:rsidRDefault="003C3244" w:rsidP="003C3244">
      <w:pPr>
        <w:pStyle w:val="1"/>
        <w:jc w:val="center"/>
        <w:rPr>
          <w:b w:val="0"/>
          <w:color w:val="000000" w:themeColor="text1"/>
          <w:sz w:val="24"/>
          <w:szCs w:val="24"/>
        </w:rPr>
      </w:pPr>
      <w:r w:rsidRPr="003C3244">
        <w:rPr>
          <w:b w:val="0"/>
          <w:color w:val="000000" w:themeColor="text1"/>
          <w:sz w:val="24"/>
          <w:szCs w:val="24"/>
        </w:rPr>
        <w:t>«</w:t>
      </w:r>
      <w:r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Pr="003C3244">
        <w:rPr>
          <w:b w:val="0"/>
          <w:color w:val="000000" w:themeColor="text1"/>
          <w:sz w:val="24"/>
          <w:szCs w:val="24"/>
        </w:rPr>
        <w:t xml:space="preserve"> на территории города Фокино»</w:t>
      </w:r>
    </w:p>
    <w:p w:rsidR="003C3244" w:rsidRPr="003C3244" w:rsidRDefault="003C3244" w:rsidP="003C3244">
      <w:pPr>
        <w:pStyle w:val="a3"/>
        <w:ind w:left="0"/>
        <w:jc w:val="center"/>
        <w:rPr>
          <w:b/>
          <w:sz w:val="24"/>
          <w:szCs w:val="24"/>
        </w:rPr>
      </w:pPr>
    </w:p>
    <w:p w:rsidR="00A4454E" w:rsidRPr="003C3244" w:rsidRDefault="00A4454E" w:rsidP="00A4454E">
      <w:pPr>
        <w:pStyle w:val="a3"/>
        <w:ind w:left="0"/>
        <w:rPr>
          <w:b/>
          <w:sz w:val="24"/>
          <w:szCs w:val="24"/>
        </w:rPr>
      </w:pPr>
    </w:p>
    <w:p w:rsidR="00A4454E" w:rsidRPr="00A00ABA" w:rsidRDefault="00A00ABA" w:rsidP="00A4454E">
      <w:pPr>
        <w:pStyle w:val="a5"/>
        <w:tabs>
          <w:tab w:val="left" w:pos="0"/>
        </w:tabs>
        <w:ind w:left="0" w:firstLine="0"/>
        <w:jc w:val="center"/>
        <w:rPr>
          <w:bCs/>
          <w:sz w:val="24"/>
          <w:szCs w:val="24"/>
        </w:rPr>
      </w:pPr>
      <w:r w:rsidRPr="00A00ABA">
        <w:rPr>
          <w:bCs/>
          <w:sz w:val="24"/>
          <w:szCs w:val="24"/>
        </w:rPr>
        <w:t xml:space="preserve">1. </w:t>
      </w:r>
      <w:r w:rsidR="00A4454E" w:rsidRPr="00A00ABA">
        <w:rPr>
          <w:bCs/>
          <w:sz w:val="24"/>
          <w:szCs w:val="24"/>
        </w:rPr>
        <w:t>Общие положения</w:t>
      </w:r>
    </w:p>
    <w:p w:rsidR="00A4454E" w:rsidRPr="003C3244" w:rsidRDefault="00A4454E" w:rsidP="00A4454E">
      <w:pPr>
        <w:pStyle w:val="51"/>
        <w:shd w:val="clear" w:color="auto" w:fill="auto"/>
        <w:tabs>
          <w:tab w:val="left" w:pos="0"/>
          <w:tab w:val="left" w:pos="250"/>
        </w:tabs>
        <w:spacing w:line="240" w:lineRule="auto"/>
        <w:ind w:right="20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</w:p>
    <w:p w:rsidR="00A4454E" w:rsidRPr="00A00ABA" w:rsidRDefault="00A4454E" w:rsidP="004215A2">
      <w:pPr>
        <w:pStyle w:val="51"/>
        <w:shd w:val="clear" w:color="auto" w:fill="auto"/>
        <w:tabs>
          <w:tab w:val="left" w:pos="0"/>
          <w:tab w:val="left" w:pos="250"/>
        </w:tabs>
        <w:spacing w:line="240" w:lineRule="auto"/>
        <w:ind w:right="2" w:firstLine="567"/>
        <w:jc w:val="both"/>
        <w:rPr>
          <w:rFonts w:ascii="Times New Roman" w:eastAsia="Times New Roman" w:hAnsi="Times New Roman"/>
          <w:b w:val="0"/>
          <w:i w:val="0"/>
          <w:iCs w:val="0"/>
          <w:sz w:val="24"/>
          <w:szCs w:val="24"/>
          <w:lang w:bidi="ru-RU"/>
        </w:rPr>
      </w:pPr>
      <w:r w:rsidRPr="00A00ABA">
        <w:rPr>
          <w:rFonts w:ascii="Times New Roman" w:eastAsia="Times New Roman" w:hAnsi="Times New Roman"/>
          <w:b w:val="0"/>
          <w:i w:val="0"/>
          <w:iCs w:val="0"/>
          <w:sz w:val="24"/>
          <w:szCs w:val="24"/>
          <w:lang w:bidi="ru-RU"/>
        </w:rPr>
        <w:t>1.</w:t>
      </w:r>
      <w:r w:rsidR="001C7FBA">
        <w:rPr>
          <w:rFonts w:ascii="Times New Roman" w:eastAsia="Times New Roman" w:hAnsi="Times New Roman"/>
          <w:b w:val="0"/>
          <w:i w:val="0"/>
          <w:iCs w:val="0"/>
          <w:sz w:val="24"/>
          <w:szCs w:val="24"/>
          <w:lang w:bidi="ru-RU"/>
        </w:rPr>
        <w:t>1.</w:t>
      </w:r>
      <w:r w:rsidRPr="00A00ABA">
        <w:rPr>
          <w:rFonts w:ascii="Times New Roman" w:eastAsia="Times New Roman" w:hAnsi="Times New Roman"/>
          <w:b w:val="0"/>
          <w:i w:val="0"/>
          <w:iCs w:val="0"/>
          <w:sz w:val="24"/>
          <w:szCs w:val="24"/>
          <w:lang w:bidi="ru-RU"/>
        </w:rPr>
        <w:t xml:space="preserve"> Предмет регулирования </w:t>
      </w:r>
      <w:r w:rsidR="008D0CD2">
        <w:rPr>
          <w:rFonts w:ascii="Times New Roman" w:eastAsia="Times New Roman" w:hAnsi="Times New Roman"/>
          <w:b w:val="0"/>
          <w:i w:val="0"/>
          <w:iCs w:val="0"/>
          <w:sz w:val="24"/>
          <w:szCs w:val="24"/>
          <w:lang w:bidi="ru-RU"/>
        </w:rPr>
        <w:t>а</w:t>
      </w:r>
      <w:r w:rsidRPr="00A00ABA">
        <w:rPr>
          <w:rFonts w:ascii="Times New Roman" w:eastAsia="Times New Roman" w:hAnsi="Times New Roman"/>
          <w:b w:val="0"/>
          <w:i w:val="0"/>
          <w:iCs w:val="0"/>
          <w:sz w:val="24"/>
          <w:szCs w:val="24"/>
          <w:lang w:bidi="ru-RU"/>
        </w:rPr>
        <w:t>дминистративного регламента</w:t>
      </w:r>
      <w:r w:rsidR="00A00ABA">
        <w:rPr>
          <w:rFonts w:ascii="Times New Roman" w:eastAsia="Times New Roman" w:hAnsi="Times New Roman"/>
          <w:b w:val="0"/>
          <w:i w:val="0"/>
          <w:iCs w:val="0"/>
          <w:sz w:val="24"/>
          <w:szCs w:val="24"/>
          <w:lang w:bidi="ru-RU"/>
        </w:rPr>
        <w:t>.</w:t>
      </w:r>
    </w:p>
    <w:p w:rsidR="00A4454E" w:rsidRPr="003C3244" w:rsidRDefault="00A4454E" w:rsidP="004215A2">
      <w:pPr>
        <w:ind w:right="2" w:firstLine="567"/>
        <w:jc w:val="both"/>
        <w:rPr>
          <w:color w:val="FF0000"/>
          <w:sz w:val="24"/>
          <w:szCs w:val="24"/>
        </w:rPr>
      </w:pPr>
      <w:bookmarkStart w:id="0" w:name="bookmark3"/>
      <w:bookmarkStart w:id="1" w:name="bookmark4"/>
      <w:r w:rsidRPr="003C3244">
        <w:rPr>
          <w:sz w:val="24"/>
          <w:szCs w:val="24"/>
        </w:rPr>
        <w:t>1.1.</w:t>
      </w:r>
      <w:r w:rsidR="001C7FBA">
        <w:rPr>
          <w:sz w:val="24"/>
          <w:szCs w:val="24"/>
        </w:rPr>
        <w:t>1.</w:t>
      </w:r>
      <w:r w:rsidRPr="003C3244">
        <w:rPr>
          <w:sz w:val="24"/>
          <w:szCs w:val="24"/>
        </w:rPr>
        <w:t xml:space="preserve"> Административный регламент предоставления муниципальной услуги «Предоставление разрешения на осуществление </w:t>
      </w:r>
      <w:r w:rsidRPr="003C3244">
        <w:rPr>
          <w:bCs/>
          <w:sz w:val="24"/>
          <w:szCs w:val="24"/>
        </w:rPr>
        <w:t>земляных работ</w:t>
      </w:r>
      <w:r w:rsidRPr="003C3244">
        <w:rPr>
          <w:sz w:val="24"/>
          <w:szCs w:val="24"/>
        </w:rPr>
        <w:t xml:space="preserve"> на территории </w:t>
      </w:r>
      <w:r w:rsidR="003C3244">
        <w:rPr>
          <w:sz w:val="24"/>
          <w:szCs w:val="24"/>
        </w:rPr>
        <w:t>города Фокино</w:t>
      </w:r>
      <w:r w:rsidRPr="003C3244">
        <w:rPr>
          <w:sz w:val="24"/>
          <w:szCs w:val="24"/>
        </w:rPr>
        <w:t xml:space="preserve">» (далее – </w:t>
      </w:r>
      <w:r w:rsidR="005633A9">
        <w:rPr>
          <w:sz w:val="24"/>
          <w:szCs w:val="24"/>
        </w:rPr>
        <w:t>муниципальная услуга</w:t>
      </w:r>
      <w:r w:rsidRPr="003C3244">
        <w:rPr>
          <w:sz w:val="24"/>
          <w:szCs w:val="24"/>
        </w:rPr>
        <w:t xml:space="preserve">) разработан в целях повышения качества </w:t>
      </w:r>
      <w:r w:rsidRPr="00A00ABA">
        <w:rPr>
          <w:color w:val="000000" w:themeColor="text1"/>
          <w:sz w:val="24"/>
          <w:szCs w:val="24"/>
        </w:rPr>
        <w:t>предоставления</w:t>
      </w:r>
      <w:r w:rsidRPr="003C3244">
        <w:rPr>
          <w:sz w:val="24"/>
          <w:szCs w:val="24"/>
        </w:rPr>
        <w:t xml:space="preserve"> муниципальной услуги,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</w:t>
      </w:r>
      <w:r w:rsidR="005633A9">
        <w:rPr>
          <w:sz w:val="24"/>
          <w:szCs w:val="24"/>
        </w:rPr>
        <w:t>а</w:t>
      </w:r>
      <w:r w:rsidRPr="003C3244">
        <w:rPr>
          <w:sz w:val="24"/>
          <w:szCs w:val="24"/>
        </w:rPr>
        <w:t xml:space="preserve"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 при осуществлении полномочий по предоставлению муниципальной услуги по предоставлению разрешения на осуществление </w:t>
      </w:r>
      <w:r w:rsidRPr="003C3244">
        <w:rPr>
          <w:bCs/>
          <w:sz w:val="24"/>
          <w:szCs w:val="24"/>
        </w:rPr>
        <w:t>земляных работ</w:t>
      </w:r>
      <w:r w:rsidRPr="003C3244">
        <w:rPr>
          <w:sz w:val="24"/>
          <w:szCs w:val="24"/>
        </w:rPr>
        <w:t xml:space="preserve"> на территории </w:t>
      </w:r>
      <w:r w:rsidR="00A00ABA" w:rsidRPr="00A00ABA">
        <w:rPr>
          <w:color w:val="000000" w:themeColor="text1"/>
          <w:sz w:val="24"/>
          <w:szCs w:val="24"/>
        </w:rPr>
        <w:t>города Фокино.</w:t>
      </w:r>
    </w:p>
    <w:p w:rsidR="00D47090" w:rsidRPr="001C7FBA" w:rsidRDefault="00D47090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C7FBA">
        <w:rPr>
          <w:color w:val="000000" w:themeColor="text1"/>
          <w:sz w:val="24"/>
          <w:szCs w:val="24"/>
          <w:shd w:val="clear" w:color="auto" w:fill="FFFFFF"/>
        </w:rPr>
        <w:t>1.</w:t>
      </w:r>
      <w:r w:rsidR="001C7FBA">
        <w:rPr>
          <w:color w:val="000000" w:themeColor="text1"/>
          <w:sz w:val="24"/>
          <w:szCs w:val="24"/>
          <w:shd w:val="clear" w:color="auto" w:fill="FFFFFF"/>
        </w:rPr>
        <w:t>1.</w:t>
      </w:r>
      <w:r w:rsidRPr="001C7FBA">
        <w:rPr>
          <w:color w:val="000000" w:themeColor="text1"/>
          <w:sz w:val="24"/>
          <w:szCs w:val="24"/>
          <w:shd w:val="clear" w:color="auto" w:fill="FFFFFF"/>
        </w:rPr>
        <w:t>2. Оказание муниципальной услуги осуществляется в предоставлении, продлении, закрытии разрешения (ордера) на осуществление земляных работ, представляющим собой документ, дающий право осуществлять производство земляных работ, их продление и закрытие при прокладке, ремонте сетей инженерно-технического обеспечения (водо-, газо-, тепло-,</w:t>
      </w:r>
      <w:r w:rsidR="008E4CE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C7FBA">
        <w:rPr>
          <w:color w:val="000000" w:themeColor="text1"/>
          <w:sz w:val="24"/>
          <w:szCs w:val="24"/>
          <w:shd w:val="clear" w:color="auto" w:fill="FFFFFF"/>
        </w:rPr>
        <w:t xml:space="preserve">электроснабжения, канализации, связи и т.д.), ремонте дорог, благоустройстве территорий в границах муниципального образования </w:t>
      </w:r>
      <w:r w:rsidR="00A00ABA" w:rsidRPr="001C7FBA">
        <w:rPr>
          <w:color w:val="000000" w:themeColor="text1"/>
          <w:sz w:val="24"/>
          <w:szCs w:val="24"/>
          <w:shd w:val="clear" w:color="auto" w:fill="FFFFFF"/>
        </w:rPr>
        <w:t>городской округ</w:t>
      </w:r>
      <w:r w:rsidR="001C7FBA" w:rsidRPr="001C7FBA">
        <w:rPr>
          <w:color w:val="000000" w:themeColor="text1"/>
          <w:sz w:val="24"/>
          <w:szCs w:val="24"/>
          <w:shd w:val="clear" w:color="auto" w:fill="FFFFFF"/>
        </w:rPr>
        <w:t xml:space="preserve"> город Фокино Брянской области.</w:t>
      </w:r>
    </w:p>
    <w:p w:rsidR="00A4454E" w:rsidRPr="003C3244" w:rsidRDefault="00A4454E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Основные понятия в настоящем регламенте используются в том же значении, в котором они приведены  в  Федеральном  законе  от  27.07.2010 № 210-ФЗ «Об организации предоставления государственных и муниципальных услуг» и иных нормативных правовых актах Российской Федерации и Брянской области.</w:t>
      </w:r>
    </w:p>
    <w:bookmarkEnd w:id="0"/>
    <w:bookmarkEnd w:id="1"/>
    <w:p w:rsidR="00A4454E" w:rsidRPr="003C3244" w:rsidRDefault="00A4454E" w:rsidP="004215A2">
      <w:pPr>
        <w:pStyle w:val="a5"/>
        <w:tabs>
          <w:tab w:val="left" w:pos="0"/>
          <w:tab w:val="left" w:pos="1747"/>
        </w:tabs>
        <w:ind w:left="0" w:right="2" w:firstLine="567"/>
        <w:rPr>
          <w:sz w:val="24"/>
          <w:szCs w:val="24"/>
        </w:rPr>
      </w:pPr>
      <w:r w:rsidRPr="003C3244">
        <w:rPr>
          <w:sz w:val="24"/>
          <w:szCs w:val="24"/>
        </w:rPr>
        <w:t>1.</w:t>
      </w:r>
      <w:r w:rsidR="001C7FBA">
        <w:rPr>
          <w:sz w:val="24"/>
          <w:szCs w:val="24"/>
        </w:rPr>
        <w:t>1.</w:t>
      </w:r>
      <w:r w:rsidR="001D1C90" w:rsidRPr="003C3244">
        <w:rPr>
          <w:sz w:val="24"/>
          <w:szCs w:val="24"/>
        </w:rPr>
        <w:t>3</w:t>
      </w:r>
      <w:r w:rsidRPr="003C3244">
        <w:rPr>
          <w:sz w:val="24"/>
          <w:szCs w:val="24"/>
        </w:rPr>
        <w:t xml:space="preserve">. </w:t>
      </w:r>
      <w:r w:rsidRPr="003C3244">
        <w:rPr>
          <w:rStyle w:val="a4"/>
          <w:color w:val="000000"/>
          <w:sz w:val="24"/>
          <w:szCs w:val="24"/>
        </w:rPr>
        <w:t xml:space="preserve">Основные термины и определения, используемые в настоящем </w:t>
      </w:r>
      <w:r w:rsidR="005633A9">
        <w:rPr>
          <w:rStyle w:val="a4"/>
          <w:color w:val="000000"/>
          <w:sz w:val="24"/>
          <w:szCs w:val="24"/>
        </w:rPr>
        <w:t>а</w:t>
      </w:r>
      <w:r w:rsidRPr="003C3244">
        <w:rPr>
          <w:rStyle w:val="a4"/>
          <w:color w:val="000000"/>
          <w:sz w:val="24"/>
          <w:szCs w:val="24"/>
        </w:rPr>
        <w:t>дминистративном регламенте:</w:t>
      </w:r>
    </w:p>
    <w:p w:rsidR="00A4454E" w:rsidRPr="003C3244" w:rsidRDefault="001C7FBA" w:rsidP="004215A2">
      <w:pPr>
        <w:pStyle w:val="a3"/>
        <w:tabs>
          <w:tab w:val="left" w:pos="0"/>
          <w:tab w:val="left" w:pos="1542"/>
          <w:tab w:val="left" w:pos="3001"/>
          <w:tab w:val="left" w:pos="7820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-</w:t>
      </w:r>
      <w:r w:rsidR="00A4454E" w:rsidRPr="003C3244">
        <w:rPr>
          <w:rStyle w:val="a4"/>
          <w:color w:val="000000"/>
          <w:sz w:val="24"/>
          <w:szCs w:val="24"/>
        </w:rPr>
        <w:t xml:space="preserve"> 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A4454E" w:rsidRPr="003C3244" w:rsidRDefault="001C7FBA" w:rsidP="004215A2">
      <w:pPr>
        <w:pStyle w:val="a3"/>
        <w:tabs>
          <w:tab w:val="left" w:pos="0"/>
          <w:tab w:val="left" w:pos="1570"/>
        </w:tabs>
        <w:autoSpaceDE/>
        <w:autoSpaceDN/>
        <w:ind w:left="0" w:right="2" w:firstLine="567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lastRenderedPageBreak/>
        <w:t>-</w:t>
      </w:r>
      <w:r w:rsidR="00A4454E" w:rsidRPr="003C3244">
        <w:rPr>
          <w:rStyle w:val="a4"/>
          <w:color w:val="000000"/>
          <w:sz w:val="24"/>
          <w:szCs w:val="24"/>
        </w:rPr>
        <w:t xml:space="preserve">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8" w:history="1">
        <w:r w:rsidR="00A4454E" w:rsidRPr="001C7FBA">
          <w:rPr>
            <w:rStyle w:val="a6"/>
            <w:color w:val="000000" w:themeColor="text1"/>
            <w:sz w:val="24"/>
            <w:szCs w:val="24"/>
            <w:lang w:val="en-US" w:eastAsia="en-US"/>
          </w:rPr>
          <w:t>www</w:t>
        </w:r>
        <w:r w:rsidR="00A4454E" w:rsidRPr="001C7FBA">
          <w:rPr>
            <w:rStyle w:val="a6"/>
            <w:color w:val="000000" w:themeColor="text1"/>
            <w:sz w:val="24"/>
            <w:szCs w:val="24"/>
            <w:lang w:eastAsia="en-US"/>
          </w:rPr>
          <w:t>.</w:t>
        </w:r>
        <w:r w:rsidR="00A4454E" w:rsidRPr="001C7FBA">
          <w:rPr>
            <w:rStyle w:val="a6"/>
            <w:color w:val="000000" w:themeColor="text1"/>
            <w:sz w:val="24"/>
            <w:szCs w:val="24"/>
            <w:lang w:val="en-US" w:eastAsia="en-US"/>
          </w:rPr>
          <w:t>gosuslugi</w:t>
        </w:r>
        <w:r w:rsidR="00A4454E" w:rsidRPr="001C7FBA">
          <w:rPr>
            <w:rStyle w:val="a6"/>
            <w:color w:val="000000" w:themeColor="text1"/>
            <w:sz w:val="24"/>
            <w:szCs w:val="24"/>
            <w:lang w:eastAsia="en-US"/>
          </w:rPr>
          <w:t>.</w:t>
        </w:r>
        <w:r w:rsidR="00A4454E" w:rsidRPr="001C7FBA">
          <w:rPr>
            <w:rStyle w:val="a6"/>
            <w:color w:val="000000" w:themeColor="text1"/>
            <w:sz w:val="24"/>
            <w:szCs w:val="24"/>
            <w:lang w:val="en-US" w:eastAsia="en-US"/>
          </w:rPr>
          <w:t>ru</w:t>
        </w:r>
        <w:r w:rsidR="00A4454E" w:rsidRPr="001C7FBA">
          <w:rPr>
            <w:rStyle w:val="a6"/>
            <w:color w:val="000000" w:themeColor="text1"/>
            <w:sz w:val="24"/>
            <w:szCs w:val="24"/>
            <w:lang w:eastAsia="en-US"/>
          </w:rPr>
          <w:t>.</w:t>
        </w:r>
      </w:hyperlink>
    </w:p>
    <w:p w:rsidR="00A4454E" w:rsidRPr="003C3244" w:rsidRDefault="001C7FBA" w:rsidP="004215A2">
      <w:pPr>
        <w:pStyle w:val="a3"/>
        <w:tabs>
          <w:tab w:val="left" w:pos="0"/>
          <w:tab w:val="left" w:pos="1570"/>
        </w:tabs>
        <w:autoSpaceDE/>
        <w:autoSpaceDN/>
        <w:ind w:left="0" w:right="2" w:firstLine="567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- </w:t>
      </w:r>
      <w:r w:rsidR="00A4454E" w:rsidRPr="003C3244">
        <w:rPr>
          <w:rStyle w:val="a4"/>
          <w:color w:val="000000"/>
          <w:sz w:val="24"/>
          <w:szCs w:val="24"/>
        </w:rPr>
        <w:t>РГУ - региональная государственная информационная система «Реестр государственных услуг (функций) Брянской области.</w:t>
      </w:r>
    </w:p>
    <w:p w:rsidR="00A4454E" w:rsidRPr="003C3244" w:rsidRDefault="001C7FBA" w:rsidP="004215A2">
      <w:pPr>
        <w:pStyle w:val="a3"/>
        <w:tabs>
          <w:tab w:val="left" w:pos="0"/>
          <w:tab w:val="left" w:pos="1570"/>
        </w:tabs>
        <w:autoSpaceDE/>
        <w:autoSpaceDN/>
        <w:ind w:left="0" w:right="2" w:firstLine="567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-</w:t>
      </w:r>
      <w:r w:rsidR="00A4454E" w:rsidRPr="003C3244">
        <w:rPr>
          <w:rStyle w:val="a4"/>
          <w:color w:val="000000"/>
          <w:sz w:val="24"/>
          <w:szCs w:val="24"/>
        </w:rPr>
        <w:t xml:space="preserve"> РПГУ - региональная государственная информационная система «Портал государственных и муниципальных услуг Брянской области».</w:t>
      </w:r>
    </w:p>
    <w:p w:rsidR="00A4454E" w:rsidRPr="003C3244" w:rsidRDefault="001D1C90" w:rsidP="004215A2">
      <w:pPr>
        <w:tabs>
          <w:tab w:val="left" w:pos="0"/>
          <w:tab w:val="left" w:pos="1732"/>
        </w:tabs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1.</w:t>
      </w:r>
      <w:r w:rsidR="001C7FBA">
        <w:rPr>
          <w:sz w:val="24"/>
          <w:szCs w:val="24"/>
        </w:rPr>
        <w:t>1.</w:t>
      </w:r>
      <w:r w:rsidRPr="003C3244">
        <w:rPr>
          <w:sz w:val="24"/>
          <w:szCs w:val="24"/>
        </w:rPr>
        <w:t>4</w:t>
      </w:r>
      <w:r w:rsidR="00A4454E" w:rsidRPr="003C3244">
        <w:rPr>
          <w:sz w:val="24"/>
          <w:szCs w:val="24"/>
        </w:rPr>
        <w:t>. 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администрацией муниципального образования своих полномочий.</w:t>
      </w:r>
    </w:p>
    <w:p w:rsidR="00A4454E" w:rsidRPr="009F26FB" w:rsidRDefault="008B30D3" w:rsidP="004215A2">
      <w:pPr>
        <w:tabs>
          <w:tab w:val="left" w:pos="0"/>
          <w:tab w:val="left" w:pos="1636"/>
        </w:tabs>
        <w:ind w:right="2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1.2.</w:t>
      </w:r>
      <w:bookmarkStart w:id="2" w:name="bookmark7"/>
      <w:bookmarkStart w:id="3" w:name="bookmark8"/>
      <w:r w:rsidR="009F26FB">
        <w:rPr>
          <w:bCs/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>Заявителями при предоставлении муниципальной услуги являются физические и юридические лица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- заявлением).</w:t>
      </w:r>
    </w:p>
    <w:p w:rsidR="00A4454E" w:rsidRDefault="008B30D3" w:rsidP="004215A2">
      <w:pPr>
        <w:pStyle w:val="a3"/>
        <w:tabs>
          <w:tab w:val="left" w:pos="0"/>
          <w:tab w:val="left" w:pos="1489"/>
        </w:tabs>
        <w:autoSpaceDE/>
        <w:autoSpaceDN/>
        <w:ind w:left="0" w:right="2" w:firstLine="567"/>
        <w:jc w:val="both"/>
        <w:rPr>
          <w:rStyle w:val="a4"/>
          <w:rFonts w:eastAsia="Calibri"/>
          <w:sz w:val="24"/>
          <w:szCs w:val="24"/>
        </w:rPr>
      </w:pPr>
      <w:r>
        <w:rPr>
          <w:rStyle w:val="a4"/>
          <w:rFonts w:eastAsia="Calibri"/>
          <w:sz w:val="24"/>
          <w:szCs w:val="24"/>
        </w:rPr>
        <w:t>1.3.</w:t>
      </w:r>
      <w:r w:rsidR="00A4454E" w:rsidRPr="001C7FBA">
        <w:rPr>
          <w:rStyle w:val="a4"/>
          <w:rFonts w:eastAsia="Calibri"/>
          <w:sz w:val="24"/>
          <w:szCs w:val="24"/>
        </w:rPr>
        <w:t xml:space="preserve"> Требования к порядку информирования о предоставлении </w:t>
      </w:r>
      <w:r w:rsidR="003000BB" w:rsidRPr="001C7FBA">
        <w:rPr>
          <w:rStyle w:val="a4"/>
          <w:rFonts w:eastAsia="Calibri"/>
          <w:sz w:val="24"/>
          <w:szCs w:val="24"/>
        </w:rPr>
        <w:t>м</w:t>
      </w:r>
      <w:r w:rsidR="00A4454E" w:rsidRPr="001C7FBA">
        <w:rPr>
          <w:rStyle w:val="a4"/>
          <w:rFonts w:eastAsia="Calibri"/>
          <w:sz w:val="24"/>
          <w:szCs w:val="24"/>
        </w:rPr>
        <w:t>униципальной</w:t>
      </w:r>
      <w:bookmarkEnd w:id="2"/>
      <w:r w:rsidR="00A4454E" w:rsidRPr="001C7FBA">
        <w:rPr>
          <w:rStyle w:val="a4"/>
          <w:rFonts w:eastAsia="Calibri"/>
          <w:sz w:val="24"/>
          <w:szCs w:val="24"/>
        </w:rPr>
        <w:t xml:space="preserve"> услуги</w:t>
      </w:r>
      <w:bookmarkEnd w:id="3"/>
      <w:r w:rsidR="001C7FBA">
        <w:rPr>
          <w:rStyle w:val="a4"/>
          <w:rFonts w:eastAsia="Calibri"/>
          <w:sz w:val="24"/>
          <w:szCs w:val="24"/>
        </w:rPr>
        <w:t>.</w:t>
      </w:r>
    </w:p>
    <w:p w:rsidR="008B30D3" w:rsidRPr="001C7FBA" w:rsidRDefault="008B30D3" w:rsidP="004215A2">
      <w:pPr>
        <w:pStyle w:val="a3"/>
        <w:tabs>
          <w:tab w:val="left" w:pos="0"/>
          <w:tab w:val="left" w:pos="1489"/>
        </w:tabs>
        <w:autoSpaceDE/>
        <w:autoSpaceDN/>
        <w:ind w:left="0" w:right="2" w:firstLine="567"/>
        <w:jc w:val="both"/>
        <w:rPr>
          <w:rStyle w:val="a4"/>
          <w:rFonts w:eastAsia="Calibri"/>
          <w:i/>
          <w:iCs/>
          <w:color w:val="000000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 xml:space="preserve">1.3.1 Предоставление муниципальной услуги осуществляет администрация города Фокино (далее - </w:t>
      </w:r>
      <w:r w:rsidR="004215A2">
        <w:rPr>
          <w:color w:val="000000" w:themeColor="text1"/>
          <w:sz w:val="24"/>
          <w:szCs w:val="24"/>
        </w:rPr>
        <w:t>А</w:t>
      </w:r>
      <w:r w:rsidRPr="001B458A">
        <w:rPr>
          <w:color w:val="000000" w:themeColor="text1"/>
          <w:sz w:val="24"/>
          <w:szCs w:val="24"/>
        </w:rPr>
        <w:t xml:space="preserve">дминистрация) в рамках своих полномочий через </w:t>
      </w:r>
      <w:r w:rsidRPr="00406B2B">
        <w:rPr>
          <w:sz w:val="24"/>
          <w:szCs w:val="24"/>
        </w:rPr>
        <w:t>структурное подразделение</w:t>
      </w:r>
      <w:r w:rsidRPr="001B458A">
        <w:rPr>
          <w:color w:val="000000" w:themeColor="text1"/>
          <w:sz w:val="24"/>
          <w:szCs w:val="24"/>
        </w:rPr>
        <w:t xml:space="preserve">: </w:t>
      </w:r>
      <w:r w:rsidRPr="001B458A">
        <w:rPr>
          <w:iCs/>
          <w:color w:val="000000" w:themeColor="text1"/>
          <w:sz w:val="24"/>
          <w:szCs w:val="24"/>
        </w:rPr>
        <w:t>отдел экономики, жилищно-коммунального хозяйства, благоустройства и транспорта администрации города Фокино</w:t>
      </w:r>
      <w:r w:rsidRPr="001B458A">
        <w:rPr>
          <w:color w:val="000000" w:themeColor="text1"/>
          <w:sz w:val="24"/>
          <w:szCs w:val="24"/>
        </w:rPr>
        <w:t xml:space="preserve"> (далее -</w:t>
      </w:r>
      <w:r w:rsidRPr="001B458A">
        <w:rPr>
          <w:iCs/>
          <w:color w:val="000000" w:themeColor="text1"/>
          <w:sz w:val="24"/>
          <w:szCs w:val="24"/>
        </w:rPr>
        <w:t xml:space="preserve"> отдел экономики, жилищно-коммунального хозяйства, благоустройства и транспорта</w:t>
      </w:r>
      <w:r w:rsidRPr="001B458A">
        <w:rPr>
          <w:color w:val="000000" w:themeColor="text1"/>
          <w:sz w:val="24"/>
          <w:szCs w:val="24"/>
        </w:rPr>
        <w:t>)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bookmarkStart w:id="4" w:name="sub_133"/>
      <w:bookmarkStart w:id="5" w:name="bookmark11"/>
      <w:r w:rsidRPr="001B458A">
        <w:rPr>
          <w:color w:val="000000" w:themeColor="text1"/>
          <w:sz w:val="24"/>
          <w:szCs w:val="24"/>
        </w:rPr>
        <w:t>1.3.</w:t>
      </w:r>
      <w:r>
        <w:rPr>
          <w:color w:val="000000" w:themeColor="text1"/>
          <w:sz w:val="24"/>
          <w:szCs w:val="24"/>
        </w:rPr>
        <w:t>2</w:t>
      </w:r>
      <w:r w:rsidRPr="001B458A">
        <w:rPr>
          <w:color w:val="000000" w:themeColor="text1"/>
          <w:sz w:val="24"/>
          <w:szCs w:val="24"/>
        </w:rPr>
        <w:t>. Информация о порядке предоставления муниципальной услуги может быть получена:</w:t>
      </w:r>
    </w:p>
    <w:bookmarkEnd w:id="4"/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>- с использованием средств телефонной связи, электронного информирования;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>- 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информации;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 xml:space="preserve">- в </w:t>
      </w:r>
      <w:r w:rsidR="004215A2">
        <w:rPr>
          <w:color w:val="000000" w:themeColor="text1"/>
          <w:sz w:val="24"/>
          <w:szCs w:val="24"/>
        </w:rPr>
        <w:t>Администрации</w:t>
      </w:r>
      <w:r>
        <w:rPr>
          <w:color w:val="000000" w:themeColor="text1"/>
          <w:sz w:val="24"/>
          <w:szCs w:val="24"/>
        </w:rPr>
        <w:t xml:space="preserve"> (</w:t>
      </w:r>
      <w:r w:rsidRPr="001B458A">
        <w:rPr>
          <w:iCs/>
          <w:color w:val="000000" w:themeColor="text1"/>
          <w:sz w:val="24"/>
          <w:szCs w:val="24"/>
        </w:rPr>
        <w:t>отдел экономики, жилищно-коммунального хозяйства, благоустройства и транспорта</w:t>
      </w:r>
      <w:r>
        <w:rPr>
          <w:iCs/>
          <w:color w:val="000000" w:themeColor="text1"/>
          <w:sz w:val="24"/>
          <w:szCs w:val="24"/>
        </w:rPr>
        <w:t>)</w:t>
      </w:r>
      <w:r w:rsidRPr="001B458A">
        <w:rPr>
          <w:color w:val="000000" w:themeColor="text1"/>
          <w:sz w:val="24"/>
          <w:szCs w:val="24"/>
        </w:rPr>
        <w:t>.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>Кроме этого, информацию по вопросам предоставления муниципальной услуги можно получить на сайте федеральной государственной информационной системы «Единый портал государственных и муниципальных услуг (функций)» (далее - Единый портал) в сети Интернет по электронному адресу: www.gosuslugi.ru.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bookmarkStart w:id="6" w:name="sub_134"/>
      <w:r w:rsidRPr="001B458A">
        <w:rPr>
          <w:color w:val="000000" w:themeColor="text1"/>
          <w:sz w:val="24"/>
          <w:szCs w:val="24"/>
        </w:rPr>
        <w:t>1.3.</w:t>
      </w:r>
      <w:r>
        <w:rPr>
          <w:color w:val="000000" w:themeColor="text1"/>
          <w:sz w:val="24"/>
          <w:szCs w:val="24"/>
        </w:rPr>
        <w:t>3</w:t>
      </w:r>
      <w:r w:rsidRPr="001B458A">
        <w:rPr>
          <w:color w:val="000000" w:themeColor="text1"/>
          <w:sz w:val="24"/>
          <w:szCs w:val="24"/>
        </w:rPr>
        <w:t>. Место нахождения</w:t>
      </w:r>
      <w:r>
        <w:rPr>
          <w:color w:val="000000" w:themeColor="text1"/>
          <w:sz w:val="24"/>
          <w:szCs w:val="24"/>
        </w:rPr>
        <w:t xml:space="preserve"> </w:t>
      </w:r>
      <w:r w:rsidRPr="001B458A">
        <w:rPr>
          <w:iCs/>
          <w:color w:val="000000" w:themeColor="text1"/>
          <w:sz w:val="24"/>
          <w:szCs w:val="24"/>
        </w:rPr>
        <w:t>Администрации</w:t>
      </w:r>
      <w:r w:rsidRPr="001B458A">
        <w:rPr>
          <w:color w:val="000000" w:themeColor="text1"/>
          <w:sz w:val="24"/>
          <w:szCs w:val="24"/>
        </w:rPr>
        <w:t>: 242610, Брянская область, г.Фокино, ул. Ленина, д.13.</w:t>
      </w:r>
    </w:p>
    <w:bookmarkEnd w:id="6"/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 xml:space="preserve">Место нахождения </w:t>
      </w:r>
      <w:r w:rsidR="005633A9">
        <w:rPr>
          <w:color w:val="000000" w:themeColor="text1"/>
          <w:sz w:val="24"/>
          <w:szCs w:val="24"/>
        </w:rPr>
        <w:t>с</w:t>
      </w:r>
      <w:r w:rsidRPr="001B458A">
        <w:rPr>
          <w:color w:val="000000" w:themeColor="text1"/>
          <w:sz w:val="24"/>
          <w:szCs w:val="24"/>
        </w:rPr>
        <w:t>труктурного подразделения (</w:t>
      </w:r>
      <w:r w:rsidRPr="001B458A">
        <w:rPr>
          <w:iCs/>
          <w:color w:val="000000" w:themeColor="text1"/>
          <w:sz w:val="24"/>
          <w:szCs w:val="24"/>
        </w:rPr>
        <w:t>отдел экономики, жилищно-коммунального хозяйства, благоустройства и транспорта</w:t>
      </w:r>
      <w:r w:rsidRPr="001B458A">
        <w:rPr>
          <w:color w:val="000000" w:themeColor="text1"/>
          <w:sz w:val="24"/>
          <w:szCs w:val="24"/>
        </w:rPr>
        <w:t>): 242610, Брянская область, г.Фокино, ул. Ленина, д.13.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>График работы Администрации</w:t>
      </w:r>
      <w:r w:rsidRPr="001B458A">
        <w:rPr>
          <w:iCs/>
          <w:color w:val="000000" w:themeColor="text1"/>
          <w:sz w:val="24"/>
          <w:szCs w:val="24"/>
        </w:rPr>
        <w:t>, отдела экономики, жилищно-коммунального хозяйства, благоустройства и транспорта</w:t>
      </w:r>
      <w:r w:rsidRPr="001B458A">
        <w:rPr>
          <w:color w:val="000000" w:themeColor="text1"/>
          <w:sz w:val="24"/>
          <w:szCs w:val="24"/>
        </w:rPr>
        <w:t>:</w:t>
      </w: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4"/>
        <w:gridCol w:w="6791"/>
      </w:tblGrid>
      <w:tr w:rsidR="008B30D3" w:rsidRPr="001B458A" w:rsidTr="00A40B35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8B30D3" w:rsidRPr="001B458A" w:rsidRDefault="008B30D3" w:rsidP="004215A2">
            <w:pPr>
              <w:pStyle w:val="ae"/>
              <w:ind w:right="2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458A">
              <w:rPr>
                <w:rFonts w:ascii="Times New Roman" w:hAnsi="Times New Roman" w:cs="Times New Roman"/>
                <w:color w:val="000000" w:themeColor="text1"/>
              </w:rPr>
              <w:t>понедельник:</w:t>
            </w: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</w:tcPr>
          <w:p w:rsidR="008B30D3" w:rsidRPr="001B458A" w:rsidRDefault="008B30D3" w:rsidP="004215A2">
            <w:pPr>
              <w:pStyle w:val="ae"/>
              <w:ind w:right="2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458A">
              <w:rPr>
                <w:rFonts w:ascii="Times New Roman" w:hAnsi="Times New Roman" w:cs="Times New Roman"/>
                <w:color w:val="000000" w:themeColor="text1"/>
              </w:rPr>
              <w:t>8.30 - 17.45 (перерыв с 13.00 до 14.00)</w:t>
            </w:r>
          </w:p>
        </w:tc>
      </w:tr>
      <w:tr w:rsidR="008B30D3" w:rsidRPr="001B458A" w:rsidTr="00A40B35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8B30D3" w:rsidRPr="001B458A" w:rsidRDefault="008B30D3" w:rsidP="004215A2">
            <w:pPr>
              <w:pStyle w:val="ae"/>
              <w:ind w:right="2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458A">
              <w:rPr>
                <w:rFonts w:ascii="Times New Roman" w:hAnsi="Times New Roman" w:cs="Times New Roman"/>
                <w:color w:val="000000" w:themeColor="text1"/>
              </w:rPr>
              <w:t>вторник:</w:t>
            </w: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</w:tcPr>
          <w:p w:rsidR="008B30D3" w:rsidRPr="001B458A" w:rsidRDefault="008B30D3" w:rsidP="004215A2">
            <w:pPr>
              <w:pStyle w:val="ae"/>
              <w:ind w:right="2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458A">
              <w:rPr>
                <w:rFonts w:ascii="Times New Roman" w:hAnsi="Times New Roman" w:cs="Times New Roman"/>
                <w:color w:val="000000" w:themeColor="text1"/>
              </w:rPr>
              <w:t>8.30 - 17.45 (перерыв с 13.00 до 14.00)</w:t>
            </w:r>
          </w:p>
        </w:tc>
      </w:tr>
      <w:tr w:rsidR="008B30D3" w:rsidRPr="001B458A" w:rsidTr="00A40B35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8B30D3" w:rsidRPr="001B458A" w:rsidRDefault="008B30D3" w:rsidP="004215A2">
            <w:pPr>
              <w:pStyle w:val="ae"/>
              <w:ind w:right="2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458A">
              <w:rPr>
                <w:rFonts w:ascii="Times New Roman" w:hAnsi="Times New Roman" w:cs="Times New Roman"/>
                <w:color w:val="000000" w:themeColor="text1"/>
              </w:rPr>
              <w:t>среда:</w:t>
            </w: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</w:tcPr>
          <w:p w:rsidR="008B30D3" w:rsidRPr="001B458A" w:rsidRDefault="008B30D3" w:rsidP="004215A2">
            <w:pPr>
              <w:pStyle w:val="ae"/>
              <w:ind w:right="2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458A">
              <w:rPr>
                <w:rFonts w:ascii="Times New Roman" w:hAnsi="Times New Roman" w:cs="Times New Roman"/>
                <w:color w:val="000000" w:themeColor="text1"/>
              </w:rPr>
              <w:t>8.30 - 17.45 (перерыв с 13.00 до 14.00)</w:t>
            </w:r>
          </w:p>
        </w:tc>
      </w:tr>
      <w:tr w:rsidR="008B30D3" w:rsidRPr="001B458A" w:rsidTr="00A40B35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8B30D3" w:rsidRPr="001B458A" w:rsidRDefault="008B30D3" w:rsidP="004215A2">
            <w:pPr>
              <w:pStyle w:val="ae"/>
              <w:ind w:right="2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458A">
              <w:rPr>
                <w:rFonts w:ascii="Times New Roman" w:hAnsi="Times New Roman" w:cs="Times New Roman"/>
                <w:color w:val="000000" w:themeColor="text1"/>
              </w:rPr>
              <w:t>четверг:</w:t>
            </w: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</w:tcPr>
          <w:p w:rsidR="008B30D3" w:rsidRPr="001B458A" w:rsidRDefault="008B30D3" w:rsidP="004215A2">
            <w:pPr>
              <w:pStyle w:val="ae"/>
              <w:ind w:right="2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458A">
              <w:rPr>
                <w:rFonts w:ascii="Times New Roman" w:hAnsi="Times New Roman" w:cs="Times New Roman"/>
                <w:color w:val="000000" w:themeColor="text1"/>
              </w:rPr>
              <w:t>8.30 - 17.45 (перерыв с 13.00 до 14.00)</w:t>
            </w:r>
          </w:p>
        </w:tc>
      </w:tr>
      <w:tr w:rsidR="008B30D3" w:rsidRPr="001B458A" w:rsidTr="00A40B35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8B30D3" w:rsidRPr="001B458A" w:rsidRDefault="008B30D3" w:rsidP="004215A2">
            <w:pPr>
              <w:pStyle w:val="ae"/>
              <w:ind w:right="2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458A">
              <w:rPr>
                <w:rFonts w:ascii="Times New Roman" w:hAnsi="Times New Roman" w:cs="Times New Roman"/>
                <w:color w:val="000000" w:themeColor="text1"/>
              </w:rPr>
              <w:t>пятница:</w:t>
            </w: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</w:tcPr>
          <w:p w:rsidR="008B30D3" w:rsidRPr="001B458A" w:rsidRDefault="008B30D3" w:rsidP="004215A2">
            <w:pPr>
              <w:pStyle w:val="ae"/>
              <w:ind w:right="2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458A">
              <w:rPr>
                <w:rFonts w:ascii="Times New Roman" w:hAnsi="Times New Roman" w:cs="Times New Roman"/>
                <w:color w:val="000000" w:themeColor="text1"/>
              </w:rPr>
              <w:t>8.30 - 16.30 (перерыв с 13.00 до 14.00)</w:t>
            </w:r>
          </w:p>
        </w:tc>
      </w:tr>
      <w:tr w:rsidR="008B30D3" w:rsidRPr="001B458A" w:rsidTr="00A40B35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8B30D3" w:rsidRPr="001B458A" w:rsidRDefault="008B30D3" w:rsidP="004215A2">
            <w:pPr>
              <w:pStyle w:val="ae"/>
              <w:ind w:right="2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458A">
              <w:rPr>
                <w:rFonts w:ascii="Times New Roman" w:hAnsi="Times New Roman" w:cs="Times New Roman"/>
                <w:color w:val="000000" w:themeColor="text1"/>
              </w:rPr>
              <w:t>суббота, воскресенье:</w:t>
            </w: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</w:tcPr>
          <w:p w:rsidR="008B30D3" w:rsidRPr="001B458A" w:rsidRDefault="008B30D3" w:rsidP="004215A2">
            <w:pPr>
              <w:pStyle w:val="ae"/>
              <w:ind w:right="2"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458A">
              <w:rPr>
                <w:rFonts w:ascii="Times New Roman" w:hAnsi="Times New Roman" w:cs="Times New Roman"/>
                <w:color w:val="000000" w:themeColor="text1"/>
              </w:rPr>
              <w:t>выходной день.</w:t>
            </w:r>
          </w:p>
        </w:tc>
      </w:tr>
    </w:tbl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 xml:space="preserve">Информация о месте нахождения, графике работы Администрации, </w:t>
      </w:r>
      <w:r w:rsidRPr="001B458A">
        <w:rPr>
          <w:iCs/>
          <w:color w:val="000000" w:themeColor="text1"/>
          <w:sz w:val="24"/>
          <w:szCs w:val="24"/>
        </w:rPr>
        <w:t>отдела экономики, жилищно-коммунального хозяйства, благоустройства и транспорта</w:t>
      </w:r>
      <w:r>
        <w:rPr>
          <w:iCs/>
          <w:color w:val="000000" w:themeColor="text1"/>
          <w:sz w:val="24"/>
          <w:szCs w:val="24"/>
        </w:rPr>
        <w:t xml:space="preserve"> </w:t>
      </w:r>
      <w:r w:rsidRPr="001B458A">
        <w:rPr>
          <w:color w:val="000000" w:themeColor="text1"/>
          <w:sz w:val="24"/>
          <w:szCs w:val="24"/>
        </w:rPr>
        <w:t>размещается на официальном сайте администрации города Фокино, в информационно-телекоммуникационной сети Интернет, на информационных стендах, а также предоставляется по телефонам справочных служб, почте, электронной почте.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bookmarkStart w:id="7" w:name="sub_135"/>
      <w:r w:rsidRPr="001B458A">
        <w:rPr>
          <w:color w:val="000000" w:themeColor="text1"/>
          <w:sz w:val="24"/>
          <w:szCs w:val="24"/>
        </w:rPr>
        <w:lastRenderedPageBreak/>
        <w:t>1.3.</w:t>
      </w:r>
      <w:r>
        <w:rPr>
          <w:color w:val="000000" w:themeColor="text1"/>
          <w:sz w:val="24"/>
          <w:szCs w:val="24"/>
        </w:rPr>
        <w:t>4</w:t>
      </w:r>
      <w:r w:rsidRPr="001B458A">
        <w:rPr>
          <w:color w:val="000000" w:themeColor="text1"/>
          <w:sz w:val="24"/>
          <w:szCs w:val="24"/>
        </w:rPr>
        <w:t xml:space="preserve">. Телефон справочной службы Администрации, </w:t>
      </w:r>
      <w:r w:rsidRPr="001B458A">
        <w:rPr>
          <w:iCs/>
          <w:color w:val="000000" w:themeColor="text1"/>
          <w:sz w:val="24"/>
          <w:szCs w:val="24"/>
        </w:rPr>
        <w:t>отдела экономики, жилищно-коммунального хозяйства, благоустройства и транспорта</w:t>
      </w:r>
      <w:r w:rsidRPr="001B458A">
        <w:rPr>
          <w:color w:val="000000" w:themeColor="text1"/>
          <w:sz w:val="24"/>
          <w:szCs w:val="24"/>
        </w:rPr>
        <w:t>: тел./факс 8(48333) 4-79-60, 8(48333) 4-78-65.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bookmarkStart w:id="8" w:name="sub_136"/>
      <w:bookmarkEnd w:id="7"/>
      <w:r w:rsidRPr="001B458A">
        <w:rPr>
          <w:color w:val="000000" w:themeColor="text1"/>
          <w:sz w:val="24"/>
          <w:szCs w:val="24"/>
        </w:rPr>
        <w:t>1.3.</w:t>
      </w:r>
      <w:r>
        <w:rPr>
          <w:color w:val="000000" w:themeColor="text1"/>
          <w:sz w:val="24"/>
          <w:szCs w:val="24"/>
        </w:rPr>
        <w:t>5</w:t>
      </w:r>
      <w:r w:rsidRPr="001B458A">
        <w:rPr>
          <w:color w:val="000000" w:themeColor="text1"/>
          <w:sz w:val="24"/>
          <w:szCs w:val="24"/>
        </w:rPr>
        <w:t>. Адрес официального сайта администрации города Фокино в сети Интернет:</w:t>
      </w:r>
      <w:r w:rsidRPr="001B458A">
        <w:rPr>
          <w:color w:val="000000" w:themeColor="text1"/>
          <w:sz w:val="24"/>
          <w:szCs w:val="24"/>
          <w:lang w:val="en-US"/>
        </w:rPr>
        <w:t>www</w:t>
      </w:r>
      <w:r w:rsidRPr="001B458A">
        <w:rPr>
          <w:color w:val="000000" w:themeColor="text1"/>
          <w:sz w:val="24"/>
          <w:szCs w:val="24"/>
        </w:rPr>
        <w:t>.</w:t>
      </w:r>
      <w:r w:rsidRPr="001B458A">
        <w:rPr>
          <w:color w:val="000000" w:themeColor="text1"/>
          <w:sz w:val="24"/>
          <w:szCs w:val="24"/>
          <w:lang w:val="en-US"/>
        </w:rPr>
        <w:t>admfokino</w:t>
      </w:r>
      <w:r w:rsidRPr="001B458A">
        <w:rPr>
          <w:color w:val="000000" w:themeColor="text1"/>
          <w:sz w:val="24"/>
          <w:szCs w:val="24"/>
        </w:rPr>
        <w:t>.</w:t>
      </w:r>
      <w:r w:rsidRPr="001B458A">
        <w:rPr>
          <w:color w:val="000000" w:themeColor="text1"/>
          <w:sz w:val="24"/>
          <w:szCs w:val="24"/>
          <w:lang w:val="en-US"/>
        </w:rPr>
        <w:t>ru</w:t>
      </w:r>
      <w:r w:rsidRPr="001B458A">
        <w:rPr>
          <w:color w:val="000000" w:themeColor="text1"/>
          <w:sz w:val="24"/>
          <w:szCs w:val="24"/>
        </w:rPr>
        <w:t>.</w:t>
      </w:r>
    </w:p>
    <w:bookmarkEnd w:id="8"/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 xml:space="preserve">Адрес электронной почты </w:t>
      </w:r>
      <w:r w:rsidRPr="001B458A">
        <w:rPr>
          <w:iCs/>
          <w:color w:val="000000" w:themeColor="text1"/>
          <w:sz w:val="24"/>
          <w:szCs w:val="24"/>
        </w:rPr>
        <w:t>отдела экономики, жилищно-коммунального хозяйства, благоустройства и транспорта</w:t>
      </w:r>
      <w:r w:rsidR="005178DB">
        <w:rPr>
          <w:iCs/>
          <w:color w:val="000000" w:themeColor="text1"/>
          <w:sz w:val="24"/>
          <w:szCs w:val="24"/>
        </w:rPr>
        <w:t xml:space="preserve"> </w:t>
      </w:r>
      <w:r w:rsidRPr="001B458A">
        <w:rPr>
          <w:color w:val="000000" w:themeColor="text1"/>
          <w:sz w:val="24"/>
          <w:szCs w:val="24"/>
          <w:lang w:val="en-US"/>
        </w:rPr>
        <w:t>adm</w:t>
      </w:r>
      <w:r w:rsidRPr="001B458A">
        <w:rPr>
          <w:color w:val="000000" w:themeColor="text1"/>
          <w:sz w:val="24"/>
          <w:szCs w:val="24"/>
        </w:rPr>
        <w:t>_</w:t>
      </w:r>
      <w:r w:rsidRPr="001B458A">
        <w:rPr>
          <w:color w:val="000000" w:themeColor="text1"/>
          <w:sz w:val="24"/>
          <w:szCs w:val="24"/>
          <w:lang w:val="en-US"/>
        </w:rPr>
        <w:t>fok</w:t>
      </w:r>
      <w:r w:rsidRPr="001B458A">
        <w:rPr>
          <w:color w:val="000000" w:themeColor="text1"/>
          <w:sz w:val="24"/>
          <w:szCs w:val="24"/>
        </w:rPr>
        <w:t>@</w:t>
      </w:r>
      <w:r w:rsidRPr="001B458A">
        <w:rPr>
          <w:color w:val="000000" w:themeColor="text1"/>
          <w:sz w:val="24"/>
          <w:szCs w:val="24"/>
          <w:lang w:val="en-US"/>
        </w:rPr>
        <w:t>mail</w:t>
      </w:r>
      <w:r w:rsidRPr="001B458A">
        <w:rPr>
          <w:color w:val="000000" w:themeColor="text1"/>
          <w:sz w:val="24"/>
          <w:szCs w:val="24"/>
        </w:rPr>
        <w:t>.</w:t>
      </w:r>
      <w:r w:rsidRPr="001B458A">
        <w:rPr>
          <w:color w:val="000000" w:themeColor="text1"/>
          <w:sz w:val="24"/>
          <w:szCs w:val="24"/>
          <w:lang w:val="en-US"/>
        </w:rPr>
        <w:t>ru</w:t>
      </w:r>
      <w:r w:rsidRPr="001B458A">
        <w:rPr>
          <w:color w:val="000000" w:themeColor="text1"/>
          <w:sz w:val="24"/>
          <w:szCs w:val="24"/>
        </w:rPr>
        <w:t>.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</w:rPr>
      </w:pPr>
      <w:r w:rsidRPr="001B458A">
        <w:rPr>
          <w:color w:val="000000" w:themeColor="text1"/>
          <w:sz w:val="24"/>
          <w:szCs w:val="24"/>
        </w:rPr>
        <w:t xml:space="preserve">Адрес электронной почты администрации города Фокино: </w:t>
      </w:r>
      <w:bookmarkStart w:id="9" w:name="sub_137"/>
      <w:r w:rsidR="0079781D" w:rsidRPr="001B458A">
        <w:rPr>
          <w:color w:val="000000" w:themeColor="text1"/>
        </w:rPr>
        <w:fldChar w:fldCharType="begin"/>
      </w:r>
      <w:r w:rsidRPr="001B458A">
        <w:rPr>
          <w:color w:val="000000" w:themeColor="text1"/>
        </w:rPr>
        <w:instrText>HYPERLINK "mailto:g_fokino@mail.ru"</w:instrText>
      </w:r>
      <w:r w:rsidR="0079781D" w:rsidRPr="001B458A">
        <w:rPr>
          <w:color w:val="000000" w:themeColor="text1"/>
        </w:rPr>
        <w:fldChar w:fldCharType="separate"/>
      </w:r>
      <w:r w:rsidRPr="001B458A">
        <w:rPr>
          <w:rStyle w:val="a6"/>
          <w:color w:val="000000" w:themeColor="text1"/>
          <w:sz w:val="24"/>
          <w:szCs w:val="24"/>
          <w:lang w:val="en-US"/>
        </w:rPr>
        <w:t>g</w:t>
      </w:r>
      <w:r w:rsidRPr="001B458A">
        <w:rPr>
          <w:rStyle w:val="a6"/>
          <w:color w:val="000000" w:themeColor="text1"/>
          <w:sz w:val="24"/>
          <w:szCs w:val="24"/>
        </w:rPr>
        <w:t>_</w:t>
      </w:r>
      <w:r w:rsidRPr="001B458A">
        <w:rPr>
          <w:rStyle w:val="a6"/>
          <w:color w:val="000000" w:themeColor="text1"/>
          <w:sz w:val="24"/>
          <w:szCs w:val="24"/>
          <w:lang w:val="en-US"/>
        </w:rPr>
        <w:t>fokino</w:t>
      </w:r>
      <w:r w:rsidRPr="001B458A">
        <w:rPr>
          <w:rStyle w:val="a6"/>
          <w:color w:val="000000" w:themeColor="text1"/>
          <w:sz w:val="24"/>
          <w:szCs w:val="24"/>
        </w:rPr>
        <w:t>@mail.ru</w:t>
      </w:r>
      <w:r w:rsidR="0079781D" w:rsidRPr="001B458A">
        <w:rPr>
          <w:color w:val="000000" w:themeColor="text1"/>
        </w:rPr>
        <w:fldChar w:fldCharType="end"/>
      </w:r>
      <w:r w:rsidRPr="001B458A">
        <w:rPr>
          <w:color w:val="000000" w:themeColor="text1"/>
        </w:rPr>
        <w:t>.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>1.3.</w:t>
      </w:r>
      <w:r>
        <w:rPr>
          <w:color w:val="000000" w:themeColor="text1"/>
          <w:sz w:val="24"/>
          <w:szCs w:val="24"/>
        </w:rPr>
        <w:t>6.</w:t>
      </w:r>
      <w:r w:rsidRPr="001B458A">
        <w:rPr>
          <w:color w:val="000000" w:themeColor="text1"/>
          <w:sz w:val="24"/>
          <w:szCs w:val="24"/>
        </w:rPr>
        <w:t xml:space="preserve"> Контактные телефоны для получения информации о месте нахождения и графике работы </w:t>
      </w:r>
      <w:r w:rsidRPr="001B458A">
        <w:rPr>
          <w:iCs/>
          <w:color w:val="000000" w:themeColor="text1"/>
          <w:sz w:val="24"/>
          <w:szCs w:val="24"/>
        </w:rPr>
        <w:t>отдела экономики, жилищно-коммунального хозяйства, благоустройства и транспорта</w:t>
      </w:r>
      <w:r w:rsidRPr="001B458A">
        <w:rPr>
          <w:color w:val="000000" w:themeColor="text1"/>
          <w:sz w:val="24"/>
          <w:szCs w:val="24"/>
        </w:rPr>
        <w:t>:</w:t>
      </w:r>
    </w:p>
    <w:bookmarkEnd w:id="9"/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 xml:space="preserve">График работы </w:t>
      </w:r>
      <w:r w:rsidRPr="001B458A">
        <w:rPr>
          <w:iCs/>
          <w:color w:val="000000" w:themeColor="text1"/>
          <w:sz w:val="24"/>
          <w:szCs w:val="24"/>
        </w:rPr>
        <w:t>отдела экономики, жилищно-коммунального хозяйства, благоустройства и транспорта</w:t>
      </w:r>
      <w:r w:rsidRPr="001B458A">
        <w:rPr>
          <w:color w:val="000000" w:themeColor="text1"/>
          <w:sz w:val="24"/>
          <w:szCs w:val="24"/>
        </w:rPr>
        <w:t>: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>понедельник - четверг: с 8.30 до 17.45 час.;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>пятница: с 8.30 до 16.30 час.;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>перерыв на обед: с 13.00 до 14.00 час.;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>выходные дни: суббота, воскресенье.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 xml:space="preserve">Номер телефона </w:t>
      </w:r>
      <w:r w:rsidRPr="001B458A">
        <w:rPr>
          <w:iCs/>
          <w:color w:val="000000" w:themeColor="text1"/>
          <w:sz w:val="24"/>
          <w:szCs w:val="24"/>
        </w:rPr>
        <w:t>отдела экономики, жилищно-коммунального хозяйства, благоустройства и транспорта</w:t>
      </w:r>
      <w:r w:rsidRPr="001B458A">
        <w:rPr>
          <w:color w:val="000000" w:themeColor="text1"/>
          <w:sz w:val="24"/>
          <w:szCs w:val="24"/>
        </w:rPr>
        <w:t>:8(48333) 4-78-65.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 xml:space="preserve">График работы </w:t>
      </w:r>
      <w:r w:rsidRPr="001B458A">
        <w:rPr>
          <w:iCs/>
          <w:color w:val="000000" w:themeColor="text1"/>
          <w:sz w:val="24"/>
          <w:szCs w:val="24"/>
        </w:rPr>
        <w:t>отдела экономики, жилищно-коммунального хозяйства, благоустройства и транспорта</w:t>
      </w:r>
      <w:r w:rsidRPr="001B458A">
        <w:rPr>
          <w:color w:val="000000" w:themeColor="text1"/>
          <w:sz w:val="24"/>
          <w:szCs w:val="24"/>
        </w:rPr>
        <w:t>, осуществляющего процедуры по предоставлению муниципальной услуги: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>понедельник - четверг: с 8.30 до 17.45 час.;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>пятница с 8.30 до 16.30 час.;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>часы приема: понедельник с 14.00 до 17.00,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>среда, с 09.00 до 12.45 час.;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>перерыв на обед: с 13.00 до 14.00 час.;</w:t>
      </w:r>
    </w:p>
    <w:p w:rsidR="008B30D3" w:rsidRPr="001B458A" w:rsidRDefault="008B30D3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r w:rsidRPr="001B458A">
        <w:rPr>
          <w:color w:val="000000" w:themeColor="text1"/>
          <w:sz w:val="24"/>
          <w:szCs w:val="24"/>
        </w:rPr>
        <w:t>выходные дни: суббота, воскресенье.</w:t>
      </w:r>
    </w:p>
    <w:p w:rsidR="008B30D3" w:rsidRPr="001B458A" w:rsidRDefault="008B30D3" w:rsidP="004215A2">
      <w:pPr>
        <w:pStyle w:val="a3"/>
        <w:tabs>
          <w:tab w:val="left" w:pos="1239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1.3.</w:t>
      </w:r>
      <w:r>
        <w:rPr>
          <w:rFonts w:eastAsia="Calibri"/>
          <w:color w:val="000000" w:themeColor="text1"/>
          <w:sz w:val="24"/>
          <w:szCs w:val="24"/>
          <w:lang w:bidi="ar-SA"/>
        </w:rPr>
        <w:t>7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. Обязательному размещению на официальном сайте Администрации, на ЕПГУ, РПГУ, в федеральной государственной информационной системе «Федеральный реестр государственных и муниципальных услуг (функций)», РГУ подлежит перечень нормативных правовых актов, регулирующих предоставление </w:t>
      </w:r>
      <w:r w:rsidR="005633A9"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 (с указанием их реквизитов и источников официального опубликования).</w:t>
      </w:r>
    </w:p>
    <w:p w:rsidR="008B30D3" w:rsidRPr="001B458A" w:rsidRDefault="008B30D3" w:rsidP="004215A2">
      <w:pPr>
        <w:pStyle w:val="a3"/>
        <w:tabs>
          <w:tab w:val="left" w:pos="1249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1.3.</w:t>
      </w:r>
      <w:r>
        <w:rPr>
          <w:rFonts w:eastAsia="Calibri"/>
          <w:color w:val="000000" w:themeColor="text1"/>
          <w:sz w:val="24"/>
          <w:szCs w:val="24"/>
          <w:lang w:bidi="ar-SA"/>
        </w:rPr>
        <w:t>8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. Администрация</w:t>
      </w:r>
      <w:r>
        <w:rPr>
          <w:rFonts w:eastAsia="Calibri"/>
          <w:color w:val="000000" w:themeColor="text1"/>
          <w:sz w:val="24"/>
          <w:szCs w:val="24"/>
          <w:lang w:bidi="ar-SA"/>
        </w:rPr>
        <w:t xml:space="preserve"> 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8B30D3" w:rsidRPr="001B458A" w:rsidRDefault="008B30D3" w:rsidP="004215A2">
      <w:pPr>
        <w:pStyle w:val="a3"/>
        <w:tabs>
          <w:tab w:val="left" w:pos="1542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1.3.</w:t>
      </w:r>
      <w:r>
        <w:rPr>
          <w:rFonts w:eastAsia="Calibri"/>
          <w:color w:val="000000" w:themeColor="text1"/>
          <w:sz w:val="24"/>
          <w:szCs w:val="24"/>
          <w:lang w:bidi="ar-SA"/>
        </w:rPr>
        <w:t>9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. Информирование Заявителей по вопросам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 осуществляется:</w:t>
      </w:r>
    </w:p>
    <w:p w:rsidR="008B30D3" w:rsidRPr="001B458A" w:rsidRDefault="008B30D3" w:rsidP="004215A2">
      <w:pPr>
        <w:pStyle w:val="a3"/>
        <w:tabs>
          <w:tab w:val="left" w:pos="1008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а)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ab/>
        <w:t>путем размещения информации на сайте Администрации, ЕПГУ, РПГУ;</w:t>
      </w:r>
    </w:p>
    <w:p w:rsidR="008B30D3" w:rsidRPr="001B458A" w:rsidRDefault="008B30D3" w:rsidP="004215A2">
      <w:pPr>
        <w:pStyle w:val="a3"/>
        <w:tabs>
          <w:tab w:val="left" w:pos="1081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б)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ab/>
        <w:t xml:space="preserve">должностным лицом </w:t>
      </w:r>
      <w:r w:rsidRPr="001B458A">
        <w:rPr>
          <w:iCs/>
          <w:color w:val="000000" w:themeColor="text1"/>
          <w:sz w:val="24"/>
          <w:szCs w:val="24"/>
        </w:rPr>
        <w:t>отдела экономики, жилищно-коммунального хозяйства, благоустройства и транспорта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, ответственным за предоставление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услуги, при непосредственном обращении Заявителя в Администрацию;</w:t>
      </w:r>
    </w:p>
    <w:p w:rsidR="008B30D3" w:rsidRPr="001B458A" w:rsidRDefault="008B30D3" w:rsidP="004215A2">
      <w:pPr>
        <w:pStyle w:val="a3"/>
        <w:tabs>
          <w:tab w:val="left" w:pos="1090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в)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ab/>
        <w:t>путем публикации информационных материалов в средствах массовой информации;</w:t>
      </w:r>
    </w:p>
    <w:p w:rsidR="008B30D3" w:rsidRPr="001B458A" w:rsidRDefault="008B30D3" w:rsidP="004215A2">
      <w:pPr>
        <w:pStyle w:val="a3"/>
        <w:tabs>
          <w:tab w:val="left" w:pos="1042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г)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8B30D3" w:rsidRPr="001B458A" w:rsidRDefault="008B30D3" w:rsidP="004215A2">
      <w:pPr>
        <w:pStyle w:val="a3"/>
        <w:tabs>
          <w:tab w:val="left" w:pos="1022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д)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ab/>
        <w:t>посредством телефонной и факсимильной связи;</w:t>
      </w:r>
    </w:p>
    <w:p w:rsidR="008B30D3" w:rsidRPr="001B458A" w:rsidRDefault="008B30D3" w:rsidP="004215A2">
      <w:pPr>
        <w:pStyle w:val="a3"/>
        <w:tabs>
          <w:tab w:val="left" w:pos="1038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е)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ab/>
        <w:t xml:space="preserve">посредством ответов на письменные и устные обращения Заявителей по вопросу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услуги.</w:t>
      </w:r>
    </w:p>
    <w:p w:rsidR="008B30D3" w:rsidRPr="001B458A" w:rsidRDefault="008B30D3" w:rsidP="004215A2">
      <w:pPr>
        <w:pStyle w:val="a3"/>
        <w:tabs>
          <w:tab w:val="left" w:pos="132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1.3.</w:t>
      </w:r>
      <w:r>
        <w:rPr>
          <w:rFonts w:eastAsia="Calibri"/>
          <w:color w:val="000000" w:themeColor="text1"/>
          <w:sz w:val="24"/>
          <w:szCs w:val="24"/>
          <w:lang w:bidi="ar-SA"/>
        </w:rPr>
        <w:t>10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. На ЕПГУ, РПГУ и сайте Администрации</w:t>
      </w:r>
      <w:r>
        <w:rPr>
          <w:rFonts w:eastAsia="Calibri"/>
          <w:color w:val="000000" w:themeColor="text1"/>
          <w:sz w:val="24"/>
          <w:szCs w:val="24"/>
          <w:lang w:bidi="ar-SA"/>
        </w:rPr>
        <w:t xml:space="preserve"> 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в целях информирования Заявителей 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lastRenderedPageBreak/>
        <w:t xml:space="preserve">по вопросам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 размещается следующая информация:</w:t>
      </w:r>
    </w:p>
    <w:p w:rsidR="008B30D3" w:rsidRPr="001B458A" w:rsidRDefault="008B30D3" w:rsidP="004215A2">
      <w:pPr>
        <w:pStyle w:val="a3"/>
        <w:tabs>
          <w:tab w:val="left" w:pos="1052"/>
        </w:tabs>
        <w:ind w:left="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а)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ab/>
        <w:t xml:space="preserve">исчерпывающий перечень документов, необходимых для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B30D3" w:rsidRPr="001B458A" w:rsidRDefault="008B30D3" w:rsidP="004215A2">
      <w:pPr>
        <w:pStyle w:val="a3"/>
        <w:tabs>
          <w:tab w:val="left" w:pos="1008"/>
        </w:tabs>
        <w:ind w:left="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б)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ab/>
        <w:t xml:space="preserve">перечень лиц, имеющих право на получение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услуги;</w:t>
      </w:r>
    </w:p>
    <w:p w:rsidR="008B30D3" w:rsidRPr="001B458A" w:rsidRDefault="008B30D3" w:rsidP="004215A2">
      <w:pPr>
        <w:pStyle w:val="a3"/>
        <w:tabs>
          <w:tab w:val="left" w:pos="989"/>
        </w:tabs>
        <w:ind w:left="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в)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ab/>
        <w:t xml:space="preserve">срок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услуги;</w:t>
      </w:r>
    </w:p>
    <w:p w:rsidR="008B30D3" w:rsidRPr="001B458A" w:rsidRDefault="008B30D3" w:rsidP="004215A2">
      <w:pPr>
        <w:pStyle w:val="a3"/>
        <w:tabs>
          <w:tab w:val="left" w:pos="985"/>
        </w:tabs>
        <w:ind w:left="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г)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ab/>
        <w:t xml:space="preserve">результаты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униципальной услуги, порядок представления документа, являющегося результатом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услуги;</w:t>
      </w:r>
    </w:p>
    <w:p w:rsidR="008B30D3" w:rsidRPr="001B458A" w:rsidRDefault="008B30D3" w:rsidP="004215A2">
      <w:pPr>
        <w:pStyle w:val="a3"/>
        <w:tabs>
          <w:tab w:val="left" w:pos="1090"/>
        </w:tabs>
        <w:ind w:left="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д) исчерпывающий перечень оснований для отказа в приеме документов, необходимых для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униципальной услуги, а также для приостановления или отказа в предоставлении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услуги;</w:t>
      </w:r>
    </w:p>
    <w:p w:rsidR="008B30D3" w:rsidRPr="001B458A" w:rsidRDefault="008B30D3" w:rsidP="004215A2">
      <w:pPr>
        <w:pStyle w:val="a3"/>
        <w:tabs>
          <w:tab w:val="left" w:pos="103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B30D3" w:rsidRPr="001B458A" w:rsidRDefault="008B30D3" w:rsidP="004215A2">
      <w:pPr>
        <w:pStyle w:val="a3"/>
        <w:tabs>
          <w:tab w:val="left" w:pos="1239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ж) формы заявлений (уведомлений, сообщений), используемые при предоставлении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услуги;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з) размер государственной пошлины или иной платы, взимаемой за предоставление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услуги.</w:t>
      </w:r>
    </w:p>
    <w:p w:rsidR="008B30D3" w:rsidRPr="001B458A" w:rsidRDefault="008B30D3" w:rsidP="004215A2">
      <w:pPr>
        <w:pStyle w:val="a3"/>
        <w:tabs>
          <w:tab w:val="left" w:pos="1206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1.3.1</w:t>
      </w:r>
      <w:r>
        <w:rPr>
          <w:rFonts w:eastAsia="Calibri"/>
          <w:color w:val="000000" w:themeColor="text1"/>
          <w:sz w:val="24"/>
          <w:szCs w:val="24"/>
          <w:lang w:bidi="ar-SA"/>
        </w:rPr>
        <w:t>1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. Информация по вопросам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униципальной услуги и услуг, которые являются необходимыми и обязательными для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услуги, сведения о ходе предоставления указанных услуг предоставляются бесплатно.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1.3.1</w:t>
      </w:r>
      <w:r>
        <w:rPr>
          <w:rFonts w:eastAsia="Calibri"/>
          <w:color w:val="000000" w:themeColor="text1"/>
          <w:sz w:val="24"/>
          <w:szCs w:val="24"/>
          <w:lang w:bidi="ar-SA"/>
        </w:rPr>
        <w:t>2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. При информировании о порядке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Должностное лицо Администрации обязано сообщить Заявителю график приема, точные почтовый и фактический адреса Администрации, способ проезда к ней, способы предварительной записи для личного приема по вопросу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услуги, требования к письменному обращению.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Информирование по телефону о порядке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 осуществляется в соответствии с режимом и графиком работы Администрации (ее структурных подразделений).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Во время разговора должностные лица Администрации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Администрации</w:t>
      </w:r>
      <w:r w:rsidR="004215A2">
        <w:rPr>
          <w:rFonts w:eastAsia="Calibri"/>
          <w:color w:val="000000" w:themeColor="text1"/>
          <w:sz w:val="24"/>
          <w:szCs w:val="24"/>
          <w:lang w:bidi="ar-SA"/>
        </w:rPr>
        <w:t>,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 либо обратившемуся сообщается номер телефона, по которому можно получить необходимую информацию.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1.3.1</w:t>
      </w:r>
      <w:r>
        <w:rPr>
          <w:rFonts w:eastAsia="Calibri"/>
          <w:color w:val="000000" w:themeColor="text1"/>
          <w:sz w:val="24"/>
          <w:szCs w:val="24"/>
          <w:lang w:bidi="ar-SA"/>
        </w:rPr>
        <w:t>3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. При ответах на телефонные звонки и устные обращения по вопросам к порядку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 должностным лицом Администрации обратившемуся сообщается следующая информация: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а) о перечне лиц, имеющих право на получение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услуги;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б) о нормативных правовых актах Российской Федерации и нормативных правовых актах Брянской области, регулирующих вопросы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 (дата, номер и наименование нормативного правового акта);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в) о перечне документов, необходимых для получения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услуги;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г) о сроках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услуги;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д) об основаниях для приостановления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услуги;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е) об основаниях для отказа в предоставлении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услуги;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ж) о месте размещения на ЕПГУ, РПГУ, сайте Администрации информации по 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lastRenderedPageBreak/>
        <w:t xml:space="preserve">вопросам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услуги.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1.3.1</w:t>
      </w:r>
      <w:r>
        <w:rPr>
          <w:rFonts w:eastAsia="Calibri"/>
          <w:color w:val="000000" w:themeColor="text1"/>
          <w:sz w:val="24"/>
          <w:szCs w:val="24"/>
          <w:lang w:bidi="ar-SA"/>
        </w:rPr>
        <w:t>4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. Администрация разрабатывает информационные материалы по порядку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 - памятки, инструкции, брошюры, макеты и размещает на ЕПГУ, РПГУ, сайте Администрации.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1.3.1</w:t>
      </w:r>
      <w:r>
        <w:rPr>
          <w:rFonts w:eastAsia="Calibri"/>
          <w:color w:val="000000" w:themeColor="text1"/>
          <w:sz w:val="24"/>
          <w:szCs w:val="24"/>
          <w:lang w:bidi="ar-SA"/>
        </w:rPr>
        <w:t>5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. Администрация обеспечивает своевременную актуализацию информационных материалов, указанных в пункте 1.3.1</w:t>
      </w:r>
      <w:r w:rsidR="005633A9">
        <w:rPr>
          <w:rFonts w:eastAsia="Calibri"/>
          <w:color w:val="000000" w:themeColor="text1"/>
          <w:sz w:val="24"/>
          <w:szCs w:val="24"/>
          <w:lang w:bidi="ar-SA"/>
        </w:rPr>
        <w:t>4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 настоящего </w:t>
      </w:r>
      <w:r w:rsidR="005633A9" w:rsidRPr="001B458A">
        <w:rPr>
          <w:rFonts w:eastAsia="Calibri"/>
          <w:color w:val="000000" w:themeColor="text1"/>
          <w:sz w:val="24"/>
          <w:szCs w:val="24"/>
          <w:lang w:bidi="ar-SA"/>
        </w:rPr>
        <w:t>административного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 регламента, на ЕПГУ, РПГУ, сайте Администрации.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1.3.1</w:t>
      </w:r>
      <w:r>
        <w:rPr>
          <w:rFonts w:eastAsia="Calibri"/>
          <w:color w:val="000000" w:themeColor="text1"/>
          <w:sz w:val="24"/>
          <w:szCs w:val="24"/>
          <w:lang w:bidi="ar-SA"/>
        </w:rPr>
        <w:t>6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. Доступ к информации о сроках и порядке предоставления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B30D3" w:rsidRPr="001B458A" w:rsidRDefault="008B30D3" w:rsidP="004215A2">
      <w:pPr>
        <w:pStyle w:val="a3"/>
        <w:tabs>
          <w:tab w:val="left" w:pos="1143"/>
        </w:tabs>
        <w:ind w:left="2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bookmarkStart w:id="10" w:name="bookmark10"/>
      <w:bookmarkStart w:id="11" w:name="bookmark9"/>
      <w:r w:rsidRPr="001B458A">
        <w:rPr>
          <w:rFonts w:eastAsia="Calibri"/>
          <w:color w:val="000000" w:themeColor="text1"/>
          <w:sz w:val="24"/>
          <w:szCs w:val="24"/>
          <w:lang w:bidi="ar-SA"/>
        </w:rPr>
        <w:t>1.3.1</w:t>
      </w:r>
      <w:r>
        <w:rPr>
          <w:rFonts w:eastAsia="Calibri"/>
          <w:color w:val="000000" w:themeColor="text1"/>
          <w:sz w:val="24"/>
          <w:szCs w:val="24"/>
          <w:lang w:bidi="ar-SA"/>
        </w:rPr>
        <w:t>7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. Консультирование по вопросам предоставления </w:t>
      </w:r>
      <w:r w:rsidR="005633A9" w:rsidRPr="001B458A">
        <w:rPr>
          <w:rFonts w:eastAsia="Calibri"/>
          <w:color w:val="000000" w:themeColor="text1"/>
          <w:sz w:val="24"/>
          <w:szCs w:val="24"/>
          <w:lang w:bidi="ar-SA"/>
        </w:rPr>
        <w:t>муниципальной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 услуги должностными лицами Администрации осуществляется бесплатно.</w:t>
      </w:r>
      <w:bookmarkEnd w:id="10"/>
      <w:bookmarkEnd w:id="11"/>
    </w:p>
    <w:p w:rsidR="00A4454E" w:rsidRPr="003C3244" w:rsidRDefault="00A4454E" w:rsidP="004215A2">
      <w:pPr>
        <w:pStyle w:val="31"/>
        <w:keepNext/>
        <w:keepLines/>
        <w:shd w:val="clear" w:color="auto" w:fill="auto"/>
        <w:tabs>
          <w:tab w:val="left" w:pos="318"/>
        </w:tabs>
        <w:spacing w:after="0" w:line="240" w:lineRule="auto"/>
        <w:ind w:left="20" w:right="2" w:firstLine="567"/>
        <w:jc w:val="center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</w:p>
    <w:p w:rsidR="00A4454E" w:rsidRPr="005633A9" w:rsidRDefault="005633A9" w:rsidP="004215A2">
      <w:pPr>
        <w:pStyle w:val="31"/>
        <w:keepNext/>
        <w:keepLines/>
        <w:shd w:val="clear" w:color="auto" w:fill="auto"/>
        <w:tabs>
          <w:tab w:val="left" w:pos="318"/>
        </w:tabs>
        <w:spacing w:after="0" w:line="240" w:lineRule="auto"/>
        <w:ind w:left="20" w:right="2" w:firstLine="567"/>
        <w:jc w:val="center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 w:rsidRPr="005633A9">
        <w:rPr>
          <w:rStyle w:val="3"/>
          <w:rFonts w:ascii="Times New Roman" w:hAnsi="Times New Roman" w:cs="Times New Roman"/>
          <w:color w:val="000000"/>
          <w:sz w:val="24"/>
          <w:szCs w:val="24"/>
        </w:rPr>
        <w:t>2</w:t>
      </w:r>
      <w:r w:rsidR="00A4454E" w:rsidRPr="005633A9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. Стандарт предоставления </w:t>
      </w:r>
      <w:r w:rsidRPr="005633A9">
        <w:rPr>
          <w:rStyle w:val="3"/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4454E" w:rsidRPr="005633A9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  <w:bookmarkEnd w:id="5"/>
    </w:p>
    <w:p w:rsidR="00A4454E" w:rsidRPr="003C3244" w:rsidRDefault="00A4454E" w:rsidP="004215A2">
      <w:pPr>
        <w:pStyle w:val="31"/>
        <w:keepNext/>
        <w:keepLines/>
        <w:shd w:val="clear" w:color="auto" w:fill="auto"/>
        <w:tabs>
          <w:tab w:val="left" w:pos="318"/>
        </w:tabs>
        <w:spacing w:after="0" w:line="240" w:lineRule="auto"/>
        <w:ind w:left="20" w:right="2" w:firstLine="567"/>
        <w:jc w:val="center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</w:p>
    <w:p w:rsidR="00A4454E" w:rsidRPr="005633A9" w:rsidRDefault="005633A9" w:rsidP="004215A2">
      <w:pPr>
        <w:pStyle w:val="31"/>
        <w:keepNext/>
        <w:keepLines/>
        <w:shd w:val="clear" w:color="auto" w:fill="auto"/>
        <w:tabs>
          <w:tab w:val="left" w:pos="274"/>
        </w:tabs>
        <w:spacing w:after="0" w:line="240" w:lineRule="auto"/>
        <w:ind w:right="2" w:firstLine="567"/>
        <w:jc w:val="both"/>
        <w:rPr>
          <w:rStyle w:val="a4"/>
          <w:rFonts w:eastAsia="Calibri"/>
          <w:b w:val="0"/>
          <w:bCs w:val="0"/>
          <w:i w:val="0"/>
          <w:sz w:val="24"/>
          <w:szCs w:val="24"/>
          <w:lang w:bidi="ar-SA"/>
        </w:rPr>
      </w:pPr>
      <w:bookmarkStart w:id="12" w:name="bookmark14"/>
      <w:r>
        <w:rPr>
          <w:rStyle w:val="3"/>
          <w:rFonts w:ascii="Times New Roman" w:hAnsi="Times New Roman" w:cs="Times New Roman"/>
          <w:color w:val="000000"/>
          <w:sz w:val="24"/>
          <w:szCs w:val="24"/>
        </w:rPr>
        <w:t>2.1</w:t>
      </w:r>
      <w:r w:rsidR="00A4454E" w:rsidRPr="005633A9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13" w:name="bookmark12"/>
      <w:bookmarkEnd w:id="12"/>
      <w:r w:rsidR="00A4454E" w:rsidRPr="005633A9">
        <w:rPr>
          <w:rStyle w:val="3"/>
          <w:rFonts w:ascii="Times New Roman" w:hAnsi="Times New Roman" w:cs="Times New Roman"/>
          <w:color w:val="000000"/>
          <w:sz w:val="24"/>
          <w:szCs w:val="24"/>
        </w:rPr>
        <w:t>Наименование Муниципальной услуги</w:t>
      </w:r>
      <w:bookmarkStart w:id="14" w:name="bookmark13"/>
      <w:bookmarkEnd w:id="13"/>
      <w:r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54E" w:rsidRPr="005633A9">
        <w:rPr>
          <w:rStyle w:val="a4"/>
          <w:rFonts w:eastAsia="Calibri"/>
          <w:b w:val="0"/>
          <w:i w:val="0"/>
          <w:color w:val="000000"/>
          <w:sz w:val="24"/>
          <w:szCs w:val="24"/>
        </w:rPr>
        <w:t>«</w:t>
      </w:r>
      <w:r w:rsidR="008B388F" w:rsidRPr="005633A9">
        <w:rPr>
          <w:rStyle w:val="a4"/>
          <w:rFonts w:eastAsia="Calibri"/>
          <w:b w:val="0"/>
          <w:i w:val="0"/>
          <w:color w:val="000000"/>
          <w:sz w:val="24"/>
          <w:szCs w:val="24"/>
        </w:rPr>
        <w:t xml:space="preserve">Предоставление разрешения на осуществление земляных работ на территории </w:t>
      </w:r>
      <w:r>
        <w:rPr>
          <w:rStyle w:val="a4"/>
          <w:rFonts w:eastAsia="Calibri"/>
          <w:b w:val="0"/>
          <w:i w:val="0"/>
          <w:color w:val="000000"/>
          <w:sz w:val="24"/>
          <w:szCs w:val="24"/>
        </w:rPr>
        <w:t>города Фокино</w:t>
      </w:r>
      <w:r w:rsidR="00A4454E" w:rsidRPr="005633A9">
        <w:rPr>
          <w:rStyle w:val="a4"/>
          <w:rFonts w:eastAsia="Calibri"/>
          <w:b w:val="0"/>
          <w:i w:val="0"/>
          <w:color w:val="000000"/>
          <w:sz w:val="24"/>
          <w:szCs w:val="24"/>
        </w:rPr>
        <w:t>».</w:t>
      </w:r>
      <w:bookmarkEnd w:id="14"/>
    </w:p>
    <w:p w:rsidR="005633A9" w:rsidRPr="001B458A" w:rsidRDefault="005633A9" w:rsidP="004215A2">
      <w:pPr>
        <w:ind w:right="2" w:firstLine="567"/>
        <w:jc w:val="both"/>
        <w:rPr>
          <w:color w:val="000000" w:themeColor="text1"/>
          <w:sz w:val="24"/>
          <w:szCs w:val="24"/>
        </w:rPr>
      </w:pPr>
      <w:bookmarkStart w:id="15" w:name="sub_22"/>
      <w:r w:rsidRPr="001B458A">
        <w:rPr>
          <w:color w:val="000000" w:themeColor="text1"/>
          <w:sz w:val="24"/>
          <w:szCs w:val="24"/>
        </w:rPr>
        <w:t>2.2</w:t>
      </w:r>
      <w:r>
        <w:rPr>
          <w:color w:val="000000" w:themeColor="text1"/>
          <w:sz w:val="24"/>
          <w:szCs w:val="24"/>
        </w:rPr>
        <w:t>.</w:t>
      </w:r>
      <w:r w:rsidRPr="001B458A">
        <w:rPr>
          <w:color w:val="000000" w:themeColor="text1"/>
          <w:sz w:val="24"/>
          <w:szCs w:val="24"/>
        </w:rPr>
        <w:t xml:space="preserve"> Наименование органа, предоставляющего муниципальную услугу -  Администрация. Исполнителем муниципальной услуги являются отдел экономики, жилищно-коммунального хозяйства, благоустройства и транспорта.</w:t>
      </w:r>
    </w:p>
    <w:bookmarkEnd w:id="15"/>
    <w:p w:rsidR="001D1C90" w:rsidRPr="003C3244" w:rsidRDefault="00040F99" w:rsidP="004215A2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1C90" w:rsidRPr="003C3244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1D1C90" w:rsidRPr="003C3244">
        <w:rPr>
          <w:sz w:val="24"/>
          <w:szCs w:val="24"/>
        </w:rPr>
        <w:t xml:space="preserve">. Информация о месте нахождения и графике работы Администрации указана в </w:t>
      </w:r>
      <w:r w:rsidR="004215A2">
        <w:rPr>
          <w:sz w:val="24"/>
          <w:szCs w:val="24"/>
        </w:rPr>
        <w:t>П</w:t>
      </w:r>
      <w:r w:rsidR="001D1C90" w:rsidRPr="003C3244">
        <w:rPr>
          <w:sz w:val="24"/>
          <w:szCs w:val="24"/>
        </w:rPr>
        <w:t xml:space="preserve">риложении </w:t>
      </w:r>
      <w:r w:rsidR="004215A2">
        <w:rPr>
          <w:sz w:val="24"/>
          <w:szCs w:val="24"/>
          <w:lang w:val="en-US"/>
        </w:rPr>
        <w:t>N</w:t>
      </w:r>
      <w:r w:rsidR="001D1C90" w:rsidRPr="003C3244">
        <w:rPr>
          <w:sz w:val="24"/>
          <w:szCs w:val="24"/>
        </w:rPr>
        <w:t>1 к настоящему административному регламенту.</w:t>
      </w:r>
    </w:p>
    <w:p w:rsidR="00A4454E" w:rsidRPr="003C3244" w:rsidRDefault="00040F99" w:rsidP="004215A2">
      <w:pPr>
        <w:pStyle w:val="a3"/>
        <w:tabs>
          <w:tab w:val="left" w:pos="1446"/>
        </w:tabs>
        <w:autoSpaceDE/>
        <w:autoSpaceDN/>
        <w:ind w:left="0" w:right="2" w:firstLine="567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2</w:t>
      </w:r>
      <w:r w:rsidR="00A4454E" w:rsidRPr="003C3244">
        <w:rPr>
          <w:rStyle w:val="a4"/>
          <w:color w:val="000000"/>
          <w:sz w:val="24"/>
          <w:szCs w:val="24"/>
        </w:rPr>
        <w:t xml:space="preserve">.4. Администрации запрещено требовать от Заявителя осуществления действий, в том числе согласований, необходимых для получения </w:t>
      </w:r>
      <w:r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>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Брянской области государственных услуг и предоставляются организациями, участвующими в предоставлении государственных услуг.</w:t>
      </w:r>
    </w:p>
    <w:p w:rsidR="00A4454E" w:rsidRPr="003C3244" w:rsidRDefault="00040F99" w:rsidP="004215A2">
      <w:pPr>
        <w:pStyle w:val="a3"/>
        <w:tabs>
          <w:tab w:val="left" w:pos="1282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2</w:t>
      </w:r>
      <w:r w:rsidR="00A4454E" w:rsidRPr="003C3244">
        <w:rPr>
          <w:rStyle w:val="a4"/>
          <w:color w:val="000000"/>
          <w:sz w:val="24"/>
          <w:szCs w:val="24"/>
        </w:rPr>
        <w:t xml:space="preserve">.5. В целях предоставления </w:t>
      </w:r>
      <w:r w:rsidRPr="003C3244">
        <w:rPr>
          <w:rStyle w:val="a4"/>
          <w:color w:val="000000"/>
          <w:sz w:val="24"/>
          <w:szCs w:val="24"/>
        </w:rPr>
        <w:t>муниципальной</w:t>
      </w:r>
      <w:r w:rsidR="00A4454E" w:rsidRPr="003C3244">
        <w:rPr>
          <w:rStyle w:val="a4"/>
          <w:color w:val="000000"/>
          <w:sz w:val="24"/>
          <w:szCs w:val="24"/>
        </w:rPr>
        <w:t xml:space="preserve"> услуги Администрация взаимодействует с:</w:t>
      </w:r>
    </w:p>
    <w:p w:rsidR="00A4454E" w:rsidRPr="003C3244" w:rsidRDefault="00040F99" w:rsidP="004215A2">
      <w:pPr>
        <w:widowControl/>
        <w:adjustRightInd w:val="0"/>
        <w:ind w:right="2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- </w:t>
      </w:r>
      <w:r w:rsidR="00A4454E" w:rsidRPr="003C3244">
        <w:rPr>
          <w:rFonts w:eastAsia="Calibri"/>
          <w:sz w:val="24"/>
          <w:szCs w:val="24"/>
          <w:lang w:eastAsia="en-US" w:bidi="ar-SA"/>
        </w:rPr>
        <w:t>Управлением Федеральной налоговой службы по Брянской области;</w:t>
      </w:r>
    </w:p>
    <w:p w:rsidR="00A4454E" w:rsidRPr="003C3244" w:rsidRDefault="00040F99" w:rsidP="004215A2">
      <w:pPr>
        <w:widowControl/>
        <w:adjustRightInd w:val="0"/>
        <w:ind w:right="2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- </w:t>
      </w:r>
      <w:r w:rsidR="00A4454E" w:rsidRPr="003C3244">
        <w:rPr>
          <w:rFonts w:eastAsia="Calibri"/>
          <w:sz w:val="24"/>
          <w:szCs w:val="24"/>
          <w:lang w:eastAsia="en-US" w:bidi="ar-SA"/>
        </w:rPr>
        <w:t>Управлением Федеральной службы государственной регистрации, кадастра и картографии по Брянской области;</w:t>
      </w:r>
    </w:p>
    <w:p w:rsidR="00A4454E" w:rsidRPr="00040F99" w:rsidRDefault="00040F99" w:rsidP="004215A2">
      <w:pPr>
        <w:widowControl/>
        <w:adjustRightInd w:val="0"/>
        <w:ind w:right="2" w:firstLine="567"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- </w:t>
      </w:r>
      <w:r w:rsidR="00A4454E" w:rsidRPr="00040F99">
        <w:rPr>
          <w:rFonts w:eastAsia="Calibri"/>
          <w:color w:val="000000" w:themeColor="text1"/>
          <w:sz w:val="24"/>
          <w:szCs w:val="24"/>
          <w:lang w:eastAsia="en-US" w:bidi="ar-SA"/>
        </w:rPr>
        <w:t>Отдел государственной инспекции безопасности дорожного движения Управления Министерства внутренних дел России;</w:t>
      </w:r>
    </w:p>
    <w:p w:rsidR="00A4454E" w:rsidRPr="003C3244" w:rsidRDefault="005469E9" w:rsidP="004215A2">
      <w:pPr>
        <w:pStyle w:val="a3"/>
        <w:ind w:left="0"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454E" w:rsidRPr="003C3244">
        <w:rPr>
          <w:sz w:val="24"/>
          <w:szCs w:val="24"/>
        </w:rPr>
        <w:t>иные согласующие организации.</w:t>
      </w:r>
    </w:p>
    <w:p w:rsidR="00962157" w:rsidRPr="00AF76C7" w:rsidRDefault="00AF76C7" w:rsidP="004215A2">
      <w:pPr>
        <w:pStyle w:val="51"/>
        <w:shd w:val="clear" w:color="auto" w:fill="auto"/>
        <w:tabs>
          <w:tab w:val="left" w:pos="259"/>
        </w:tabs>
        <w:spacing w:line="240" w:lineRule="auto"/>
        <w:ind w:right="2"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16" w:name="sub_25"/>
      <w:r>
        <w:rPr>
          <w:rFonts w:ascii="Times New Roman" w:hAnsi="Times New Roman"/>
          <w:b w:val="0"/>
          <w:i w:val="0"/>
          <w:sz w:val="24"/>
          <w:szCs w:val="24"/>
          <w:lang w:eastAsia="en-US"/>
        </w:rPr>
        <w:t>2.6</w:t>
      </w:r>
      <w:r w:rsidR="00A4454E" w:rsidRPr="00C142A7">
        <w:rPr>
          <w:rFonts w:ascii="Times New Roman" w:hAnsi="Times New Roman"/>
          <w:b w:val="0"/>
          <w:i w:val="0"/>
          <w:sz w:val="24"/>
          <w:szCs w:val="24"/>
          <w:lang w:eastAsia="en-US"/>
        </w:rPr>
        <w:t>. Результатом предоставления муниципальной услуги является</w:t>
      </w:r>
      <w:bookmarkStart w:id="17" w:name="sub_251"/>
      <w:bookmarkEnd w:id="16"/>
      <w:r w:rsidR="00C142A7">
        <w:rPr>
          <w:rFonts w:ascii="Times New Roman" w:hAnsi="Times New Roman"/>
          <w:b w:val="0"/>
          <w:i w:val="0"/>
          <w:sz w:val="24"/>
          <w:szCs w:val="24"/>
          <w:lang w:eastAsia="en-US"/>
        </w:rPr>
        <w:t xml:space="preserve"> </w:t>
      </w:r>
      <w:r w:rsidR="00C142A7" w:rsidRPr="00AF76C7">
        <w:rPr>
          <w:rFonts w:ascii="Times New Roman" w:hAnsi="Times New Roman"/>
          <w:b w:val="0"/>
          <w:i w:val="0"/>
          <w:sz w:val="24"/>
          <w:szCs w:val="24"/>
          <w:lang w:eastAsia="en-US"/>
        </w:rPr>
        <w:t xml:space="preserve">выдача </w:t>
      </w:r>
      <w:r w:rsidR="00962157" w:rsidRPr="00AF76C7">
        <w:rPr>
          <w:rFonts w:ascii="Times New Roman" w:hAnsi="Times New Roman"/>
          <w:b w:val="0"/>
          <w:i w:val="0"/>
          <w:sz w:val="24"/>
          <w:szCs w:val="24"/>
          <w:lang w:eastAsia="en-US"/>
        </w:rPr>
        <w:t xml:space="preserve">разрешения на осуществление земляных работ на территории муниципального образования по форме согласно Приложению </w:t>
      </w:r>
      <w:r w:rsidR="004215A2">
        <w:rPr>
          <w:rFonts w:ascii="Times New Roman" w:hAnsi="Times New Roman"/>
          <w:b w:val="0"/>
          <w:i w:val="0"/>
          <w:sz w:val="24"/>
          <w:szCs w:val="24"/>
          <w:lang w:val="en-US" w:eastAsia="en-US"/>
        </w:rPr>
        <w:t>N</w:t>
      </w:r>
      <w:r w:rsidR="00962157" w:rsidRPr="00AF76C7">
        <w:rPr>
          <w:rFonts w:ascii="Times New Roman" w:hAnsi="Times New Roman"/>
          <w:b w:val="0"/>
          <w:i w:val="0"/>
          <w:sz w:val="24"/>
          <w:szCs w:val="24"/>
          <w:lang w:eastAsia="en-US"/>
        </w:rPr>
        <w:t>2 к настоящему административному регламенту (далее – разрешение).</w:t>
      </w:r>
    </w:p>
    <w:p w:rsidR="00962157" w:rsidRPr="003C3244" w:rsidRDefault="00AF76C7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62157" w:rsidRPr="003C324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7</w:t>
      </w:r>
      <w:r w:rsidR="00962157" w:rsidRPr="003C3244">
        <w:rPr>
          <w:rFonts w:eastAsia="Calibri"/>
          <w:lang w:eastAsia="en-US"/>
        </w:rPr>
        <w:t>. Предоставление муниципальной услуги завершается получением заявителем одного из следующих документов:</w:t>
      </w:r>
    </w:p>
    <w:p w:rsidR="00962157" w:rsidRPr="003C3244" w:rsidRDefault="00962157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Fonts w:eastAsia="Calibri"/>
          <w:lang w:eastAsia="en-US"/>
        </w:rPr>
      </w:pPr>
      <w:r w:rsidRPr="003C3244">
        <w:rPr>
          <w:rFonts w:eastAsia="Calibri"/>
          <w:lang w:eastAsia="en-US"/>
        </w:rPr>
        <w:t>- предоставление разрешения на осуществление земляных работ;</w:t>
      </w:r>
    </w:p>
    <w:p w:rsidR="00962157" w:rsidRPr="003C3244" w:rsidRDefault="00962157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Fonts w:eastAsia="Calibri"/>
          <w:lang w:eastAsia="en-US"/>
        </w:rPr>
      </w:pPr>
      <w:r w:rsidRPr="003C3244">
        <w:rPr>
          <w:rFonts w:eastAsia="Calibri"/>
          <w:lang w:eastAsia="en-US"/>
        </w:rPr>
        <w:t>- мотивированный отказ в предоставлении разрешения (ордера) на осуществление земляных работ;</w:t>
      </w:r>
    </w:p>
    <w:p w:rsidR="00962157" w:rsidRPr="003C3244" w:rsidRDefault="00962157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Fonts w:eastAsia="Calibri"/>
          <w:lang w:eastAsia="en-US"/>
        </w:rPr>
      </w:pPr>
      <w:r w:rsidRPr="003C3244">
        <w:rPr>
          <w:rFonts w:eastAsia="Calibri"/>
          <w:lang w:eastAsia="en-US"/>
        </w:rPr>
        <w:t>- проставление отметки о продлении срока действия разрешения (ордера) на осуществление земляных работ;</w:t>
      </w:r>
    </w:p>
    <w:p w:rsidR="00962157" w:rsidRPr="003C3244" w:rsidRDefault="00962157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Fonts w:eastAsia="Calibri"/>
          <w:lang w:eastAsia="en-US"/>
        </w:rPr>
      </w:pPr>
      <w:r w:rsidRPr="003C3244">
        <w:rPr>
          <w:rFonts w:eastAsia="Calibri"/>
          <w:lang w:eastAsia="en-US"/>
        </w:rPr>
        <w:lastRenderedPageBreak/>
        <w:t>- закрытие разрешения (ордера) на осуществление земляных работ (проставление отметки в разрешении о закрытии).</w:t>
      </w:r>
    </w:p>
    <w:bookmarkEnd w:id="17"/>
    <w:p w:rsidR="00A4454E" w:rsidRPr="00AF76C7" w:rsidRDefault="00AF76C7" w:rsidP="004215A2">
      <w:pPr>
        <w:pStyle w:val="31"/>
        <w:keepNext/>
        <w:keepLines/>
        <w:shd w:val="clear" w:color="auto" w:fill="auto"/>
        <w:tabs>
          <w:tab w:val="left" w:pos="274"/>
        </w:tabs>
        <w:spacing w:after="0" w:line="240" w:lineRule="auto"/>
        <w:ind w:right="2" w:firstLine="567"/>
        <w:jc w:val="left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 w:rsidRPr="00AF76C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2.8</w:t>
      </w:r>
      <w:r w:rsidR="00A4454E" w:rsidRPr="00AF76C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  <w:bookmarkStart w:id="18" w:name="bookmark18"/>
      <w:r w:rsidR="003B5773" w:rsidRPr="00AF76C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A4454E" w:rsidRPr="00AF76C7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Срок предоставления </w:t>
      </w:r>
      <w:r w:rsidRPr="00AF76C7">
        <w:rPr>
          <w:rStyle w:val="3"/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4454E" w:rsidRPr="00AF76C7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  <w:bookmarkEnd w:id="18"/>
      <w:r>
        <w:rPr>
          <w:rStyle w:val="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B5773" w:rsidRPr="003C3244" w:rsidRDefault="00AF76C7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Fonts w:eastAsia="Calibri"/>
          <w:lang w:eastAsia="en-US"/>
        </w:rPr>
      </w:pPr>
      <w:r w:rsidRPr="00AF76C7">
        <w:rPr>
          <w:color w:val="000000" w:themeColor="text1"/>
          <w:bdr w:val="none" w:sz="0" w:space="0" w:color="auto" w:frame="1"/>
        </w:rPr>
        <w:t>2.8.1.</w:t>
      </w:r>
      <w:r w:rsidR="00E17A21" w:rsidRPr="003C3244">
        <w:rPr>
          <w:color w:val="444444"/>
          <w:bdr w:val="none" w:sz="0" w:space="0" w:color="auto" w:frame="1"/>
        </w:rPr>
        <w:t xml:space="preserve"> </w:t>
      </w:r>
      <w:r w:rsidR="003B5773" w:rsidRPr="003C3244">
        <w:rPr>
          <w:rFonts w:eastAsia="Calibri"/>
          <w:lang w:eastAsia="en-US"/>
        </w:rPr>
        <w:t>Срок предоставления муниципальной услуги со дня подачи заявления о предоставлении услуги:</w:t>
      </w:r>
    </w:p>
    <w:p w:rsidR="003B5773" w:rsidRPr="003C3244" w:rsidRDefault="003B5773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Fonts w:eastAsia="Calibri"/>
          <w:lang w:eastAsia="en-US"/>
        </w:rPr>
      </w:pPr>
      <w:r w:rsidRPr="003C3244">
        <w:rPr>
          <w:rFonts w:eastAsia="Calibri"/>
          <w:lang w:eastAsia="en-US"/>
        </w:rPr>
        <w:tab/>
      </w:r>
      <w:r w:rsidR="00AF76C7">
        <w:rPr>
          <w:rFonts w:eastAsia="Calibri"/>
          <w:lang w:eastAsia="en-US"/>
        </w:rPr>
        <w:t xml:space="preserve">- </w:t>
      </w:r>
      <w:r w:rsidRPr="003C3244">
        <w:rPr>
          <w:rFonts w:eastAsia="Calibri"/>
          <w:lang w:eastAsia="en-US"/>
        </w:rPr>
        <w:t>при выдаче разрешения (ордера) на осуществление земляных работ не должен превышать 20 рабочих дней;</w:t>
      </w:r>
    </w:p>
    <w:p w:rsidR="003B5773" w:rsidRPr="003C3244" w:rsidRDefault="003B5773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Fonts w:eastAsia="Calibri"/>
          <w:lang w:eastAsia="en-US"/>
        </w:rPr>
      </w:pPr>
      <w:r w:rsidRPr="003C3244">
        <w:rPr>
          <w:rFonts w:eastAsia="Calibri"/>
          <w:lang w:eastAsia="en-US"/>
        </w:rPr>
        <w:tab/>
      </w:r>
      <w:r w:rsidR="00AF76C7">
        <w:rPr>
          <w:rFonts w:eastAsia="Calibri"/>
          <w:lang w:eastAsia="en-US"/>
        </w:rPr>
        <w:t xml:space="preserve">- </w:t>
      </w:r>
      <w:r w:rsidRPr="003C3244">
        <w:rPr>
          <w:rFonts w:eastAsia="Calibri"/>
          <w:lang w:eastAsia="en-US"/>
        </w:rPr>
        <w:t>при продлении разрешения (ордера) на осуществление земляных работ – не более 6 рабочих дней;</w:t>
      </w:r>
    </w:p>
    <w:p w:rsidR="003B5773" w:rsidRPr="003C3244" w:rsidRDefault="003B5773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Fonts w:eastAsia="Calibri"/>
          <w:lang w:eastAsia="en-US"/>
        </w:rPr>
      </w:pPr>
      <w:r w:rsidRPr="003C3244">
        <w:rPr>
          <w:rFonts w:eastAsia="Calibri"/>
          <w:lang w:eastAsia="en-US"/>
        </w:rPr>
        <w:tab/>
      </w:r>
      <w:r w:rsidR="00AF76C7">
        <w:rPr>
          <w:rFonts w:eastAsia="Calibri"/>
          <w:lang w:eastAsia="en-US"/>
        </w:rPr>
        <w:t xml:space="preserve">- </w:t>
      </w:r>
      <w:r w:rsidRPr="003C3244">
        <w:rPr>
          <w:rFonts w:eastAsia="Calibri"/>
          <w:lang w:eastAsia="en-US"/>
        </w:rPr>
        <w:t>при закрытии разрешения (ордера) на осуществление земляных работ – не более 7 рабочих дней.</w:t>
      </w:r>
    </w:p>
    <w:p w:rsidR="003B5773" w:rsidRPr="003C3244" w:rsidRDefault="003B5773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Fonts w:eastAsia="Calibri"/>
          <w:lang w:eastAsia="en-US"/>
        </w:rPr>
      </w:pPr>
      <w:r w:rsidRPr="003C3244">
        <w:rPr>
          <w:rFonts w:eastAsia="Calibri"/>
          <w:lang w:eastAsia="en-US"/>
        </w:rPr>
        <w:tab/>
      </w:r>
      <w:r w:rsidR="00AF76C7">
        <w:rPr>
          <w:rFonts w:eastAsia="Calibri"/>
          <w:lang w:eastAsia="en-US"/>
        </w:rPr>
        <w:t>2.8</w:t>
      </w:r>
      <w:r w:rsidR="00E17A21" w:rsidRPr="003C3244">
        <w:rPr>
          <w:rFonts w:eastAsia="Calibri"/>
          <w:lang w:eastAsia="en-US"/>
        </w:rPr>
        <w:t>.</w:t>
      </w:r>
      <w:r w:rsidRPr="003C3244">
        <w:rPr>
          <w:rFonts w:eastAsia="Calibri"/>
          <w:lang w:eastAsia="en-US"/>
        </w:rPr>
        <w:t>2. Работы, связанные с ликвидацией аварий и их последствий, должны производиться незамедлительно после обнаружения аварии с обязательным уведомлением Администрации, единой дежурно-диспетчерской службы «112», а также организаций, интересы которых затрагиваются при осуществлении земляных работ, с последующим оформлением разрешения (ордера) на осуществление земляных работ в установленном настоящим административным регламентом порядке, в трехдневный срок с момента начала работ.</w:t>
      </w:r>
    </w:p>
    <w:p w:rsidR="00A4454E" w:rsidRDefault="00AF76C7" w:rsidP="004215A2">
      <w:pPr>
        <w:widowControl/>
        <w:adjustRightInd w:val="0"/>
        <w:ind w:right="2" w:firstLine="567"/>
        <w:jc w:val="both"/>
        <w:rPr>
          <w:rFonts w:eastAsia="Calibri"/>
          <w:bCs/>
          <w:sz w:val="24"/>
          <w:szCs w:val="24"/>
          <w:lang w:eastAsia="en-US" w:bidi="ar-SA"/>
        </w:rPr>
      </w:pPr>
      <w:r w:rsidRPr="00AF76C7">
        <w:rPr>
          <w:rFonts w:eastAsia="Calibri"/>
          <w:bCs/>
          <w:sz w:val="24"/>
          <w:szCs w:val="24"/>
          <w:lang w:eastAsia="en-US" w:bidi="ar-SA"/>
        </w:rPr>
        <w:t>2.9</w:t>
      </w:r>
      <w:r w:rsidR="00A4454E" w:rsidRPr="00AF76C7">
        <w:rPr>
          <w:rFonts w:eastAsia="Calibri"/>
          <w:bCs/>
          <w:sz w:val="24"/>
          <w:szCs w:val="24"/>
          <w:lang w:eastAsia="en-US" w:bidi="ar-SA"/>
        </w:rPr>
        <w:t>. Правовые основания для предоставления муниципальной услуги</w:t>
      </w:r>
      <w:r w:rsidR="004163A5">
        <w:rPr>
          <w:rFonts w:eastAsia="Calibri"/>
          <w:bCs/>
          <w:sz w:val="24"/>
          <w:szCs w:val="24"/>
          <w:lang w:eastAsia="en-US" w:bidi="ar-SA"/>
        </w:rPr>
        <w:t>.</w:t>
      </w:r>
    </w:p>
    <w:p w:rsidR="004163A5" w:rsidRPr="001B458A" w:rsidRDefault="004163A5" w:rsidP="004215A2">
      <w:pPr>
        <w:pStyle w:val="a3"/>
        <w:tabs>
          <w:tab w:val="left" w:pos="1426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2.</w:t>
      </w:r>
      <w:r>
        <w:rPr>
          <w:rFonts w:eastAsia="Calibri"/>
          <w:color w:val="000000" w:themeColor="text1"/>
          <w:sz w:val="24"/>
          <w:szCs w:val="24"/>
          <w:lang w:bidi="ar-SA"/>
        </w:rPr>
        <w:t>9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.1. </w:t>
      </w:r>
      <w:bookmarkStart w:id="19" w:name="_Hlk36044542"/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Актуальный перечень нормативных правовых актов, регулирующих предоставление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 (с указанием их реквизитов и источников официального опубликования), размещен на сайте Администрации в разделе «Муниципальные услуги»,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A4454E" w:rsidRPr="004163A5" w:rsidRDefault="004163A5" w:rsidP="004215A2">
      <w:pPr>
        <w:pStyle w:val="a3"/>
        <w:tabs>
          <w:tab w:val="left" w:pos="144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  <w:lang w:bidi="ar-SA"/>
        </w:rPr>
      </w:pPr>
      <w:r w:rsidRPr="001B458A">
        <w:rPr>
          <w:rFonts w:eastAsia="Calibri"/>
          <w:color w:val="000000" w:themeColor="text1"/>
          <w:sz w:val="24"/>
          <w:szCs w:val="24"/>
          <w:lang w:bidi="ar-SA"/>
        </w:rPr>
        <w:t>2.</w:t>
      </w:r>
      <w:r>
        <w:rPr>
          <w:rFonts w:eastAsia="Calibri"/>
          <w:color w:val="000000" w:themeColor="text1"/>
          <w:sz w:val="24"/>
          <w:szCs w:val="24"/>
          <w:lang w:bidi="ar-SA"/>
        </w:rPr>
        <w:t>9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.2. Перечень нормативных правовых актов, регулирующих предоставление </w:t>
      </w:r>
      <w:r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услуги, указан в Приложении</w:t>
      </w:r>
      <w:r>
        <w:rPr>
          <w:rFonts w:eastAsia="Calibri"/>
          <w:color w:val="000000" w:themeColor="text1"/>
          <w:sz w:val="24"/>
          <w:szCs w:val="24"/>
          <w:lang w:bidi="ar-SA"/>
        </w:rPr>
        <w:t xml:space="preserve"> </w:t>
      </w:r>
      <w:r w:rsidR="004215A2">
        <w:rPr>
          <w:rFonts w:eastAsia="Calibri"/>
          <w:color w:val="000000" w:themeColor="text1"/>
          <w:sz w:val="24"/>
          <w:szCs w:val="24"/>
          <w:lang w:val="en-US" w:bidi="ar-SA"/>
        </w:rPr>
        <w:t>N</w:t>
      </w:r>
      <w:r>
        <w:rPr>
          <w:rFonts w:eastAsia="Calibri"/>
          <w:color w:val="000000" w:themeColor="text1"/>
          <w:sz w:val="24"/>
          <w:szCs w:val="24"/>
          <w:lang w:bidi="ar-SA"/>
        </w:rPr>
        <w:t>6</w:t>
      </w:r>
      <w:r w:rsidRPr="001B458A">
        <w:rPr>
          <w:rFonts w:eastAsia="Calibri"/>
          <w:color w:val="000000" w:themeColor="text1"/>
          <w:sz w:val="24"/>
          <w:szCs w:val="24"/>
          <w:lang w:bidi="ar-SA"/>
        </w:rPr>
        <w:t xml:space="preserve"> к настоящему Административному регламенту.</w:t>
      </w:r>
      <w:bookmarkEnd w:id="19"/>
    </w:p>
    <w:p w:rsidR="00A4454E" w:rsidRPr="004163A5" w:rsidRDefault="004163A5" w:rsidP="004215A2">
      <w:pPr>
        <w:widowControl/>
        <w:adjustRightInd w:val="0"/>
        <w:ind w:right="2" w:firstLine="567"/>
        <w:jc w:val="both"/>
        <w:rPr>
          <w:rFonts w:eastAsia="Calibri"/>
          <w:bCs/>
          <w:sz w:val="24"/>
          <w:szCs w:val="24"/>
          <w:lang w:eastAsia="en-US" w:bidi="ar-SA"/>
        </w:rPr>
      </w:pPr>
      <w:bookmarkStart w:id="20" w:name="bookmark22"/>
      <w:r w:rsidRPr="004163A5">
        <w:rPr>
          <w:rFonts w:eastAsia="Calibri"/>
          <w:bCs/>
          <w:sz w:val="24"/>
          <w:szCs w:val="24"/>
          <w:lang w:eastAsia="en-US" w:bidi="ar-SA"/>
        </w:rPr>
        <w:t>2.10</w:t>
      </w:r>
      <w:r w:rsidR="00A4454E" w:rsidRPr="004163A5">
        <w:rPr>
          <w:rFonts w:eastAsia="Calibri"/>
          <w:bCs/>
          <w:sz w:val="24"/>
          <w:szCs w:val="24"/>
          <w:lang w:eastAsia="en-US" w:bidi="ar-SA"/>
        </w:rPr>
        <w:t xml:space="preserve">. Исчерпывающий перечень документов, необходимых для предоставления </w:t>
      </w:r>
      <w:r w:rsidRPr="004163A5">
        <w:rPr>
          <w:rFonts w:eastAsia="Calibri"/>
          <w:bCs/>
          <w:sz w:val="24"/>
          <w:szCs w:val="24"/>
          <w:lang w:eastAsia="en-US" w:bidi="ar-SA"/>
        </w:rPr>
        <w:t>м</w:t>
      </w:r>
      <w:r w:rsidR="00A4454E" w:rsidRPr="004163A5">
        <w:rPr>
          <w:rFonts w:eastAsia="Calibri"/>
          <w:bCs/>
          <w:sz w:val="24"/>
          <w:szCs w:val="24"/>
          <w:lang w:eastAsia="en-US" w:bidi="ar-SA"/>
        </w:rPr>
        <w:t>униципальной услуги, подлежащих представлению Заявителем</w:t>
      </w:r>
      <w:bookmarkEnd w:id="20"/>
      <w:r w:rsidRPr="004163A5">
        <w:rPr>
          <w:rFonts w:eastAsia="Calibri"/>
          <w:bCs/>
          <w:sz w:val="24"/>
          <w:szCs w:val="24"/>
          <w:lang w:eastAsia="en-US" w:bidi="ar-SA"/>
        </w:rPr>
        <w:t>.</w:t>
      </w:r>
    </w:p>
    <w:p w:rsidR="003B5773" w:rsidRPr="004163A5" w:rsidRDefault="004163A5" w:rsidP="004215A2">
      <w:pPr>
        <w:widowControl/>
        <w:adjustRightInd w:val="0"/>
        <w:ind w:right="2" w:firstLine="567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rFonts w:eastAsia="Calibri"/>
          <w:color w:val="000000"/>
          <w:sz w:val="24"/>
          <w:szCs w:val="24"/>
        </w:rPr>
        <w:t>2.10</w:t>
      </w:r>
      <w:r w:rsidR="00A4454E" w:rsidRPr="003C3244">
        <w:rPr>
          <w:rStyle w:val="a4"/>
          <w:rFonts w:eastAsia="Calibri"/>
          <w:color w:val="000000"/>
          <w:sz w:val="24"/>
          <w:szCs w:val="24"/>
        </w:rPr>
        <w:t xml:space="preserve">.1. </w:t>
      </w:r>
      <w:bookmarkStart w:id="21" w:name="sub_281"/>
      <w:r w:rsidR="003B5773" w:rsidRPr="004163A5">
        <w:rPr>
          <w:rStyle w:val="a4"/>
          <w:color w:val="000000"/>
          <w:sz w:val="24"/>
          <w:szCs w:val="24"/>
        </w:rPr>
        <w:t>Для получения разрешения (ордера) на осуществление земляных работ заявитель подает ли</w:t>
      </w:r>
      <w:r w:rsidR="00895C40" w:rsidRPr="004163A5">
        <w:rPr>
          <w:rStyle w:val="a4"/>
          <w:color w:val="000000"/>
          <w:sz w:val="24"/>
          <w:szCs w:val="24"/>
        </w:rPr>
        <w:t>ч</w:t>
      </w:r>
      <w:r w:rsidR="003B5773" w:rsidRPr="004163A5">
        <w:rPr>
          <w:rStyle w:val="a4"/>
          <w:color w:val="000000"/>
          <w:sz w:val="24"/>
          <w:szCs w:val="24"/>
        </w:rPr>
        <w:t>но</w:t>
      </w:r>
      <w:r w:rsidR="00895C40" w:rsidRPr="004163A5">
        <w:rPr>
          <w:rStyle w:val="a4"/>
          <w:color w:val="000000"/>
          <w:sz w:val="24"/>
          <w:szCs w:val="24"/>
        </w:rPr>
        <w:t xml:space="preserve"> или через законного представителя </w:t>
      </w:r>
      <w:r w:rsidR="003B5773" w:rsidRPr="004163A5">
        <w:rPr>
          <w:rStyle w:val="a4"/>
          <w:color w:val="000000"/>
          <w:sz w:val="24"/>
          <w:szCs w:val="24"/>
        </w:rPr>
        <w:t>(направляет почтой) в Администрацию следующие документы:</w:t>
      </w:r>
    </w:p>
    <w:bookmarkEnd w:id="21"/>
    <w:p w:rsidR="00895C40" w:rsidRPr="003C3244" w:rsidRDefault="00895C40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Style w:val="a4"/>
          <w:color w:val="000000"/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ab/>
        <w:t xml:space="preserve">а) заявление по форме согласно </w:t>
      </w:r>
      <w:r w:rsidR="004163A5">
        <w:rPr>
          <w:rStyle w:val="a4"/>
          <w:color w:val="000000" w:themeColor="text1"/>
          <w:sz w:val="24"/>
          <w:szCs w:val="24"/>
        </w:rPr>
        <w:t xml:space="preserve">Приложению </w:t>
      </w:r>
      <w:r w:rsidR="004215A2">
        <w:rPr>
          <w:rStyle w:val="a4"/>
          <w:color w:val="000000" w:themeColor="text1"/>
          <w:sz w:val="24"/>
          <w:szCs w:val="24"/>
          <w:lang w:val="en-US"/>
        </w:rPr>
        <w:t>N</w:t>
      </w:r>
      <w:r w:rsidR="00835771" w:rsidRPr="004163A5">
        <w:rPr>
          <w:rStyle w:val="a4"/>
          <w:color w:val="000000" w:themeColor="text1"/>
          <w:sz w:val="24"/>
          <w:szCs w:val="24"/>
        </w:rPr>
        <w:t>3</w:t>
      </w:r>
      <w:r w:rsidRPr="003C3244">
        <w:rPr>
          <w:rStyle w:val="a4"/>
          <w:color w:val="000000"/>
          <w:sz w:val="24"/>
          <w:szCs w:val="24"/>
        </w:rPr>
        <w:t xml:space="preserve"> к настоящему Административному регламенту, в котором указываются сведения о заявителе, объекте земляных работ и сроке их производства в соответствии с проектом и строительными нормами и правилами, состав прилагаемых документов.</w:t>
      </w:r>
    </w:p>
    <w:p w:rsidR="00895C40" w:rsidRPr="003C3244" w:rsidRDefault="00895C40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Style w:val="a4"/>
          <w:color w:val="000000"/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ab/>
        <w:t>При строительстве коммуникаций со сроком работ продолжительностью более двух месяцев и (или) протяженностью более 100 метров разрешение может выдаваться на отдельные участки по мере окончан</w:t>
      </w:r>
      <w:r w:rsidR="004163A5">
        <w:rPr>
          <w:rStyle w:val="a4"/>
          <w:color w:val="000000"/>
          <w:sz w:val="24"/>
          <w:szCs w:val="24"/>
        </w:rPr>
        <w:t>ия всего комплекса работ на них</w:t>
      </w:r>
      <w:r w:rsidRPr="003C3244">
        <w:rPr>
          <w:rStyle w:val="a4"/>
          <w:color w:val="000000"/>
          <w:sz w:val="24"/>
          <w:szCs w:val="24"/>
        </w:rPr>
        <w:t>.</w:t>
      </w:r>
    </w:p>
    <w:p w:rsidR="00895C40" w:rsidRPr="003C3244" w:rsidRDefault="00895C40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Style w:val="a4"/>
          <w:color w:val="000000"/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ab/>
        <w:t>б) копии материалов проектной документации (включая топографическую съемку места работ в масштабе 1:500), согласованную с землепользователями, на территории которых будут производиться земляные работы;</w:t>
      </w:r>
    </w:p>
    <w:p w:rsidR="00176A5D" w:rsidRPr="004163A5" w:rsidRDefault="00176A5D" w:rsidP="004215A2">
      <w:pPr>
        <w:ind w:right="2" w:firstLine="567"/>
        <w:jc w:val="both"/>
        <w:rPr>
          <w:iCs/>
          <w:color w:val="000000"/>
          <w:sz w:val="24"/>
          <w:szCs w:val="24"/>
        </w:rPr>
      </w:pPr>
      <w:r w:rsidRPr="004163A5">
        <w:rPr>
          <w:iCs/>
          <w:color w:val="000000"/>
          <w:sz w:val="24"/>
          <w:szCs w:val="24"/>
        </w:rPr>
        <w:t>- рабочий проект (рабочие чертежи) на строительство, ремонт или реконструкцию подземных коммуникаций или на иные работы, связанные с доступом к ним, согласованные с организациями, эксплуатирующими линейные объекты (электропроводы, линии связи, трубопроводы, автомобильные дороги и иные подобные сооружения), находящимися в пределах границ земельного участка,  на котором планируется проведение работ;</w:t>
      </w:r>
    </w:p>
    <w:p w:rsidR="00176A5D" w:rsidRPr="004163A5" w:rsidRDefault="00176A5D" w:rsidP="004215A2">
      <w:pPr>
        <w:ind w:right="2" w:firstLine="567"/>
        <w:jc w:val="both"/>
        <w:rPr>
          <w:iCs/>
          <w:color w:val="000000"/>
          <w:sz w:val="24"/>
          <w:szCs w:val="24"/>
        </w:rPr>
      </w:pPr>
      <w:r w:rsidRPr="004163A5">
        <w:rPr>
          <w:iCs/>
          <w:color w:val="000000"/>
          <w:sz w:val="24"/>
          <w:szCs w:val="24"/>
        </w:rPr>
        <w:t>- приказ о назначении работника, ответственного за производство земляных работ (для юридических лиц и индивидуальных предпринимателей);</w:t>
      </w:r>
    </w:p>
    <w:p w:rsidR="00176A5D" w:rsidRPr="004163A5" w:rsidRDefault="00176A5D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iCs/>
          <w:color w:val="000000"/>
        </w:rPr>
      </w:pPr>
      <w:r w:rsidRPr="003C3244">
        <w:rPr>
          <w:i/>
          <w:iCs/>
          <w:color w:val="000000"/>
        </w:rPr>
        <w:lastRenderedPageBreak/>
        <w:t xml:space="preserve"> </w:t>
      </w:r>
      <w:r w:rsidRPr="004163A5">
        <w:rPr>
          <w:iCs/>
          <w:color w:val="000000"/>
        </w:rPr>
        <w:t>- копию договора подряда, заключенного между Подрядчиком и Заказчиком на выполнение земляных работ, заверенного Заказчиком (при выполнении работ подрядным способом);</w:t>
      </w:r>
      <w:r w:rsidRPr="004163A5">
        <w:rPr>
          <w:iCs/>
          <w:color w:val="000000"/>
          <w:spacing w:val="1"/>
        </w:rPr>
        <w:t> </w:t>
      </w:r>
      <w:r w:rsidRPr="004163A5">
        <w:rPr>
          <w:iCs/>
          <w:color w:val="000000"/>
        </w:rPr>
        <w:br/>
        <w:t xml:space="preserve">           - график производства земляных работ (в произвольной форме);</w:t>
      </w:r>
    </w:p>
    <w:p w:rsidR="00176A5D" w:rsidRPr="004163A5" w:rsidRDefault="00176A5D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iCs/>
          <w:color w:val="000000"/>
        </w:rPr>
      </w:pPr>
      <w:r w:rsidRPr="003C3244">
        <w:rPr>
          <w:i/>
          <w:iCs/>
          <w:color w:val="000000"/>
        </w:rPr>
        <w:tab/>
      </w:r>
      <w:r w:rsidRPr="004163A5">
        <w:rPr>
          <w:iCs/>
          <w:color w:val="000000"/>
        </w:rPr>
        <w:t>- свидетельство о допуске к работам, которые оказывают влияние</w:t>
      </w:r>
      <w:r w:rsidRPr="004163A5">
        <w:rPr>
          <w:iCs/>
          <w:color w:val="000000"/>
          <w:spacing w:val="1"/>
        </w:rPr>
        <w:t> </w:t>
      </w:r>
      <w:r w:rsidRPr="004163A5">
        <w:rPr>
          <w:iCs/>
          <w:color w:val="000000"/>
        </w:rPr>
        <w:t>на безопасность объектов капитального строительства, выдаваемое саморегулируемой</w:t>
      </w:r>
      <w:r w:rsidRPr="004163A5">
        <w:rPr>
          <w:iCs/>
          <w:color w:val="000000"/>
          <w:spacing w:val="1"/>
        </w:rPr>
        <w:t> </w:t>
      </w:r>
      <w:r w:rsidRPr="004163A5">
        <w:rPr>
          <w:iCs/>
          <w:color w:val="000000"/>
        </w:rPr>
        <w:t>организацией, основанной на членстве лиц, осуществляющих строительство (при выполнении работ подрядным способом);</w:t>
      </w:r>
    </w:p>
    <w:p w:rsidR="00176A5D" w:rsidRPr="004163A5" w:rsidRDefault="00176A5D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iCs/>
          <w:color w:val="000000"/>
        </w:rPr>
      </w:pPr>
      <w:r w:rsidRPr="004163A5">
        <w:rPr>
          <w:iCs/>
          <w:color w:val="000000"/>
        </w:rPr>
        <w:tab/>
        <w:t>- план-схему территории, на которой будут производиться ремонтные работы на существующих коммуникациях, с указанием участка работ;</w:t>
      </w:r>
    </w:p>
    <w:p w:rsidR="00176A5D" w:rsidRPr="004163A5" w:rsidRDefault="003000BB" w:rsidP="004215A2">
      <w:pPr>
        <w:ind w:right="2" w:firstLine="567"/>
        <w:jc w:val="both"/>
        <w:rPr>
          <w:iCs/>
          <w:color w:val="000000"/>
          <w:sz w:val="24"/>
          <w:szCs w:val="24"/>
        </w:rPr>
      </w:pPr>
      <w:r w:rsidRPr="004163A5">
        <w:rPr>
          <w:iCs/>
          <w:color w:val="000000"/>
          <w:sz w:val="24"/>
          <w:szCs w:val="24"/>
        </w:rPr>
        <w:t>Примечание:</w:t>
      </w:r>
      <w:r w:rsidR="00176A5D" w:rsidRPr="004163A5">
        <w:rPr>
          <w:iCs/>
          <w:color w:val="000000"/>
          <w:sz w:val="24"/>
          <w:szCs w:val="24"/>
        </w:rPr>
        <w:t xml:space="preserve"> все графические материалы предоставляются в двух экземплярах, один из которых остается в </w:t>
      </w:r>
      <w:r w:rsidR="00CD43E0" w:rsidRPr="004163A5">
        <w:rPr>
          <w:iCs/>
          <w:color w:val="000000"/>
          <w:sz w:val="24"/>
          <w:szCs w:val="24"/>
        </w:rPr>
        <w:t>Администрации</w:t>
      </w:r>
      <w:r w:rsidR="00176A5D" w:rsidRPr="004163A5">
        <w:rPr>
          <w:iCs/>
          <w:color w:val="000000"/>
          <w:sz w:val="24"/>
          <w:szCs w:val="24"/>
        </w:rPr>
        <w:t xml:space="preserve">, второй экземпляр возвращается Подрядчику, на котором проставляется штамп «к Ордеру </w:t>
      </w:r>
      <w:r w:rsidR="004163A5">
        <w:rPr>
          <w:iCs/>
          <w:color w:val="000000"/>
          <w:sz w:val="24"/>
          <w:szCs w:val="24"/>
          <w:lang w:val="en-US"/>
        </w:rPr>
        <w:t>N</w:t>
      </w:r>
      <w:r w:rsidR="00176A5D" w:rsidRPr="004163A5">
        <w:rPr>
          <w:iCs/>
          <w:color w:val="000000"/>
          <w:sz w:val="24"/>
          <w:szCs w:val="24"/>
        </w:rPr>
        <w:t>__»</w:t>
      </w:r>
      <w:r w:rsidRPr="004163A5">
        <w:rPr>
          <w:iCs/>
          <w:color w:val="000000"/>
          <w:sz w:val="24"/>
          <w:szCs w:val="24"/>
        </w:rPr>
        <w:t>.</w:t>
      </w:r>
    </w:p>
    <w:p w:rsidR="00CD43E0" w:rsidRPr="003C3244" w:rsidRDefault="00CD43E0" w:rsidP="004215A2">
      <w:pPr>
        <w:ind w:right="2" w:firstLine="567"/>
        <w:jc w:val="both"/>
        <w:rPr>
          <w:sz w:val="24"/>
          <w:szCs w:val="24"/>
        </w:rPr>
      </w:pPr>
      <w:r w:rsidRPr="003C3244">
        <w:rPr>
          <w:i/>
          <w:iCs/>
          <w:color w:val="000000"/>
          <w:sz w:val="24"/>
          <w:szCs w:val="24"/>
        </w:rPr>
        <w:tab/>
      </w:r>
      <w:r w:rsidR="003000BB" w:rsidRPr="003C3244">
        <w:rPr>
          <w:sz w:val="24"/>
          <w:szCs w:val="24"/>
        </w:rPr>
        <w:t>в) документ, удостоверяющий личность</w:t>
      </w:r>
      <w:r w:rsidR="00B3708C" w:rsidRPr="003C3244">
        <w:rPr>
          <w:sz w:val="24"/>
          <w:szCs w:val="24"/>
        </w:rPr>
        <w:t xml:space="preserve"> заявителя</w:t>
      </w:r>
      <w:r w:rsidR="003000BB" w:rsidRPr="003C3244">
        <w:rPr>
          <w:sz w:val="24"/>
          <w:szCs w:val="24"/>
        </w:rPr>
        <w:t xml:space="preserve"> и</w:t>
      </w:r>
      <w:r w:rsidR="00B3708C" w:rsidRPr="003C3244">
        <w:rPr>
          <w:sz w:val="24"/>
          <w:szCs w:val="24"/>
        </w:rPr>
        <w:t>ли</w:t>
      </w:r>
      <w:r w:rsidR="003000BB" w:rsidRPr="003C3244">
        <w:rPr>
          <w:sz w:val="24"/>
          <w:szCs w:val="24"/>
        </w:rPr>
        <w:t xml:space="preserve"> документ, подтверждающий полномочия на предоставление интересов заявителя </w:t>
      </w:r>
      <w:r w:rsidR="00B3708C" w:rsidRPr="003C3244">
        <w:rPr>
          <w:sz w:val="24"/>
          <w:szCs w:val="24"/>
        </w:rPr>
        <w:t>при</w:t>
      </w:r>
      <w:r w:rsidR="003000BB" w:rsidRPr="003C3244">
        <w:rPr>
          <w:sz w:val="24"/>
          <w:szCs w:val="24"/>
        </w:rPr>
        <w:t xml:space="preserve"> обращении за получением муниципальной услуги от имени заявителя</w:t>
      </w:r>
      <w:r w:rsidRPr="003C3244">
        <w:rPr>
          <w:sz w:val="24"/>
          <w:szCs w:val="24"/>
        </w:rPr>
        <w:t>.</w:t>
      </w:r>
    </w:p>
    <w:p w:rsidR="00895C40" w:rsidRPr="003C3244" w:rsidRDefault="00895C40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Style w:val="a4"/>
          <w:color w:val="000000"/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ab/>
        <w:t>д)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срока, включающая гарантийные обязательства по их восстановлению;</w:t>
      </w:r>
    </w:p>
    <w:p w:rsidR="00895C40" w:rsidRPr="003C3244" w:rsidRDefault="00895C40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Style w:val="a4"/>
          <w:color w:val="000000"/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ab/>
        <w:t>е) предварительные согласования действий с юридическими и физическими лицами, являющимися собственниками, арендаторами, балансодержателями</w:t>
      </w:r>
      <w:r w:rsidR="005C39C0" w:rsidRPr="003C3244">
        <w:rPr>
          <w:rStyle w:val="a4"/>
          <w:color w:val="000000"/>
          <w:sz w:val="24"/>
          <w:szCs w:val="24"/>
        </w:rPr>
        <w:t xml:space="preserve">, а также </w:t>
      </w:r>
      <w:r w:rsidR="005C39C0" w:rsidRPr="003C3244">
        <w:rPr>
          <w:rFonts w:eastAsia="Calibri"/>
          <w:lang w:eastAsia="en-US"/>
        </w:rPr>
        <w:t>владельцами инженерных сооружений и коммуникаций, расположенных в зоне осуществления (производства) земляных работ</w:t>
      </w:r>
      <w:r w:rsidRPr="003C3244">
        <w:rPr>
          <w:rStyle w:val="a4"/>
          <w:color w:val="000000"/>
          <w:sz w:val="24"/>
          <w:szCs w:val="24"/>
        </w:rPr>
        <w:t xml:space="preserve"> и иными законными владельцами земельных участков, на территории которых планируется </w:t>
      </w:r>
      <w:r w:rsidR="005C39C0" w:rsidRPr="003C3244">
        <w:rPr>
          <w:rStyle w:val="a4"/>
          <w:color w:val="000000"/>
          <w:sz w:val="24"/>
          <w:szCs w:val="24"/>
        </w:rPr>
        <w:t xml:space="preserve"> </w:t>
      </w:r>
      <w:r w:rsidRPr="003C3244">
        <w:rPr>
          <w:rStyle w:val="a4"/>
          <w:color w:val="000000"/>
          <w:sz w:val="24"/>
          <w:szCs w:val="24"/>
        </w:rPr>
        <w:t>производство земляных работ, и интересы которых затрагиваются при производстве земляных работ, выдачей, продлением, закрытием ордера на производство работ.</w:t>
      </w:r>
    </w:p>
    <w:p w:rsidR="00895C40" w:rsidRPr="003C3244" w:rsidRDefault="00895C40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Style w:val="a4"/>
          <w:color w:val="000000"/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ab/>
        <w:t>Примечание: Обязанность предварительного согласования действий с лицами, интересы которых затрагиваются при производстве земляных работ, возлагается на заказчика (застройщика) — физическое или юридическое лицо, имеющее намерение произвести земляные работы.</w:t>
      </w:r>
    </w:p>
    <w:p w:rsidR="00895C40" w:rsidRPr="004163A5" w:rsidRDefault="004163A5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Style w:val="a4"/>
          <w:color w:val="000000"/>
          <w:sz w:val="24"/>
          <w:szCs w:val="24"/>
        </w:rPr>
      </w:pPr>
      <w:r w:rsidRPr="004163A5">
        <w:rPr>
          <w:rStyle w:val="a4"/>
          <w:rFonts w:eastAsia="Calibri"/>
          <w:color w:val="000000"/>
          <w:sz w:val="24"/>
          <w:szCs w:val="24"/>
        </w:rPr>
        <w:t>2.10.2.</w:t>
      </w:r>
      <w:r w:rsidR="00895C40" w:rsidRPr="004163A5">
        <w:rPr>
          <w:rStyle w:val="a4"/>
          <w:color w:val="000000"/>
          <w:sz w:val="24"/>
          <w:szCs w:val="24"/>
        </w:rPr>
        <w:t xml:space="preserve"> Для продления срока действия разрешения (ордера) заявитель предоставляет следующие документы:</w:t>
      </w:r>
    </w:p>
    <w:p w:rsidR="00895C40" w:rsidRPr="004163A5" w:rsidRDefault="00895C40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Style w:val="a4"/>
          <w:color w:val="000000"/>
          <w:sz w:val="24"/>
          <w:szCs w:val="24"/>
        </w:rPr>
      </w:pPr>
      <w:r w:rsidRPr="004163A5">
        <w:rPr>
          <w:rStyle w:val="a4"/>
          <w:color w:val="000000"/>
          <w:sz w:val="24"/>
          <w:szCs w:val="24"/>
        </w:rPr>
        <w:tab/>
        <w:t>а) заявку на продление разрешения в произвольной форме, с указанием причины изменения срока производства работ;</w:t>
      </w:r>
    </w:p>
    <w:p w:rsidR="00895C40" w:rsidRPr="004163A5" w:rsidRDefault="00895C40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Style w:val="a4"/>
          <w:color w:val="000000"/>
          <w:sz w:val="24"/>
          <w:szCs w:val="24"/>
        </w:rPr>
      </w:pPr>
      <w:r w:rsidRPr="004163A5">
        <w:rPr>
          <w:rStyle w:val="a4"/>
          <w:color w:val="000000"/>
          <w:sz w:val="24"/>
          <w:szCs w:val="24"/>
        </w:rPr>
        <w:tab/>
        <w:t>б) разрешение (ордер) (оригинал);</w:t>
      </w:r>
    </w:p>
    <w:p w:rsidR="00895C40" w:rsidRPr="004163A5" w:rsidRDefault="00895C40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Style w:val="a4"/>
          <w:color w:val="000000"/>
          <w:sz w:val="24"/>
          <w:szCs w:val="24"/>
        </w:rPr>
      </w:pPr>
      <w:r w:rsidRPr="004163A5">
        <w:rPr>
          <w:rStyle w:val="a4"/>
          <w:color w:val="000000"/>
          <w:sz w:val="24"/>
          <w:szCs w:val="24"/>
        </w:rPr>
        <w:tab/>
        <w:t>в) новый график производства работ, согласованный исполнителем работ и утвержденный заявителем.</w:t>
      </w:r>
    </w:p>
    <w:p w:rsidR="00895C40" w:rsidRPr="00D8772A" w:rsidRDefault="004163A5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2.</w:t>
      </w:r>
      <w:r w:rsidRPr="00D8772A">
        <w:rPr>
          <w:rStyle w:val="a4"/>
          <w:color w:val="000000"/>
          <w:sz w:val="24"/>
          <w:szCs w:val="24"/>
        </w:rPr>
        <w:t>10.3</w:t>
      </w:r>
      <w:r w:rsidR="00895C40" w:rsidRPr="00D8772A">
        <w:rPr>
          <w:rStyle w:val="a4"/>
          <w:color w:val="000000"/>
          <w:sz w:val="24"/>
          <w:szCs w:val="24"/>
        </w:rPr>
        <w:t>. Для закрытия разрешения (ордера) заявитель представляет следующие документы:</w:t>
      </w:r>
    </w:p>
    <w:p w:rsidR="00895C40" w:rsidRPr="003C3244" w:rsidRDefault="00895C40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Style w:val="a4"/>
          <w:color w:val="000000"/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ab/>
        <w:t>а) письменное обращение в произвольной форме;</w:t>
      </w:r>
    </w:p>
    <w:p w:rsidR="00895C40" w:rsidRPr="003C3244" w:rsidRDefault="00895C40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Style w:val="a4"/>
          <w:color w:val="000000"/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ab/>
        <w:t>б) разрешение (ордер) (оригинал);</w:t>
      </w:r>
    </w:p>
    <w:p w:rsidR="00895C40" w:rsidRPr="003C3244" w:rsidRDefault="00895C40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Style w:val="a4"/>
          <w:color w:val="000000"/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ab/>
        <w:t>в) подписанный акт приемки восстановленной территории после проведения земляных работ (</w:t>
      </w:r>
      <w:r w:rsidR="00D8772A">
        <w:rPr>
          <w:rStyle w:val="a4"/>
          <w:color w:val="000000" w:themeColor="text1"/>
          <w:sz w:val="24"/>
          <w:szCs w:val="24"/>
        </w:rPr>
        <w:t>П</w:t>
      </w:r>
      <w:r w:rsidRPr="00D8772A">
        <w:rPr>
          <w:rStyle w:val="a4"/>
          <w:color w:val="000000" w:themeColor="text1"/>
          <w:sz w:val="24"/>
          <w:szCs w:val="24"/>
        </w:rPr>
        <w:t>риложени</w:t>
      </w:r>
      <w:r w:rsidR="00D8772A">
        <w:rPr>
          <w:rStyle w:val="a4"/>
          <w:color w:val="000000" w:themeColor="text1"/>
          <w:sz w:val="24"/>
          <w:szCs w:val="24"/>
        </w:rPr>
        <w:t>е</w:t>
      </w:r>
      <w:r w:rsidRPr="00D8772A">
        <w:rPr>
          <w:rStyle w:val="a4"/>
          <w:color w:val="000000" w:themeColor="text1"/>
          <w:sz w:val="24"/>
          <w:szCs w:val="24"/>
        </w:rPr>
        <w:t xml:space="preserve"> </w:t>
      </w:r>
      <w:r w:rsidR="004215A2">
        <w:rPr>
          <w:rStyle w:val="a4"/>
          <w:color w:val="000000" w:themeColor="text1"/>
          <w:sz w:val="24"/>
          <w:szCs w:val="24"/>
          <w:lang w:val="en-US"/>
        </w:rPr>
        <w:t>N</w:t>
      </w:r>
      <w:r w:rsidR="00835771" w:rsidRPr="00D8772A">
        <w:rPr>
          <w:rStyle w:val="a4"/>
          <w:color w:val="000000" w:themeColor="text1"/>
          <w:sz w:val="24"/>
          <w:szCs w:val="24"/>
        </w:rPr>
        <w:t>4</w:t>
      </w:r>
      <w:r w:rsidRPr="003C3244">
        <w:rPr>
          <w:rStyle w:val="a4"/>
          <w:color w:val="000000"/>
          <w:sz w:val="24"/>
          <w:szCs w:val="24"/>
        </w:rPr>
        <w:t xml:space="preserve"> к настоящему Административному регламенту).</w:t>
      </w:r>
    </w:p>
    <w:p w:rsidR="00A4454E" w:rsidRPr="003C3244" w:rsidRDefault="00D8772A" w:rsidP="004215A2">
      <w:pPr>
        <w:widowControl/>
        <w:adjustRightInd w:val="0"/>
        <w:ind w:right="2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2.10</w:t>
      </w:r>
      <w:r w:rsidR="00A4454E" w:rsidRPr="003C3244">
        <w:rPr>
          <w:rFonts w:eastAsia="Calibri"/>
          <w:sz w:val="24"/>
          <w:szCs w:val="24"/>
          <w:lang w:eastAsia="en-US" w:bidi="ar-SA"/>
        </w:rPr>
        <w:t>.</w:t>
      </w:r>
      <w:r w:rsidR="00AB3BD0" w:rsidRPr="003C3244">
        <w:rPr>
          <w:rFonts w:eastAsia="Calibri"/>
          <w:sz w:val="24"/>
          <w:szCs w:val="24"/>
          <w:lang w:eastAsia="en-US" w:bidi="ar-SA"/>
        </w:rPr>
        <w:t>4</w:t>
      </w:r>
      <w:r w:rsidR="00A4454E" w:rsidRPr="003C3244">
        <w:rPr>
          <w:rFonts w:eastAsia="Calibri"/>
          <w:sz w:val="24"/>
          <w:szCs w:val="24"/>
          <w:lang w:eastAsia="en-US" w:bidi="ar-SA"/>
        </w:rPr>
        <w:t>. Перечень документов, необходимых для предоставления муниципальной услуги, которые находятся в распоряжении государственных органов и иных органов и подведомственных им организаций, участвующих в предоставлении муниципальной услуги:</w:t>
      </w:r>
    </w:p>
    <w:p w:rsidR="00A4454E" w:rsidRPr="003C3244" w:rsidRDefault="00A4454E" w:rsidP="004215A2">
      <w:pPr>
        <w:widowControl/>
        <w:adjustRightInd w:val="0"/>
        <w:ind w:right="2" w:firstLine="567"/>
        <w:jc w:val="both"/>
        <w:rPr>
          <w:rFonts w:eastAsia="Calibri"/>
          <w:sz w:val="24"/>
          <w:szCs w:val="24"/>
          <w:lang w:eastAsia="en-US" w:bidi="ar-SA"/>
        </w:rPr>
      </w:pPr>
      <w:bookmarkStart w:id="22" w:name="sub_2101"/>
      <w:r w:rsidRPr="003C3244">
        <w:rPr>
          <w:rFonts w:eastAsia="Calibri"/>
          <w:sz w:val="24"/>
          <w:szCs w:val="24"/>
          <w:lang w:eastAsia="en-US" w:bidi="ar-SA"/>
        </w:rPr>
        <w:t>а) выписка из Единого государственного реестра юридических лиц - в отношении сведений о государственно</w:t>
      </w:r>
      <w:r w:rsidR="00AB3BD0" w:rsidRPr="003C3244">
        <w:rPr>
          <w:rFonts w:eastAsia="Calibri"/>
          <w:sz w:val="24"/>
          <w:szCs w:val="24"/>
          <w:lang w:eastAsia="en-US" w:bidi="ar-SA"/>
        </w:rPr>
        <w:t>й регистрации юридического лица</w:t>
      </w:r>
      <w:r w:rsidRPr="003C3244">
        <w:rPr>
          <w:rFonts w:eastAsia="Calibri"/>
          <w:sz w:val="24"/>
          <w:szCs w:val="24"/>
          <w:lang w:eastAsia="en-US" w:bidi="ar-SA"/>
        </w:rPr>
        <w:t>;</w:t>
      </w:r>
    </w:p>
    <w:p w:rsidR="00A4454E" w:rsidRPr="003C3244" w:rsidRDefault="00A4454E" w:rsidP="004215A2">
      <w:pPr>
        <w:widowControl/>
        <w:adjustRightInd w:val="0"/>
        <w:ind w:right="2" w:firstLine="567"/>
        <w:jc w:val="both"/>
        <w:rPr>
          <w:rFonts w:eastAsia="Calibri"/>
          <w:sz w:val="24"/>
          <w:szCs w:val="24"/>
          <w:lang w:eastAsia="en-US" w:bidi="ar-SA"/>
        </w:rPr>
      </w:pPr>
      <w:bookmarkStart w:id="23" w:name="sub_2102"/>
      <w:bookmarkEnd w:id="22"/>
      <w:r w:rsidRPr="003C3244">
        <w:rPr>
          <w:rFonts w:eastAsia="Calibri"/>
          <w:sz w:val="24"/>
          <w:szCs w:val="24"/>
          <w:lang w:eastAsia="en-US" w:bidi="ar-SA"/>
        </w:rPr>
        <w:t>б) выписка из Единого государственного реестра индивидуальных предпринимателей;</w:t>
      </w:r>
    </w:p>
    <w:p w:rsidR="00A4454E" w:rsidRPr="003C3244" w:rsidRDefault="00A4454E" w:rsidP="004215A2">
      <w:pPr>
        <w:widowControl/>
        <w:adjustRightInd w:val="0"/>
        <w:ind w:right="2" w:firstLine="567"/>
        <w:jc w:val="both"/>
        <w:rPr>
          <w:rFonts w:eastAsia="Calibri"/>
          <w:sz w:val="24"/>
          <w:szCs w:val="24"/>
          <w:lang w:eastAsia="en-US" w:bidi="ar-SA"/>
        </w:rPr>
      </w:pPr>
      <w:bookmarkStart w:id="24" w:name="sub_2103"/>
      <w:bookmarkEnd w:id="23"/>
      <w:r w:rsidRPr="003C3244">
        <w:rPr>
          <w:rFonts w:eastAsia="Calibri"/>
          <w:sz w:val="24"/>
          <w:szCs w:val="24"/>
          <w:lang w:eastAsia="en-US" w:bidi="ar-SA"/>
        </w:rPr>
        <w:lastRenderedPageBreak/>
        <w:t xml:space="preserve">в) </w:t>
      </w:r>
      <w:r w:rsidR="00AB3BD0" w:rsidRPr="003C3244">
        <w:rPr>
          <w:rFonts w:eastAsia="Calibri"/>
          <w:sz w:val="24"/>
          <w:szCs w:val="24"/>
          <w:lang w:eastAsia="en-US" w:bidi="ar-SA"/>
        </w:rPr>
        <w:t xml:space="preserve">выписки из </w:t>
      </w:r>
      <w:r w:rsidR="00B5509C" w:rsidRPr="003C3244">
        <w:rPr>
          <w:rStyle w:val="a4"/>
          <w:color w:val="000000"/>
          <w:sz w:val="24"/>
          <w:szCs w:val="24"/>
        </w:rPr>
        <w:t xml:space="preserve">Единого государственного реестра недвижимости </w:t>
      </w:r>
      <w:r w:rsidR="00AB3BD0" w:rsidRPr="003C3244">
        <w:rPr>
          <w:rFonts w:eastAsia="Calibri"/>
          <w:sz w:val="24"/>
          <w:szCs w:val="24"/>
          <w:lang w:eastAsia="en-US" w:bidi="ar-SA"/>
        </w:rPr>
        <w:t>(содержащая общедоступные сведения о зарегистрированных правах на объект недвижимости)</w:t>
      </w:r>
      <w:r w:rsidRPr="003C3244">
        <w:rPr>
          <w:rFonts w:eastAsia="Calibri"/>
          <w:sz w:val="24"/>
          <w:szCs w:val="24"/>
          <w:lang w:eastAsia="en-US" w:bidi="ar-SA"/>
        </w:rPr>
        <w:t>;</w:t>
      </w:r>
    </w:p>
    <w:p w:rsidR="00CD43E0" w:rsidRPr="003C3244" w:rsidRDefault="00CD43E0" w:rsidP="004215A2">
      <w:pPr>
        <w:widowControl/>
        <w:adjustRightInd w:val="0"/>
        <w:ind w:right="2" w:firstLine="567"/>
        <w:jc w:val="both"/>
        <w:rPr>
          <w:rFonts w:eastAsia="Calibri"/>
          <w:sz w:val="24"/>
          <w:szCs w:val="24"/>
          <w:lang w:eastAsia="en-US" w:bidi="ar-SA"/>
        </w:rPr>
      </w:pPr>
      <w:r w:rsidRPr="003C3244">
        <w:rPr>
          <w:rFonts w:eastAsia="Calibri"/>
          <w:sz w:val="24"/>
          <w:szCs w:val="24"/>
          <w:lang w:eastAsia="en-US" w:bidi="ar-SA"/>
        </w:rPr>
        <w:t>Исчерпывающий перечень административных действий, осуществляемых с использованием межведомственного информационного взаимодействия:</w:t>
      </w:r>
    </w:p>
    <w:p w:rsidR="00CD43E0" w:rsidRPr="003C3244" w:rsidRDefault="00CD43E0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textAlignment w:val="baseline"/>
        <w:rPr>
          <w:rFonts w:eastAsia="Calibri"/>
          <w:lang w:eastAsia="en-US"/>
        </w:rPr>
      </w:pPr>
      <w:r w:rsidRPr="003C3244">
        <w:rPr>
          <w:rFonts w:eastAsia="Calibri"/>
          <w:lang w:eastAsia="en-US"/>
        </w:rPr>
        <w:tab/>
        <w:t xml:space="preserve">1) согласование копий материалов проектной документации (включая </w:t>
      </w:r>
      <w:r w:rsidR="00A639CD" w:rsidRPr="003C3244">
        <w:rPr>
          <w:rFonts w:eastAsia="Calibri"/>
          <w:lang w:eastAsia="en-US"/>
        </w:rPr>
        <w:t>топографическую съёмку</w:t>
      </w:r>
      <w:r w:rsidRPr="003C3244">
        <w:rPr>
          <w:rFonts w:eastAsia="Calibri"/>
          <w:lang w:eastAsia="en-US"/>
        </w:rPr>
        <w:t xml:space="preserve"> места работ в масштабе 1:500) с:</w:t>
      </w:r>
    </w:p>
    <w:p w:rsidR="00CD43E0" w:rsidRPr="003C3244" w:rsidRDefault="00CD43E0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Fonts w:eastAsia="Calibri"/>
          <w:lang w:eastAsia="en-US"/>
        </w:rPr>
      </w:pPr>
      <w:r w:rsidRPr="003C3244">
        <w:rPr>
          <w:rFonts w:eastAsia="Calibri"/>
          <w:lang w:eastAsia="en-US"/>
        </w:rPr>
        <w:tab/>
      </w:r>
      <w:r w:rsidR="00D8772A">
        <w:rPr>
          <w:rFonts w:eastAsia="Calibri"/>
          <w:lang w:eastAsia="en-US"/>
        </w:rPr>
        <w:t xml:space="preserve">- </w:t>
      </w:r>
      <w:r w:rsidRPr="003C3244">
        <w:rPr>
          <w:rFonts w:eastAsia="Calibri"/>
          <w:lang w:eastAsia="en-US"/>
        </w:rPr>
        <w:t>дорожными службами и подразделением ГИБДД (в случае закрытия или ограничения движения на период производства работ);</w:t>
      </w:r>
    </w:p>
    <w:p w:rsidR="00CD43E0" w:rsidRPr="003C3244" w:rsidRDefault="00CD43E0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textAlignment w:val="baseline"/>
        <w:rPr>
          <w:rFonts w:eastAsia="Calibri"/>
          <w:lang w:eastAsia="en-US"/>
        </w:rPr>
      </w:pPr>
      <w:r w:rsidRPr="003C3244">
        <w:rPr>
          <w:rFonts w:eastAsia="Calibri"/>
          <w:lang w:eastAsia="en-US"/>
        </w:rPr>
        <w:tab/>
        <w:t>2) согласование схемы организации дорожного движения транспорта и пешеходов на период производства работ (проект безопасности дорожного движения) в случае нарушения их маршрутов движения с:</w:t>
      </w:r>
    </w:p>
    <w:p w:rsidR="00CD43E0" w:rsidRPr="00D8772A" w:rsidRDefault="00CD43E0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3C3244">
        <w:rPr>
          <w:rFonts w:eastAsia="Calibri"/>
          <w:lang w:eastAsia="en-US"/>
        </w:rPr>
        <w:tab/>
      </w:r>
      <w:r w:rsidR="00D8772A">
        <w:rPr>
          <w:rFonts w:eastAsia="Calibri"/>
          <w:color w:val="000000" w:themeColor="text1"/>
          <w:lang w:eastAsia="en-US"/>
        </w:rPr>
        <w:t>- о</w:t>
      </w:r>
      <w:r w:rsidR="00A639CD" w:rsidRPr="00D8772A">
        <w:rPr>
          <w:rFonts w:eastAsia="Calibri"/>
          <w:color w:val="000000" w:themeColor="text1"/>
          <w:lang w:eastAsia="en-US"/>
        </w:rPr>
        <w:t>тделом государственной инспекции безопасности дорожного движения Управления Министерства внутренних дел России</w:t>
      </w:r>
      <w:r w:rsidRPr="00D8772A">
        <w:rPr>
          <w:rFonts w:eastAsia="Calibri"/>
          <w:color w:val="000000" w:themeColor="text1"/>
          <w:lang w:eastAsia="en-US"/>
        </w:rPr>
        <w:t>.</w:t>
      </w:r>
    </w:p>
    <w:bookmarkEnd w:id="24"/>
    <w:p w:rsidR="00A4454E" w:rsidRPr="003C3244" w:rsidRDefault="00D8772A" w:rsidP="004215A2">
      <w:pPr>
        <w:widowControl/>
        <w:adjustRightInd w:val="0"/>
        <w:ind w:right="2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2.10</w:t>
      </w:r>
      <w:r w:rsidR="00A4454E" w:rsidRPr="003C3244">
        <w:rPr>
          <w:rFonts w:eastAsia="Calibri"/>
          <w:sz w:val="24"/>
          <w:szCs w:val="24"/>
          <w:lang w:eastAsia="en-US" w:bidi="ar-SA"/>
        </w:rPr>
        <w:t>.</w:t>
      </w:r>
      <w:r w:rsidR="00FA0CE2" w:rsidRPr="003C3244">
        <w:rPr>
          <w:rFonts w:eastAsia="Calibri"/>
          <w:sz w:val="24"/>
          <w:szCs w:val="24"/>
          <w:lang w:eastAsia="en-US" w:bidi="ar-SA"/>
        </w:rPr>
        <w:t>5</w:t>
      </w:r>
      <w:r w:rsidR="00A4454E" w:rsidRPr="003C3244">
        <w:rPr>
          <w:rFonts w:eastAsia="Calibri"/>
          <w:sz w:val="24"/>
          <w:szCs w:val="24"/>
          <w:lang w:eastAsia="en-US" w:bidi="ar-SA"/>
        </w:rPr>
        <w:t xml:space="preserve">. Заявитель вправе представить указанные в </w:t>
      </w:r>
      <w:hyperlink w:anchor="sub_210" w:history="1">
        <w:r w:rsidR="00A4454E" w:rsidRPr="00D8772A">
          <w:rPr>
            <w:rFonts w:eastAsia="Calibri"/>
            <w:color w:val="000000" w:themeColor="text1"/>
            <w:sz w:val="24"/>
            <w:szCs w:val="24"/>
            <w:lang w:eastAsia="en-US" w:bidi="ar-SA"/>
          </w:rPr>
          <w:t>пункте</w:t>
        </w:r>
        <w:r w:rsidR="00A4454E" w:rsidRPr="003C3244">
          <w:rPr>
            <w:rFonts w:eastAsia="Calibri"/>
            <w:color w:val="106BBE"/>
            <w:sz w:val="24"/>
            <w:szCs w:val="24"/>
            <w:lang w:eastAsia="en-US" w:bidi="ar-SA"/>
          </w:rPr>
          <w:t xml:space="preserve"> </w:t>
        </w:r>
      </w:hyperlink>
      <w:r>
        <w:rPr>
          <w:rFonts w:eastAsia="Calibri"/>
          <w:sz w:val="24"/>
          <w:szCs w:val="24"/>
          <w:lang w:eastAsia="en-US" w:bidi="ar-SA"/>
        </w:rPr>
        <w:t>2.10</w:t>
      </w:r>
      <w:r w:rsidRPr="003C3244">
        <w:rPr>
          <w:rFonts w:eastAsia="Calibri"/>
          <w:sz w:val="24"/>
          <w:szCs w:val="24"/>
          <w:lang w:eastAsia="en-US" w:bidi="ar-SA"/>
        </w:rPr>
        <w:t>.4</w:t>
      </w:r>
      <w:r w:rsidR="00A4454E" w:rsidRPr="003C3244">
        <w:rPr>
          <w:rFonts w:eastAsia="Calibri"/>
          <w:sz w:val="24"/>
          <w:szCs w:val="24"/>
          <w:lang w:eastAsia="en-US" w:bidi="ar-SA"/>
        </w:rPr>
        <w:t xml:space="preserve"> административного регламента документы в Администрацию по собственной инициативе.</w:t>
      </w:r>
    </w:p>
    <w:p w:rsidR="00A4454E" w:rsidRPr="003C3244" w:rsidRDefault="00D8772A" w:rsidP="004215A2">
      <w:pPr>
        <w:widowControl/>
        <w:adjustRightInd w:val="0"/>
        <w:ind w:right="2" w:firstLine="567"/>
        <w:jc w:val="both"/>
        <w:rPr>
          <w:rFonts w:eastAsia="Calibri"/>
          <w:sz w:val="24"/>
          <w:szCs w:val="24"/>
          <w:lang w:eastAsia="en-US" w:bidi="ar-SA"/>
        </w:rPr>
      </w:pPr>
      <w:bookmarkStart w:id="25" w:name="sub_211"/>
      <w:r>
        <w:rPr>
          <w:rFonts w:eastAsia="Calibri"/>
          <w:sz w:val="24"/>
          <w:szCs w:val="24"/>
          <w:lang w:eastAsia="en-US" w:bidi="ar-SA"/>
        </w:rPr>
        <w:t>2.10</w:t>
      </w:r>
      <w:r w:rsidR="00A4454E" w:rsidRPr="003C3244">
        <w:rPr>
          <w:rFonts w:eastAsia="Calibri"/>
          <w:sz w:val="24"/>
          <w:szCs w:val="24"/>
          <w:lang w:eastAsia="en-US" w:bidi="ar-SA"/>
        </w:rPr>
        <w:t>.</w:t>
      </w:r>
      <w:r w:rsidR="00FA0CE2" w:rsidRPr="003C3244">
        <w:rPr>
          <w:rFonts w:eastAsia="Calibri"/>
          <w:sz w:val="24"/>
          <w:szCs w:val="24"/>
          <w:lang w:eastAsia="en-US" w:bidi="ar-SA"/>
        </w:rPr>
        <w:t>6</w:t>
      </w:r>
      <w:r w:rsidR="00A4454E" w:rsidRPr="003C3244">
        <w:rPr>
          <w:rFonts w:eastAsia="Calibri"/>
          <w:sz w:val="24"/>
          <w:szCs w:val="24"/>
          <w:lang w:eastAsia="en-US" w:bidi="ar-SA"/>
        </w:rPr>
        <w:t>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4454E" w:rsidRPr="003C3244" w:rsidRDefault="00D8772A" w:rsidP="004215A2">
      <w:pPr>
        <w:pStyle w:val="a3"/>
        <w:tabs>
          <w:tab w:val="left" w:pos="1383"/>
        </w:tabs>
        <w:ind w:left="20" w:right="2" w:firstLine="567"/>
        <w:jc w:val="both"/>
        <w:rPr>
          <w:sz w:val="24"/>
          <w:szCs w:val="24"/>
        </w:rPr>
      </w:pPr>
      <w:bookmarkStart w:id="26" w:name="sub_212"/>
      <w:bookmarkEnd w:id="25"/>
      <w:r>
        <w:rPr>
          <w:rStyle w:val="a4"/>
          <w:color w:val="000000"/>
          <w:sz w:val="24"/>
          <w:szCs w:val="24"/>
        </w:rPr>
        <w:t>2.10</w:t>
      </w:r>
      <w:r w:rsidR="00A4454E" w:rsidRPr="003C3244">
        <w:rPr>
          <w:rStyle w:val="a4"/>
          <w:color w:val="000000"/>
          <w:sz w:val="24"/>
          <w:szCs w:val="24"/>
        </w:rPr>
        <w:t>.</w:t>
      </w:r>
      <w:r w:rsidR="00FA0CE2" w:rsidRPr="003C3244">
        <w:rPr>
          <w:rStyle w:val="a4"/>
          <w:color w:val="000000"/>
          <w:sz w:val="24"/>
          <w:szCs w:val="24"/>
        </w:rPr>
        <w:t>7</w:t>
      </w:r>
      <w:r w:rsidR="00A4454E" w:rsidRPr="003C3244">
        <w:rPr>
          <w:rStyle w:val="a4"/>
          <w:color w:val="000000"/>
          <w:sz w:val="24"/>
          <w:szCs w:val="24"/>
        </w:rPr>
        <w:t>. Администрации</w:t>
      </w:r>
      <w:r w:rsidR="00895C40" w:rsidRPr="003C3244">
        <w:rPr>
          <w:rStyle w:val="a4"/>
          <w:color w:val="000000"/>
          <w:sz w:val="24"/>
          <w:szCs w:val="24"/>
        </w:rPr>
        <w:t xml:space="preserve"> </w:t>
      </w:r>
      <w:r w:rsidR="00A4454E" w:rsidRPr="003C3244">
        <w:rPr>
          <w:rStyle w:val="a4"/>
          <w:color w:val="000000"/>
          <w:sz w:val="24"/>
          <w:szCs w:val="24"/>
        </w:rPr>
        <w:t>запрещено требовать у Заявителя:</w:t>
      </w:r>
    </w:p>
    <w:p w:rsidR="00A4454E" w:rsidRPr="003C3244" w:rsidRDefault="00D8772A" w:rsidP="004215A2">
      <w:pPr>
        <w:pStyle w:val="a3"/>
        <w:tabs>
          <w:tab w:val="left" w:pos="1724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- </w:t>
      </w:r>
      <w:r w:rsidR="00A4454E" w:rsidRPr="003C3244">
        <w:rPr>
          <w:rStyle w:val="a4"/>
          <w:color w:val="00000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Брянской области, настоящим </w:t>
      </w:r>
      <w:r w:rsidR="004215A2">
        <w:rPr>
          <w:rStyle w:val="a4"/>
          <w:color w:val="000000"/>
          <w:sz w:val="24"/>
          <w:szCs w:val="24"/>
        </w:rPr>
        <w:t>а</w:t>
      </w:r>
      <w:r w:rsidR="00A4454E" w:rsidRPr="003C3244">
        <w:rPr>
          <w:rStyle w:val="a4"/>
          <w:color w:val="000000"/>
          <w:sz w:val="24"/>
          <w:szCs w:val="24"/>
        </w:rPr>
        <w:t xml:space="preserve">дминистративным регламентом для предоставления </w:t>
      </w:r>
      <w:r w:rsidR="004215A2"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>униципальной услуги;</w:t>
      </w:r>
    </w:p>
    <w:p w:rsidR="00A4454E" w:rsidRPr="003C3244" w:rsidRDefault="00D8772A" w:rsidP="004215A2">
      <w:pPr>
        <w:pStyle w:val="a3"/>
        <w:tabs>
          <w:tab w:val="left" w:pos="1810"/>
        </w:tabs>
        <w:autoSpaceDE/>
        <w:autoSpaceDN/>
        <w:ind w:left="0" w:right="2" w:firstLine="567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-</w:t>
      </w:r>
      <w:r w:rsidR="00A4454E" w:rsidRPr="003C3244">
        <w:rPr>
          <w:rStyle w:val="a4"/>
          <w:color w:val="000000"/>
          <w:sz w:val="24"/>
          <w:szCs w:val="24"/>
        </w:rPr>
        <w:t xml:space="preserve"> представления документов и информации, которые находятся в распоряжении Администрации,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4215A2"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 xml:space="preserve">униципальной услуги, в соответствии с нормативными правовыми актами Российской Федерации, нормативными правовыми актами Брянской области, настоящим </w:t>
      </w:r>
      <w:r w:rsidR="004215A2">
        <w:rPr>
          <w:rStyle w:val="a4"/>
          <w:color w:val="000000"/>
          <w:sz w:val="24"/>
          <w:szCs w:val="24"/>
        </w:rPr>
        <w:t>а</w:t>
      </w:r>
      <w:r w:rsidR="00A4454E" w:rsidRPr="003C3244">
        <w:rPr>
          <w:rStyle w:val="a4"/>
          <w:color w:val="000000"/>
          <w:sz w:val="24"/>
          <w:szCs w:val="24"/>
        </w:rPr>
        <w:t>дминистративным регламентом за исключением документов, включенных в определенный</w:t>
      </w:r>
      <w:hyperlink r:id="rId9" w:history="1">
        <w:r w:rsidR="00A4454E" w:rsidRPr="00D8772A">
          <w:rPr>
            <w:rStyle w:val="a6"/>
            <w:color w:val="000000" w:themeColor="text1"/>
            <w:sz w:val="24"/>
            <w:szCs w:val="24"/>
            <w:u w:val="none"/>
          </w:rPr>
          <w:t xml:space="preserve"> частью 6 </w:t>
        </w:r>
      </w:hyperlink>
      <w:r w:rsidR="00A4454E" w:rsidRPr="00D8772A">
        <w:rPr>
          <w:rStyle w:val="a4"/>
          <w:color w:val="000000" w:themeColor="text1"/>
          <w:sz w:val="24"/>
          <w:szCs w:val="24"/>
        </w:rPr>
        <w:t>с</w:t>
      </w:r>
      <w:r w:rsidR="00A4454E" w:rsidRPr="003C3244">
        <w:rPr>
          <w:rStyle w:val="a4"/>
          <w:color w:val="000000"/>
          <w:sz w:val="24"/>
          <w:szCs w:val="24"/>
        </w:rPr>
        <w:t>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A4454E" w:rsidRPr="003C3244" w:rsidRDefault="00D8772A" w:rsidP="004215A2">
      <w:pPr>
        <w:pStyle w:val="a3"/>
        <w:tabs>
          <w:tab w:val="left" w:pos="1537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-</w:t>
      </w:r>
      <w:r w:rsidR="00A4454E" w:rsidRPr="003C3244">
        <w:rPr>
          <w:rStyle w:val="a4"/>
          <w:color w:val="000000"/>
          <w:sz w:val="24"/>
          <w:szCs w:val="24"/>
        </w:rPr>
        <w:t xml:space="preserve"> осуществления действий, в том числе согласований, необходимых для получения </w:t>
      </w:r>
      <w:r w:rsidR="004215A2"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 xml:space="preserve">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</w:t>
      </w:r>
      <w:r w:rsidR="00A4454E" w:rsidRPr="00131BA7">
        <w:rPr>
          <w:rStyle w:val="a4"/>
          <w:color w:val="000000" w:themeColor="text1"/>
          <w:sz w:val="24"/>
          <w:szCs w:val="24"/>
        </w:rPr>
        <w:t>в пункте</w:t>
      </w:r>
      <w:r w:rsidR="00A4454E" w:rsidRPr="003C3244">
        <w:rPr>
          <w:rStyle w:val="a4"/>
          <w:color w:val="FF0000"/>
          <w:sz w:val="24"/>
          <w:szCs w:val="24"/>
        </w:rPr>
        <w:t xml:space="preserve"> </w:t>
      </w:r>
      <w:r w:rsidR="00131BA7">
        <w:rPr>
          <w:rStyle w:val="a4"/>
          <w:color w:val="000000"/>
          <w:sz w:val="24"/>
          <w:szCs w:val="24"/>
        </w:rPr>
        <w:t>2.11</w:t>
      </w:r>
      <w:r w:rsidR="00131BA7" w:rsidRPr="003C3244">
        <w:rPr>
          <w:rStyle w:val="a4"/>
          <w:color w:val="000000"/>
          <w:sz w:val="24"/>
          <w:szCs w:val="24"/>
        </w:rPr>
        <w:t>.1</w:t>
      </w:r>
      <w:r w:rsidR="00A4454E" w:rsidRPr="003C3244">
        <w:rPr>
          <w:rStyle w:val="a4"/>
          <w:color w:val="000000"/>
          <w:sz w:val="24"/>
          <w:szCs w:val="24"/>
        </w:rPr>
        <w:t xml:space="preserve"> настоящего </w:t>
      </w:r>
      <w:r w:rsidR="004215A2">
        <w:rPr>
          <w:rStyle w:val="a4"/>
          <w:color w:val="000000"/>
          <w:sz w:val="24"/>
          <w:szCs w:val="24"/>
        </w:rPr>
        <w:t>а</w:t>
      </w:r>
      <w:r w:rsidR="00A4454E" w:rsidRPr="003C3244">
        <w:rPr>
          <w:rStyle w:val="a4"/>
          <w:color w:val="000000"/>
          <w:sz w:val="24"/>
          <w:szCs w:val="24"/>
        </w:rPr>
        <w:t>дминистративного регламента;</w:t>
      </w:r>
    </w:p>
    <w:p w:rsidR="00A4454E" w:rsidRPr="003C3244" w:rsidRDefault="00D8772A" w:rsidP="004215A2">
      <w:pPr>
        <w:pStyle w:val="a3"/>
        <w:tabs>
          <w:tab w:val="left" w:pos="1710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-</w:t>
      </w:r>
      <w:r w:rsidR="00A4454E" w:rsidRPr="003C3244">
        <w:rPr>
          <w:rStyle w:val="a4"/>
          <w:color w:val="000000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215A2"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 xml:space="preserve">униципальной услуги, либо в предоставлении </w:t>
      </w:r>
      <w:r w:rsidR="004215A2"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>униципальной услуги, за исключением следующих случаев:</w:t>
      </w:r>
    </w:p>
    <w:p w:rsidR="00A4454E" w:rsidRPr="003C3244" w:rsidRDefault="00A4454E" w:rsidP="004215A2">
      <w:pPr>
        <w:pStyle w:val="a3"/>
        <w:tabs>
          <w:tab w:val="left" w:pos="1201"/>
        </w:tabs>
        <w:ind w:left="20" w:right="2" w:firstLine="567"/>
        <w:jc w:val="both"/>
        <w:rPr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>а)</w:t>
      </w:r>
      <w:r w:rsidR="00B5509C" w:rsidRPr="003C3244">
        <w:rPr>
          <w:rStyle w:val="a4"/>
          <w:color w:val="000000"/>
          <w:sz w:val="24"/>
          <w:szCs w:val="24"/>
        </w:rPr>
        <w:t xml:space="preserve"> </w:t>
      </w:r>
      <w:r w:rsidRPr="003C3244">
        <w:rPr>
          <w:rStyle w:val="a4"/>
          <w:color w:val="000000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A4454E" w:rsidRPr="003C3244" w:rsidRDefault="00A4454E" w:rsidP="004215A2">
      <w:pPr>
        <w:pStyle w:val="a3"/>
        <w:tabs>
          <w:tab w:val="left" w:pos="1086"/>
        </w:tabs>
        <w:ind w:left="20" w:right="2" w:firstLine="567"/>
        <w:jc w:val="both"/>
        <w:rPr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>б)</w:t>
      </w:r>
      <w:r w:rsidR="00B5509C" w:rsidRPr="003C3244">
        <w:rPr>
          <w:rStyle w:val="a4"/>
          <w:color w:val="000000"/>
          <w:sz w:val="24"/>
          <w:szCs w:val="24"/>
        </w:rPr>
        <w:t xml:space="preserve"> </w:t>
      </w:r>
      <w:r w:rsidRPr="003C3244">
        <w:rPr>
          <w:rStyle w:val="a4"/>
          <w:color w:val="000000"/>
          <w:sz w:val="24"/>
          <w:szCs w:val="24"/>
        </w:rPr>
        <w:t>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A4454E" w:rsidRPr="003C3244" w:rsidRDefault="00A4454E" w:rsidP="004215A2">
      <w:pPr>
        <w:pStyle w:val="a3"/>
        <w:tabs>
          <w:tab w:val="left" w:pos="1047"/>
        </w:tabs>
        <w:ind w:left="20" w:right="2" w:firstLine="567"/>
        <w:jc w:val="both"/>
        <w:rPr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>в)</w:t>
      </w:r>
      <w:r w:rsidR="00B5509C" w:rsidRPr="003C3244">
        <w:rPr>
          <w:rStyle w:val="a4"/>
          <w:color w:val="000000"/>
          <w:sz w:val="24"/>
          <w:szCs w:val="24"/>
        </w:rPr>
        <w:t xml:space="preserve"> </w:t>
      </w:r>
      <w:r w:rsidRPr="003C3244">
        <w:rPr>
          <w:rStyle w:val="a4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215A2">
        <w:rPr>
          <w:rStyle w:val="a4"/>
          <w:color w:val="000000"/>
          <w:sz w:val="24"/>
          <w:szCs w:val="24"/>
        </w:rPr>
        <w:t>м</w:t>
      </w:r>
      <w:r w:rsidRPr="003C3244">
        <w:rPr>
          <w:rStyle w:val="a4"/>
          <w:color w:val="000000"/>
          <w:sz w:val="24"/>
          <w:szCs w:val="24"/>
        </w:rPr>
        <w:t xml:space="preserve">униципальной услуги, либо в предоставлении </w:t>
      </w:r>
      <w:r w:rsidR="004215A2">
        <w:rPr>
          <w:rStyle w:val="a4"/>
          <w:color w:val="000000"/>
          <w:sz w:val="24"/>
          <w:szCs w:val="24"/>
        </w:rPr>
        <w:t>м</w:t>
      </w:r>
      <w:r w:rsidRPr="003C3244">
        <w:rPr>
          <w:rStyle w:val="a4"/>
          <w:color w:val="000000"/>
          <w:sz w:val="24"/>
          <w:szCs w:val="24"/>
        </w:rPr>
        <w:t>униципальной услуги;</w:t>
      </w:r>
    </w:p>
    <w:p w:rsidR="00A4454E" w:rsidRPr="003C3244" w:rsidRDefault="00A4454E" w:rsidP="004215A2">
      <w:pPr>
        <w:pStyle w:val="a3"/>
        <w:tabs>
          <w:tab w:val="left" w:pos="999"/>
        </w:tabs>
        <w:ind w:left="20" w:right="2" w:firstLine="567"/>
        <w:jc w:val="both"/>
        <w:rPr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>г)</w:t>
      </w:r>
      <w:r w:rsidR="00B5509C" w:rsidRPr="003C3244">
        <w:rPr>
          <w:rStyle w:val="a4"/>
          <w:color w:val="000000"/>
          <w:sz w:val="24"/>
          <w:szCs w:val="24"/>
        </w:rPr>
        <w:t xml:space="preserve"> </w:t>
      </w:r>
      <w:r w:rsidRPr="003C3244">
        <w:rPr>
          <w:rStyle w:val="a4"/>
          <w:color w:val="000000"/>
          <w:sz w:val="24"/>
          <w:szCs w:val="24"/>
        </w:rPr>
        <w:t xml:space="preserve">выявление документально подтвержденного факта (признаков) ошибочного или </w:t>
      </w:r>
      <w:r w:rsidRPr="003C3244">
        <w:rPr>
          <w:rStyle w:val="a4"/>
          <w:color w:val="000000"/>
          <w:sz w:val="24"/>
          <w:szCs w:val="24"/>
        </w:rPr>
        <w:lastRenderedPageBreak/>
        <w:t xml:space="preserve">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</w:t>
      </w:r>
      <w:r w:rsidR="00D8772A" w:rsidRPr="003C3244">
        <w:rPr>
          <w:rStyle w:val="a4"/>
          <w:color w:val="000000"/>
          <w:sz w:val="24"/>
          <w:szCs w:val="24"/>
        </w:rPr>
        <w:t>муниципальной</w:t>
      </w:r>
      <w:r w:rsidRPr="003C3244">
        <w:rPr>
          <w:rStyle w:val="a4"/>
          <w:color w:val="000000"/>
          <w:sz w:val="24"/>
          <w:szCs w:val="24"/>
        </w:rPr>
        <w:t xml:space="preserve"> услуги, либо в предоставлении </w:t>
      </w:r>
      <w:r w:rsidR="00D8772A" w:rsidRPr="003C3244">
        <w:rPr>
          <w:rStyle w:val="a4"/>
          <w:color w:val="000000"/>
          <w:sz w:val="24"/>
          <w:szCs w:val="24"/>
        </w:rPr>
        <w:t>муниципальной</w:t>
      </w:r>
      <w:r w:rsidRPr="003C3244">
        <w:rPr>
          <w:rStyle w:val="a4"/>
          <w:color w:val="000000"/>
          <w:sz w:val="24"/>
          <w:szCs w:val="24"/>
        </w:rPr>
        <w:t xml:space="preserve"> услуги, о чем в письменном виде за подписью руководителя Администрации при первоначальном отказе в приеме документов, необходимых для предоставления </w:t>
      </w:r>
      <w:r w:rsidR="00D8772A" w:rsidRPr="003C3244">
        <w:rPr>
          <w:rStyle w:val="a4"/>
          <w:color w:val="000000"/>
          <w:sz w:val="24"/>
          <w:szCs w:val="24"/>
        </w:rPr>
        <w:t>муниципальной</w:t>
      </w:r>
      <w:r w:rsidRPr="003C3244">
        <w:rPr>
          <w:rStyle w:val="a4"/>
          <w:color w:val="000000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A4454E" w:rsidRPr="003C3244" w:rsidRDefault="00A4454E" w:rsidP="004215A2">
      <w:pPr>
        <w:pStyle w:val="a3"/>
        <w:tabs>
          <w:tab w:val="left" w:pos="1340"/>
        </w:tabs>
        <w:autoSpaceDE/>
        <w:autoSpaceDN/>
        <w:ind w:left="0" w:right="2" w:firstLine="567"/>
        <w:jc w:val="both"/>
        <w:rPr>
          <w:sz w:val="24"/>
          <w:szCs w:val="24"/>
        </w:rPr>
      </w:pPr>
      <w:bookmarkStart w:id="27" w:name="bookmark23"/>
      <w:r w:rsidRPr="003C3244">
        <w:rPr>
          <w:rStyle w:val="a4"/>
          <w:color w:val="000000"/>
          <w:sz w:val="24"/>
          <w:szCs w:val="24"/>
        </w:rPr>
        <w:t>д)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End w:id="27"/>
    </w:p>
    <w:p w:rsidR="00A4454E" w:rsidRPr="00131BA7" w:rsidRDefault="00D8772A" w:rsidP="004215A2">
      <w:pPr>
        <w:pStyle w:val="31"/>
        <w:keepNext/>
        <w:keepLines/>
        <w:shd w:val="clear" w:color="auto" w:fill="auto"/>
        <w:tabs>
          <w:tab w:val="left" w:pos="2502"/>
        </w:tabs>
        <w:spacing w:after="0" w:line="240" w:lineRule="auto"/>
        <w:ind w:left="20" w:right="2"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28" w:name="bookmark24"/>
      <w:r w:rsidRPr="00D8772A">
        <w:rPr>
          <w:rStyle w:val="3"/>
          <w:rFonts w:ascii="Times New Roman" w:hAnsi="Times New Roman" w:cs="Times New Roman"/>
          <w:color w:val="000000"/>
          <w:sz w:val="24"/>
          <w:szCs w:val="24"/>
        </w:rPr>
        <w:t>2.11</w:t>
      </w:r>
      <w:r w:rsidR="00A4454E" w:rsidRPr="00D8772A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. Исчерпывающий перечень документов, необходимых для предоставления </w:t>
      </w:r>
      <w:r w:rsidRPr="00D8772A">
        <w:rPr>
          <w:rStyle w:val="3"/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4454E" w:rsidRPr="00D8772A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</w:t>
      </w:r>
      <w:bookmarkEnd w:id="28"/>
      <w:r w:rsidR="00131BA7">
        <w:rPr>
          <w:rStyle w:val="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4454E" w:rsidRPr="003C3244" w:rsidRDefault="00131BA7" w:rsidP="004215A2">
      <w:pPr>
        <w:pStyle w:val="a3"/>
        <w:tabs>
          <w:tab w:val="left" w:pos="1618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2.11</w:t>
      </w:r>
      <w:r w:rsidR="00A4454E" w:rsidRPr="003C3244">
        <w:rPr>
          <w:rStyle w:val="a4"/>
          <w:color w:val="000000"/>
          <w:sz w:val="24"/>
          <w:szCs w:val="24"/>
        </w:rPr>
        <w:t xml:space="preserve">.1. 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</w:t>
      </w:r>
      <w:r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>униципальной услуги, которые находятся в распоряжении органов власти, органов местного самоуправления или организаций запрашивает:</w:t>
      </w:r>
    </w:p>
    <w:p w:rsidR="00A4454E" w:rsidRPr="003C3244" w:rsidRDefault="00131BA7" w:rsidP="004215A2">
      <w:pPr>
        <w:pStyle w:val="a3"/>
        <w:tabs>
          <w:tab w:val="left" w:pos="1671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- в</w:t>
      </w:r>
      <w:r w:rsidR="00A4454E" w:rsidRPr="003C3244">
        <w:rPr>
          <w:rStyle w:val="a4"/>
          <w:color w:val="000000"/>
          <w:sz w:val="24"/>
          <w:szCs w:val="24"/>
        </w:rPr>
        <w:t xml:space="preserve"> Федеральной налоговой службе Российской Федерации, если Заявитель не представил указанный документ по собственной инициативе:</w:t>
      </w:r>
    </w:p>
    <w:p w:rsidR="00A4454E" w:rsidRPr="003C3244" w:rsidRDefault="00A4454E" w:rsidP="004215A2">
      <w:pPr>
        <w:pStyle w:val="a3"/>
        <w:tabs>
          <w:tab w:val="left" w:pos="1172"/>
        </w:tabs>
        <w:ind w:left="20" w:right="2" w:firstLine="567"/>
        <w:jc w:val="both"/>
        <w:rPr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>а)</w:t>
      </w:r>
      <w:r w:rsidR="00FA0CE2" w:rsidRPr="003C3244">
        <w:rPr>
          <w:rStyle w:val="a4"/>
          <w:color w:val="000000"/>
          <w:sz w:val="24"/>
          <w:szCs w:val="24"/>
        </w:rPr>
        <w:t xml:space="preserve"> </w:t>
      </w:r>
      <w:r w:rsidRPr="003C3244">
        <w:rPr>
          <w:rStyle w:val="a4"/>
          <w:color w:val="000000"/>
          <w:sz w:val="24"/>
          <w:szCs w:val="24"/>
        </w:rPr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A4454E" w:rsidRPr="003C3244" w:rsidRDefault="00A4454E" w:rsidP="004215A2">
      <w:pPr>
        <w:pStyle w:val="a3"/>
        <w:tabs>
          <w:tab w:val="left" w:pos="1086"/>
        </w:tabs>
        <w:ind w:left="20" w:right="2" w:firstLine="567"/>
        <w:jc w:val="both"/>
        <w:rPr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>б)</w:t>
      </w:r>
      <w:r w:rsidR="00FA0CE2" w:rsidRPr="003C3244">
        <w:rPr>
          <w:rStyle w:val="a4"/>
          <w:color w:val="000000"/>
          <w:sz w:val="24"/>
          <w:szCs w:val="24"/>
        </w:rPr>
        <w:t xml:space="preserve"> </w:t>
      </w:r>
      <w:r w:rsidRPr="003C3244">
        <w:rPr>
          <w:rStyle w:val="a4"/>
          <w:color w:val="000000"/>
          <w:sz w:val="24"/>
          <w:szCs w:val="24"/>
        </w:rPr>
        <w:t>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A4454E" w:rsidRPr="003C3244" w:rsidRDefault="00131BA7" w:rsidP="004215A2">
      <w:pPr>
        <w:pStyle w:val="a3"/>
        <w:tabs>
          <w:tab w:val="left" w:pos="1652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-</w:t>
      </w:r>
      <w:r w:rsidR="00A4454E" w:rsidRPr="003C3244">
        <w:rPr>
          <w:rStyle w:val="a4"/>
          <w:color w:val="000000"/>
          <w:sz w:val="24"/>
          <w:szCs w:val="24"/>
        </w:rPr>
        <w:t xml:space="preserve"> </w:t>
      </w:r>
      <w:r>
        <w:rPr>
          <w:rStyle w:val="a4"/>
          <w:color w:val="000000"/>
          <w:sz w:val="24"/>
          <w:szCs w:val="24"/>
        </w:rPr>
        <w:t>в</w:t>
      </w:r>
      <w:r w:rsidR="00A4454E" w:rsidRPr="003C3244">
        <w:rPr>
          <w:rStyle w:val="a4"/>
          <w:color w:val="000000"/>
          <w:sz w:val="24"/>
          <w:szCs w:val="24"/>
        </w:rPr>
        <w:t xml:space="preserve">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A4454E" w:rsidRPr="003C3244" w:rsidRDefault="00A4454E" w:rsidP="004215A2">
      <w:pPr>
        <w:pStyle w:val="a3"/>
        <w:tabs>
          <w:tab w:val="left" w:pos="1162"/>
        </w:tabs>
        <w:ind w:left="20" w:right="2" w:firstLine="567"/>
        <w:jc w:val="both"/>
        <w:rPr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>а)</w:t>
      </w:r>
      <w:r w:rsidR="00B5509C" w:rsidRPr="003C3244">
        <w:rPr>
          <w:rStyle w:val="a4"/>
          <w:color w:val="000000"/>
          <w:sz w:val="24"/>
          <w:szCs w:val="24"/>
        </w:rPr>
        <w:t xml:space="preserve"> </w:t>
      </w:r>
      <w:r w:rsidRPr="003C3244">
        <w:rPr>
          <w:rStyle w:val="a4"/>
          <w:color w:val="000000"/>
          <w:sz w:val="24"/>
          <w:szCs w:val="24"/>
        </w:rPr>
        <w:t xml:space="preserve">сведения из Единого государственного реестра недвижимости </w:t>
      </w:r>
      <w:r w:rsidR="00B5509C" w:rsidRPr="003C3244">
        <w:rPr>
          <w:rStyle w:val="a4"/>
          <w:color w:val="000000"/>
          <w:sz w:val="24"/>
          <w:szCs w:val="24"/>
        </w:rPr>
        <w:t>(</w:t>
      </w:r>
      <w:r w:rsidR="00B5509C" w:rsidRPr="003C3244">
        <w:rPr>
          <w:rFonts w:eastAsia="Calibri"/>
          <w:sz w:val="24"/>
          <w:szCs w:val="24"/>
          <w:lang w:eastAsia="en-US" w:bidi="ar-SA"/>
        </w:rPr>
        <w:t>содержащая общедоступные сведения о зарегистрированных правах на объект недвижимости)</w:t>
      </w:r>
      <w:r w:rsidRPr="003C3244">
        <w:rPr>
          <w:rStyle w:val="a4"/>
          <w:color w:val="000000"/>
          <w:sz w:val="24"/>
          <w:szCs w:val="24"/>
        </w:rPr>
        <w:t>.</w:t>
      </w:r>
    </w:p>
    <w:p w:rsidR="00A4454E" w:rsidRPr="003C3244" w:rsidRDefault="00131BA7" w:rsidP="004215A2">
      <w:pPr>
        <w:widowControl/>
        <w:adjustRightInd w:val="0"/>
        <w:ind w:right="2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-</w:t>
      </w:r>
      <w:r w:rsidR="00A4454E" w:rsidRPr="003C3244">
        <w:rPr>
          <w:rFonts w:eastAsia="Calibri"/>
          <w:sz w:val="24"/>
          <w:szCs w:val="24"/>
          <w:lang w:eastAsia="en-US" w:bidi="ar-SA"/>
        </w:rPr>
        <w:t xml:space="preserve"> </w:t>
      </w:r>
      <w:r w:rsidRPr="00131BA7">
        <w:rPr>
          <w:rFonts w:eastAsia="Calibri"/>
          <w:color w:val="000000" w:themeColor="text1"/>
          <w:sz w:val="24"/>
          <w:szCs w:val="24"/>
          <w:lang w:eastAsia="en-US" w:bidi="ar-SA"/>
        </w:rPr>
        <w:t>в</w:t>
      </w:r>
      <w:r w:rsidR="00A4454E" w:rsidRPr="00131BA7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</w:t>
      </w:r>
      <w:r w:rsidR="00FA0CE2" w:rsidRPr="00131BA7">
        <w:rPr>
          <w:rFonts w:eastAsia="Calibri"/>
          <w:color w:val="000000" w:themeColor="text1"/>
          <w:sz w:val="24"/>
          <w:szCs w:val="24"/>
          <w:lang w:eastAsia="en-US" w:bidi="ar-SA"/>
        </w:rPr>
        <w:t>Отделе государственной инспекции безопасности дорожного движения Управления Министерства внутренних дел России</w:t>
      </w:r>
      <w:r w:rsidR="00FA0CE2" w:rsidRPr="003C3244">
        <w:rPr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 xml:space="preserve">- </w:t>
      </w:r>
      <w:r w:rsidR="00B5509C" w:rsidRPr="003C3244">
        <w:rPr>
          <w:rFonts w:eastAsia="Calibri"/>
          <w:sz w:val="24"/>
          <w:szCs w:val="24"/>
          <w:lang w:eastAsia="en-US"/>
        </w:rPr>
        <w:t>согласование схемы организации дорожного движения транспорта и пешеходов на период производства работ (проект безопасности дорожного движения)</w:t>
      </w:r>
      <w:r w:rsidR="00A4454E" w:rsidRPr="003C3244">
        <w:rPr>
          <w:rFonts w:eastAsia="Calibri"/>
          <w:sz w:val="24"/>
          <w:szCs w:val="24"/>
          <w:lang w:eastAsia="en-US" w:bidi="ar-SA"/>
        </w:rPr>
        <w:t>.</w:t>
      </w:r>
    </w:p>
    <w:p w:rsidR="00B5509C" w:rsidRPr="003C3244" w:rsidRDefault="00131BA7" w:rsidP="004215A2">
      <w:pPr>
        <w:widowControl/>
        <w:adjustRightInd w:val="0"/>
        <w:ind w:right="2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-</w:t>
      </w:r>
      <w:r w:rsidR="00B5509C" w:rsidRPr="003C3244">
        <w:rPr>
          <w:rFonts w:eastAsia="Calibri"/>
          <w:sz w:val="24"/>
          <w:szCs w:val="24"/>
          <w:lang w:eastAsia="en-US" w:bidi="ar-SA"/>
        </w:rPr>
        <w:t xml:space="preserve"> </w:t>
      </w:r>
      <w:r>
        <w:rPr>
          <w:rFonts w:eastAsia="Calibri"/>
          <w:sz w:val="24"/>
          <w:szCs w:val="24"/>
          <w:lang w:eastAsia="en-US" w:bidi="ar-SA"/>
        </w:rPr>
        <w:t>в</w:t>
      </w:r>
      <w:r w:rsidR="00B5509C" w:rsidRPr="003C3244">
        <w:rPr>
          <w:rFonts w:eastAsia="Calibri"/>
          <w:sz w:val="24"/>
          <w:szCs w:val="24"/>
          <w:lang w:eastAsia="en-US" w:bidi="ar-SA"/>
        </w:rPr>
        <w:t xml:space="preserve"> органе местного самоуправления - разрешение на строительство при </w:t>
      </w:r>
      <w:r w:rsidR="00B5509C" w:rsidRPr="003C3244">
        <w:rPr>
          <w:color w:val="000000"/>
          <w:sz w:val="24"/>
          <w:szCs w:val="24"/>
        </w:rPr>
        <w:t>строительстве инженерных коммуникаций к вновь возводимому объекту.</w:t>
      </w:r>
    </w:p>
    <w:p w:rsidR="00A4454E" w:rsidRPr="003C3244" w:rsidRDefault="00131BA7" w:rsidP="004215A2">
      <w:pPr>
        <w:pStyle w:val="a3"/>
        <w:tabs>
          <w:tab w:val="left" w:pos="1575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 w:bidi="ar-SA"/>
        </w:rPr>
        <w:t>2.11.2.</w:t>
      </w:r>
      <w:r w:rsidR="00A4454E" w:rsidRPr="003C3244">
        <w:rPr>
          <w:rFonts w:eastAsia="Calibri"/>
          <w:sz w:val="24"/>
          <w:szCs w:val="24"/>
          <w:lang w:eastAsia="en-US" w:bidi="ar-SA"/>
        </w:rPr>
        <w:t xml:space="preserve"> </w:t>
      </w:r>
      <w:r w:rsidR="00A4454E" w:rsidRPr="003C3244">
        <w:rPr>
          <w:rStyle w:val="a4"/>
          <w:color w:val="000000"/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 и </w:t>
      </w:r>
      <w:r w:rsidR="00F623AD" w:rsidRPr="003C3244">
        <w:rPr>
          <w:rStyle w:val="a4"/>
          <w:color w:val="000000"/>
          <w:sz w:val="24"/>
          <w:szCs w:val="24"/>
        </w:rPr>
        <w:t>ОМСУ</w:t>
      </w:r>
      <w:r w:rsidR="00A4454E" w:rsidRPr="003C3244">
        <w:rPr>
          <w:rStyle w:val="a4"/>
          <w:color w:val="000000"/>
          <w:sz w:val="24"/>
          <w:szCs w:val="24"/>
        </w:rPr>
        <w:t xml:space="preserve"> документов и информации не может являться основанием для отказа в предоставлении Заявителю </w:t>
      </w:r>
      <w:r w:rsidR="006B31A3" w:rsidRPr="003C3244">
        <w:rPr>
          <w:rStyle w:val="a4"/>
          <w:color w:val="000000"/>
          <w:sz w:val="24"/>
          <w:szCs w:val="24"/>
        </w:rPr>
        <w:t>муниципальной</w:t>
      </w:r>
      <w:r w:rsidR="00A4454E" w:rsidRPr="003C3244">
        <w:rPr>
          <w:rStyle w:val="a4"/>
          <w:color w:val="000000"/>
          <w:sz w:val="24"/>
          <w:szCs w:val="24"/>
        </w:rPr>
        <w:t xml:space="preserve"> услуги.</w:t>
      </w:r>
    </w:p>
    <w:p w:rsidR="00A4454E" w:rsidRPr="009F26FB" w:rsidRDefault="006B31A3" w:rsidP="004215A2">
      <w:pPr>
        <w:pStyle w:val="51"/>
        <w:shd w:val="clear" w:color="auto" w:fill="auto"/>
        <w:spacing w:line="240" w:lineRule="auto"/>
        <w:ind w:right="2"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B31A3">
        <w:rPr>
          <w:rStyle w:val="5"/>
          <w:rFonts w:ascii="Times New Roman" w:hAnsi="Times New Roman" w:cs="Times New Roman"/>
          <w:color w:val="000000"/>
          <w:sz w:val="24"/>
          <w:szCs w:val="24"/>
        </w:rPr>
        <w:t>2.12</w:t>
      </w:r>
      <w:r w:rsidR="00A4454E" w:rsidRPr="006B31A3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</w:t>
      </w:r>
      <w:r w:rsidR="009F26FB" w:rsidRPr="006B31A3">
        <w:rPr>
          <w:rStyle w:val="5"/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4454E" w:rsidRPr="006B31A3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  <w:r w:rsidR="009F26FB">
        <w:rPr>
          <w:rStyle w:val="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4454E" w:rsidRPr="003C3244" w:rsidRDefault="009F26FB" w:rsidP="004215A2">
      <w:pPr>
        <w:pStyle w:val="a3"/>
        <w:tabs>
          <w:tab w:val="left" w:pos="993"/>
        </w:tabs>
        <w:autoSpaceDE/>
        <w:autoSpaceDN/>
        <w:ind w:left="0" w:right="2" w:firstLine="567"/>
        <w:jc w:val="both"/>
        <w:rPr>
          <w:rStyle w:val="a4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2.12</w:t>
      </w:r>
      <w:r w:rsidR="00E17A21" w:rsidRPr="003C3244">
        <w:rPr>
          <w:rStyle w:val="a4"/>
          <w:color w:val="000000"/>
          <w:sz w:val="24"/>
          <w:szCs w:val="24"/>
        </w:rPr>
        <w:t xml:space="preserve">.1. </w:t>
      </w:r>
      <w:r w:rsidR="00A4454E" w:rsidRPr="003C3244">
        <w:rPr>
          <w:rStyle w:val="a4"/>
          <w:color w:val="000000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Pr="003C3244">
        <w:rPr>
          <w:rStyle w:val="a4"/>
          <w:color w:val="000000"/>
          <w:sz w:val="24"/>
          <w:szCs w:val="24"/>
        </w:rPr>
        <w:t>муниципальной</w:t>
      </w:r>
      <w:r w:rsidR="00A4454E" w:rsidRPr="003C3244">
        <w:rPr>
          <w:rStyle w:val="a4"/>
          <w:color w:val="000000"/>
          <w:sz w:val="24"/>
          <w:szCs w:val="24"/>
        </w:rPr>
        <w:t xml:space="preserve"> услуги являются:</w:t>
      </w:r>
    </w:p>
    <w:p w:rsidR="00F623AD" w:rsidRPr="003C3244" w:rsidRDefault="009F26FB" w:rsidP="004215A2">
      <w:pPr>
        <w:adjustRightInd w:val="0"/>
        <w:ind w:right="2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F623AD" w:rsidRPr="003C324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="00F623AD" w:rsidRPr="003C3244">
        <w:rPr>
          <w:bCs/>
          <w:sz w:val="24"/>
          <w:szCs w:val="24"/>
        </w:rPr>
        <w:t xml:space="preserve">есоответствия Заявителя требованиям, установленным </w:t>
      </w:r>
      <w:r w:rsidR="00F623AD" w:rsidRPr="003C3244">
        <w:rPr>
          <w:sz w:val="24"/>
          <w:szCs w:val="24"/>
        </w:rPr>
        <w:t xml:space="preserve">пунктом </w:t>
      </w:r>
      <w:r>
        <w:rPr>
          <w:sz w:val="24"/>
          <w:szCs w:val="24"/>
        </w:rPr>
        <w:t>1.2</w:t>
      </w:r>
      <w:r w:rsidR="00F623AD" w:rsidRPr="003C324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F623AD" w:rsidRPr="003C3244">
        <w:rPr>
          <w:sz w:val="24"/>
          <w:szCs w:val="24"/>
        </w:rPr>
        <w:t xml:space="preserve">дминистративного </w:t>
      </w:r>
      <w:r>
        <w:rPr>
          <w:sz w:val="24"/>
          <w:szCs w:val="24"/>
        </w:rPr>
        <w:t>р</w:t>
      </w:r>
      <w:r w:rsidR="00F623AD" w:rsidRPr="003C3244">
        <w:rPr>
          <w:sz w:val="24"/>
          <w:szCs w:val="24"/>
        </w:rPr>
        <w:t>егламента</w:t>
      </w:r>
      <w:r w:rsidR="00FA0CE2" w:rsidRPr="003C3244">
        <w:rPr>
          <w:sz w:val="24"/>
          <w:szCs w:val="24"/>
        </w:rPr>
        <w:t>.</w:t>
      </w:r>
    </w:p>
    <w:p w:rsidR="00A4454E" w:rsidRPr="003C3244" w:rsidRDefault="009F26FB" w:rsidP="004215A2">
      <w:pPr>
        <w:pStyle w:val="a3"/>
        <w:tabs>
          <w:tab w:val="left" w:pos="709"/>
          <w:tab w:val="left" w:pos="1560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-</w:t>
      </w:r>
      <w:r w:rsidR="00F623AD" w:rsidRPr="003C3244">
        <w:rPr>
          <w:rStyle w:val="a4"/>
          <w:color w:val="000000"/>
          <w:sz w:val="24"/>
          <w:szCs w:val="24"/>
        </w:rPr>
        <w:t xml:space="preserve"> </w:t>
      </w:r>
      <w:r w:rsidRPr="003C3244">
        <w:rPr>
          <w:rStyle w:val="a4"/>
          <w:color w:val="000000"/>
          <w:sz w:val="24"/>
          <w:szCs w:val="24"/>
        </w:rPr>
        <w:t>заявление</w:t>
      </w:r>
      <w:r w:rsidR="00A4454E" w:rsidRPr="003C3244">
        <w:rPr>
          <w:rStyle w:val="a4"/>
          <w:color w:val="000000"/>
          <w:sz w:val="24"/>
          <w:szCs w:val="24"/>
        </w:rPr>
        <w:t xml:space="preserve"> подано лицом, не имеющим полномочий представлять интересы Заявителя.</w:t>
      </w:r>
    </w:p>
    <w:p w:rsidR="00F623AD" w:rsidRPr="003C3244" w:rsidRDefault="009F26FB" w:rsidP="004215A2">
      <w:pPr>
        <w:pStyle w:val="a3"/>
        <w:tabs>
          <w:tab w:val="left" w:pos="993"/>
          <w:tab w:val="left" w:pos="1560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9E2B56" w:rsidRPr="003C324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</w:t>
      </w:r>
      <w:r w:rsidR="00F623AD" w:rsidRPr="003C3244">
        <w:rPr>
          <w:rFonts w:eastAsia="Calibri"/>
          <w:sz w:val="24"/>
          <w:szCs w:val="24"/>
        </w:rPr>
        <w:t xml:space="preserve">есоответствие заявления требованиям к форме заявления, установленной </w:t>
      </w:r>
      <w:r w:rsidRPr="003C3244">
        <w:rPr>
          <w:rFonts w:eastAsia="Calibri"/>
          <w:sz w:val="24"/>
          <w:szCs w:val="24"/>
        </w:rPr>
        <w:t>административным</w:t>
      </w:r>
      <w:r w:rsidR="00F623AD" w:rsidRPr="003C3244">
        <w:rPr>
          <w:rFonts w:eastAsia="Calibri"/>
          <w:sz w:val="24"/>
          <w:szCs w:val="24"/>
        </w:rPr>
        <w:t xml:space="preserve"> регламентом</w:t>
      </w:r>
    </w:p>
    <w:p w:rsidR="00A4454E" w:rsidRPr="003C3244" w:rsidRDefault="009F26FB" w:rsidP="004215A2">
      <w:pPr>
        <w:pStyle w:val="a3"/>
        <w:tabs>
          <w:tab w:val="left" w:pos="993"/>
          <w:tab w:val="left" w:pos="1560"/>
        </w:tabs>
        <w:autoSpaceDE/>
        <w:autoSpaceDN/>
        <w:ind w:left="0" w:right="2" w:firstLine="567"/>
        <w:jc w:val="both"/>
        <w:rPr>
          <w:rStyle w:val="a4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- д</w:t>
      </w:r>
      <w:r w:rsidR="00A4454E" w:rsidRPr="003C3244">
        <w:rPr>
          <w:rStyle w:val="a4"/>
          <w:color w:val="000000"/>
          <w:sz w:val="24"/>
          <w:szCs w:val="24"/>
        </w:rPr>
        <w:t xml:space="preserve">окументы, необходимые для предоставления </w:t>
      </w:r>
      <w:r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>униципальной услуги утратили силу (документ, удостоверяющий личность; документ, подтверждающий полномочия представителя Заявителя; документ, подт</w:t>
      </w:r>
      <w:r w:rsidR="00F623AD" w:rsidRPr="003C3244">
        <w:rPr>
          <w:rStyle w:val="a4"/>
          <w:color w:val="000000"/>
          <w:sz w:val="24"/>
          <w:szCs w:val="24"/>
        </w:rPr>
        <w:t>верждающий правомочия Заявителя</w:t>
      </w:r>
      <w:r w:rsidR="00A4454E" w:rsidRPr="003C3244">
        <w:rPr>
          <w:rStyle w:val="a4"/>
          <w:color w:val="000000"/>
          <w:sz w:val="24"/>
          <w:szCs w:val="24"/>
        </w:rPr>
        <w:t>)</w:t>
      </w:r>
      <w:r w:rsidR="0060171D" w:rsidRPr="003C3244">
        <w:rPr>
          <w:rStyle w:val="a4"/>
          <w:color w:val="000000"/>
          <w:sz w:val="24"/>
          <w:szCs w:val="24"/>
        </w:rPr>
        <w:t>;</w:t>
      </w:r>
    </w:p>
    <w:p w:rsidR="0060171D" w:rsidRPr="009F26FB" w:rsidRDefault="009F26FB" w:rsidP="004215A2">
      <w:pPr>
        <w:pStyle w:val="a3"/>
        <w:tabs>
          <w:tab w:val="left" w:pos="1560"/>
        </w:tabs>
        <w:autoSpaceDE/>
        <w:autoSpaceDN/>
        <w:ind w:left="0" w:right="2" w:firstLine="567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lastRenderedPageBreak/>
        <w:t>- д</w:t>
      </w:r>
      <w:r w:rsidR="00A4454E" w:rsidRPr="003C3244">
        <w:rPr>
          <w:rStyle w:val="a4"/>
          <w:color w:val="000000"/>
          <w:sz w:val="24"/>
          <w:szCs w:val="24"/>
        </w:rPr>
        <w:t>окументы содержат подчистки и исправления текста, не заверенные в порядке, установленном законод</w:t>
      </w:r>
      <w:r>
        <w:rPr>
          <w:rStyle w:val="a4"/>
          <w:color w:val="000000"/>
          <w:sz w:val="24"/>
          <w:szCs w:val="24"/>
        </w:rPr>
        <w:t>ательством Российской Федерации;</w:t>
      </w:r>
    </w:p>
    <w:p w:rsidR="009E2B56" w:rsidRPr="009F26FB" w:rsidRDefault="009F26FB" w:rsidP="004215A2">
      <w:pPr>
        <w:pStyle w:val="a3"/>
        <w:tabs>
          <w:tab w:val="left" w:pos="1560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т</w:t>
      </w:r>
      <w:r w:rsidR="009E2B56" w:rsidRPr="003C3244">
        <w:rPr>
          <w:rFonts w:eastAsia="Calibri"/>
          <w:sz w:val="24"/>
          <w:szCs w:val="24"/>
        </w:rPr>
        <w:t>екст письменного з</w:t>
      </w:r>
      <w:r>
        <w:rPr>
          <w:rFonts w:eastAsia="Calibri"/>
          <w:sz w:val="24"/>
          <w:szCs w:val="24"/>
        </w:rPr>
        <w:t>аявления не поддается прочтению;</w:t>
      </w:r>
    </w:p>
    <w:p w:rsidR="00A4454E" w:rsidRPr="003C3244" w:rsidRDefault="009F26FB" w:rsidP="004215A2">
      <w:pPr>
        <w:pStyle w:val="a3"/>
        <w:tabs>
          <w:tab w:val="left" w:pos="1560"/>
          <w:tab w:val="left" w:pos="2209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- д</w:t>
      </w:r>
      <w:r w:rsidR="00A4454E" w:rsidRPr="003C3244">
        <w:rPr>
          <w:rStyle w:val="a4"/>
          <w:color w:val="000000"/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DB41CA"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>униципальной услуги.</w:t>
      </w:r>
    </w:p>
    <w:p w:rsidR="00A4454E" w:rsidRPr="003C3244" w:rsidRDefault="009F26FB" w:rsidP="004215A2">
      <w:pPr>
        <w:pStyle w:val="a3"/>
        <w:tabs>
          <w:tab w:val="left" w:pos="1450"/>
        </w:tabs>
        <w:autoSpaceDE/>
        <w:autoSpaceDN/>
        <w:ind w:left="0" w:right="2" w:firstLine="567"/>
        <w:jc w:val="both"/>
        <w:rPr>
          <w:sz w:val="24"/>
          <w:szCs w:val="24"/>
        </w:rPr>
      </w:pPr>
      <w:bookmarkStart w:id="29" w:name="bookmark26"/>
      <w:r>
        <w:rPr>
          <w:rStyle w:val="a4"/>
          <w:color w:val="000000"/>
          <w:sz w:val="24"/>
          <w:szCs w:val="24"/>
        </w:rPr>
        <w:t>2.12</w:t>
      </w:r>
      <w:r w:rsidR="00E17A21" w:rsidRPr="003C3244">
        <w:rPr>
          <w:rStyle w:val="a4"/>
          <w:color w:val="000000"/>
          <w:sz w:val="24"/>
          <w:szCs w:val="24"/>
        </w:rPr>
        <w:t xml:space="preserve">.2. </w:t>
      </w:r>
      <w:r w:rsidR="00A4454E" w:rsidRPr="003C3244">
        <w:rPr>
          <w:rStyle w:val="a4"/>
          <w:color w:val="000000"/>
          <w:sz w:val="24"/>
          <w:szCs w:val="24"/>
        </w:rPr>
        <w:t xml:space="preserve">Отказ в приеме документов, необходимых для предоставления </w:t>
      </w:r>
      <w:r w:rsidR="00DB41CA"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 xml:space="preserve">униципальной услуги, не препятствует повторному обращению Заявителя в Администрацию за предоставлением </w:t>
      </w:r>
      <w:r w:rsidR="00DB41CA"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>униципальной услуги.</w:t>
      </w:r>
      <w:bookmarkEnd w:id="29"/>
    </w:p>
    <w:p w:rsidR="00A4454E" w:rsidRPr="00391DB0" w:rsidRDefault="00391DB0" w:rsidP="004215A2">
      <w:pPr>
        <w:pStyle w:val="31"/>
        <w:keepNext/>
        <w:keepLines/>
        <w:shd w:val="clear" w:color="auto" w:fill="auto"/>
        <w:tabs>
          <w:tab w:val="left" w:pos="1276"/>
        </w:tabs>
        <w:spacing w:after="0" w:line="240" w:lineRule="auto"/>
        <w:ind w:right="2"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30" w:name="bookmark27"/>
      <w:r w:rsidRPr="00391DB0">
        <w:rPr>
          <w:rStyle w:val="3"/>
          <w:rFonts w:ascii="Times New Roman" w:hAnsi="Times New Roman" w:cs="Times New Roman"/>
          <w:color w:val="000000"/>
          <w:sz w:val="24"/>
          <w:szCs w:val="24"/>
        </w:rPr>
        <w:t>2.13</w:t>
      </w:r>
      <w:r w:rsidR="00A4454E" w:rsidRPr="00391DB0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DB41CA">
        <w:rPr>
          <w:rStyle w:val="3"/>
          <w:rFonts w:ascii="Times New Roman" w:hAnsi="Times New Roman" w:cs="Times New Roman"/>
          <w:color w:val="000000"/>
          <w:sz w:val="24"/>
          <w:szCs w:val="24"/>
        </w:rPr>
        <w:t>м</w:t>
      </w:r>
      <w:r w:rsidR="00A4454E" w:rsidRPr="00391DB0">
        <w:rPr>
          <w:rStyle w:val="3"/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  <w:bookmarkEnd w:id="30"/>
      <w:r>
        <w:rPr>
          <w:rStyle w:val="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4454E" w:rsidRPr="003C3244" w:rsidRDefault="00391DB0" w:rsidP="004215A2">
      <w:pPr>
        <w:pStyle w:val="a3"/>
        <w:tabs>
          <w:tab w:val="left" w:pos="1276"/>
          <w:tab w:val="left" w:pos="1436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2.13</w:t>
      </w:r>
      <w:r w:rsidR="00A4454E" w:rsidRPr="003C3244">
        <w:rPr>
          <w:rStyle w:val="a4"/>
          <w:color w:val="000000"/>
          <w:sz w:val="24"/>
          <w:szCs w:val="24"/>
        </w:rPr>
        <w:t xml:space="preserve">.1. Основания для приостановления </w:t>
      </w:r>
      <w:r w:rsidR="00DB41CA"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>униципальной услуги не предусмотрены.</w:t>
      </w:r>
    </w:p>
    <w:p w:rsidR="0060171D" w:rsidRPr="003C3244" w:rsidRDefault="00391DB0" w:rsidP="004215A2">
      <w:pPr>
        <w:pStyle w:val="a3"/>
        <w:tabs>
          <w:tab w:val="left" w:pos="1276"/>
          <w:tab w:val="left" w:pos="1441"/>
        </w:tabs>
        <w:autoSpaceDE/>
        <w:autoSpaceDN/>
        <w:ind w:left="0" w:right="2" w:firstLine="567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2.13</w:t>
      </w:r>
      <w:r w:rsidR="00A4454E" w:rsidRPr="003C3244">
        <w:rPr>
          <w:rStyle w:val="a4"/>
          <w:color w:val="000000"/>
          <w:sz w:val="24"/>
          <w:szCs w:val="24"/>
        </w:rPr>
        <w:t xml:space="preserve">.2. Основаниями для отказа в предоставлении </w:t>
      </w:r>
      <w:r w:rsidR="00DB41CA"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>униципальной услуги являются:</w:t>
      </w:r>
    </w:p>
    <w:p w:rsidR="0060171D" w:rsidRPr="003C3244" w:rsidRDefault="00391DB0" w:rsidP="004215A2">
      <w:pPr>
        <w:pStyle w:val="a3"/>
        <w:tabs>
          <w:tab w:val="left" w:pos="1276"/>
          <w:tab w:val="left" w:pos="144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-</w:t>
      </w:r>
      <w:r w:rsidR="0060171D" w:rsidRPr="003C3244">
        <w:rPr>
          <w:rStyle w:val="a4"/>
          <w:color w:val="000000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</w:t>
      </w:r>
      <w:r w:rsidR="0060171D" w:rsidRPr="003C3244">
        <w:rPr>
          <w:rFonts w:eastAsia="Calibri"/>
          <w:sz w:val="24"/>
          <w:szCs w:val="24"/>
        </w:rPr>
        <w:t xml:space="preserve">тсутствие свидетельства о допуске к определенному виду или видам работ, которые оказывают влияние на безопасность </w:t>
      </w:r>
      <w:r w:rsidR="00FA0CE2" w:rsidRPr="003C3244">
        <w:rPr>
          <w:rFonts w:eastAsia="Calibri"/>
          <w:sz w:val="24"/>
          <w:szCs w:val="24"/>
        </w:rPr>
        <w:t>объектов капитального строительства,</w:t>
      </w:r>
      <w:r w:rsidR="0060171D" w:rsidRPr="003C3244">
        <w:rPr>
          <w:rFonts w:eastAsia="Calibri"/>
          <w:sz w:val="24"/>
          <w:szCs w:val="24"/>
        </w:rPr>
        <w:t xml:space="preserve"> выданного саморегулируемой организацией;</w:t>
      </w:r>
    </w:p>
    <w:p w:rsidR="008D147C" w:rsidRPr="003C3244" w:rsidRDefault="00391DB0" w:rsidP="004215A2">
      <w:pPr>
        <w:pStyle w:val="a3"/>
        <w:tabs>
          <w:tab w:val="left" w:pos="1276"/>
          <w:tab w:val="left" w:pos="144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60171D" w:rsidRPr="003C324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е</w:t>
      </w:r>
      <w:r w:rsidR="0060171D" w:rsidRPr="003C3244">
        <w:rPr>
          <w:rFonts w:eastAsia="Calibri"/>
          <w:sz w:val="24"/>
          <w:szCs w:val="24"/>
        </w:rPr>
        <w:t>сли срок действия согласований организациями превышает три месяца до срока выдачи разрешения на осуществление земляных работ;</w:t>
      </w:r>
      <w:r w:rsidR="008D147C" w:rsidRPr="003C3244">
        <w:rPr>
          <w:rFonts w:eastAsia="Calibri"/>
          <w:sz w:val="24"/>
          <w:szCs w:val="24"/>
        </w:rPr>
        <w:t xml:space="preserve"> </w:t>
      </w:r>
    </w:p>
    <w:p w:rsidR="0060171D" w:rsidRPr="003C3244" w:rsidRDefault="00391DB0" w:rsidP="004215A2">
      <w:pPr>
        <w:pStyle w:val="a3"/>
        <w:tabs>
          <w:tab w:val="left" w:pos="1276"/>
          <w:tab w:val="left" w:pos="144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60171D" w:rsidRPr="003C324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е</w:t>
      </w:r>
      <w:r w:rsidR="0060171D" w:rsidRPr="003C3244">
        <w:rPr>
          <w:rFonts w:eastAsia="Calibri"/>
          <w:sz w:val="24"/>
          <w:szCs w:val="24"/>
        </w:rPr>
        <w:t>сли срок действий согласований организациями заканчивается ранее срока окончания действия разрешения на осуществление земляных работ.</w:t>
      </w:r>
    </w:p>
    <w:p w:rsidR="008D147C" w:rsidRPr="003C3244" w:rsidRDefault="00391DB0" w:rsidP="004215A2">
      <w:pPr>
        <w:pStyle w:val="a3"/>
        <w:tabs>
          <w:tab w:val="left" w:pos="1276"/>
          <w:tab w:val="left" w:pos="144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8D147C" w:rsidRPr="003C324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8D147C" w:rsidRPr="003C3244">
        <w:rPr>
          <w:rFonts w:eastAsia="Calibri"/>
          <w:sz w:val="24"/>
          <w:szCs w:val="24"/>
        </w:rPr>
        <w:t>одача заявителем письма об отзыве заявления о выдаче разрешения;</w:t>
      </w:r>
    </w:p>
    <w:p w:rsidR="008D147C" w:rsidRPr="003C3244" w:rsidRDefault="00391DB0" w:rsidP="004215A2">
      <w:pPr>
        <w:pStyle w:val="a3"/>
        <w:tabs>
          <w:tab w:val="left" w:pos="1276"/>
          <w:tab w:val="left" w:pos="144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8D147C" w:rsidRPr="003C324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</w:t>
      </w:r>
      <w:r w:rsidR="008D147C" w:rsidRPr="003C3244">
        <w:rPr>
          <w:rFonts w:eastAsia="Calibri"/>
          <w:sz w:val="24"/>
          <w:szCs w:val="24"/>
        </w:rPr>
        <w:t xml:space="preserve">аличие у заявителя объектов производства земляных работ с </w:t>
      </w:r>
      <w:r w:rsidR="00FA0CE2" w:rsidRPr="003C3244">
        <w:rPr>
          <w:rFonts w:eastAsia="Calibri"/>
          <w:sz w:val="24"/>
          <w:szCs w:val="24"/>
        </w:rPr>
        <w:t>невосстановленным благоустройством</w:t>
      </w:r>
      <w:r w:rsidR="008D147C" w:rsidRPr="003C3244">
        <w:rPr>
          <w:rFonts w:eastAsia="Calibri"/>
          <w:sz w:val="24"/>
          <w:szCs w:val="24"/>
        </w:rPr>
        <w:t xml:space="preserve"> в срок, установленный ранее выданным разрешением.</w:t>
      </w:r>
    </w:p>
    <w:p w:rsidR="00AC1159" w:rsidRPr="003C3244" w:rsidRDefault="004545B1" w:rsidP="004215A2">
      <w:pPr>
        <w:pStyle w:val="a3"/>
        <w:tabs>
          <w:tab w:val="left" w:pos="1276"/>
          <w:tab w:val="left" w:pos="144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AC1159" w:rsidRPr="003C3244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AC1159" w:rsidRPr="003C3244">
        <w:rPr>
          <w:sz w:val="24"/>
          <w:szCs w:val="24"/>
        </w:rPr>
        <w:t>снований для отказа в предоставлении муниципальной услуги по закрытию разрешения на осуществление земляных работ не предусмотрено.</w:t>
      </w:r>
    </w:p>
    <w:p w:rsidR="00A4454E" w:rsidRPr="003C3244" w:rsidRDefault="004545B1" w:rsidP="004215A2">
      <w:pPr>
        <w:pStyle w:val="a3"/>
        <w:tabs>
          <w:tab w:val="left" w:pos="1276"/>
        </w:tabs>
        <w:ind w:left="0" w:right="2" w:firstLine="56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2.13</w:t>
      </w:r>
      <w:r w:rsidR="00E17A21" w:rsidRPr="003C3244">
        <w:rPr>
          <w:rStyle w:val="a4"/>
          <w:color w:val="000000"/>
          <w:sz w:val="24"/>
          <w:szCs w:val="24"/>
        </w:rPr>
        <w:t xml:space="preserve">.3. </w:t>
      </w:r>
      <w:r w:rsidR="00A4454E" w:rsidRPr="003C3244">
        <w:rPr>
          <w:rStyle w:val="a4"/>
          <w:color w:val="000000"/>
          <w:sz w:val="24"/>
          <w:szCs w:val="24"/>
        </w:rPr>
        <w:t xml:space="preserve">Заявитель вправе отказаться от получения </w:t>
      </w:r>
      <w:r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>униципальной услуги на основании письменного заявления, написанного в свободной форме, направив по адресу электронной почты</w:t>
      </w:r>
      <w:r w:rsidR="0060171D" w:rsidRPr="003C3244">
        <w:rPr>
          <w:rStyle w:val="a4"/>
          <w:color w:val="000000"/>
          <w:sz w:val="24"/>
          <w:szCs w:val="24"/>
        </w:rPr>
        <w:t xml:space="preserve">, почтовым отправлением </w:t>
      </w:r>
      <w:r w:rsidR="00A4454E" w:rsidRPr="003C3244">
        <w:rPr>
          <w:rStyle w:val="a4"/>
          <w:color w:val="000000"/>
          <w:sz w:val="24"/>
          <w:szCs w:val="24"/>
        </w:rPr>
        <w:t xml:space="preserve">или обратившись в Администрацию. На основании поступившего заявления об отказе от получения </w:t>
      </w:r>
      <w:r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 xml:space="preserve">униципальной услуги уполномоченным должностным лицом Администрации принимается решение об отказе в предоставлении </w:t>
      </w:r>
      <w:r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 xml:space="preserve">униципальной услуги. Факт отказа Заявителя от получения </w:t>
      </w:r>
      <w:r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 xml:space="preserve">униципальной услуги с приложением заявления и решением об отказе в предоставлении </w:t>
      </w:r>
      <w:r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>униципальной услуги фиксируется в журнале регистрации.</w:t>
      </w:r>
    </w:p>
    <w:p w:rsidR="00A4454E" w:rsidRPr="003C3244" w:rsidRDefault="004545B1" w:rsidP="004215A2">
      <w:pPr>
        <w:pStyle w:val="a3"/>
        <w:tabs>
          <w:tab w:val="left" w:pos="1276"/>
          <w:tab w:val="left" w:pos="1479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2.13</w:t>
      </w:r>
      <w:r w:rsidR="00E17A21" w:rsidRPr="003C3244">
        <w:rPr>
          <w:rStyle w:val="a4"/>
          <w:color w:val="000000"/>
          <w:sz w:val="24"/>
          <w:szCs w:val="24"/>
        </w:rPr>
        <w:t xml:space="preserve">.4. </w:t>
      </w:r>
      <w:r w:rsidR="00A4454E" w:rsidRPr="003C3244">
        <w:rPr>
          <w:rStyle w:val="a4"/>
          <w:color w:val="000000"/>
          <w:sz w:val="24"/>
          <w:szCs w:val="24"/>
        </w:rPr>
        <w:t xml:space="preserve">Отказ в предоставлении </w:t>
      </w:r>
      <w:r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 xml:space="preserve">униципальной услуги не препятствует повторному обращению Заявителя за предоставлением </w:t>
      </w:r>
      <w:r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>униципальной услуги.</w:t>
      </w:r>
    </w:p>
    <w:p w:rsidR="00A4454E" w:rsidRPr="004545B1" w:rsidRDefault="004545B1" w:rsidP="004215A2">
      <w:pPr>
        <w:pStyle w:val="51"/>
        <w:shd w:val="clear" w:color="auto" w:fill="auto"/>
        <w:spacing w:line="240" w:lineRule="auto"/>
        <w:ind w:right="2" w:firstLine="567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bookmarkStart w:id="31" w:name="bookmark28"/>
      <w:r w:rsidRPr="004545B1">
        <w:rPr>
          <w:rStyle w:val="5"/>
          <w:rFonts w:ascii="Times New Roman" w:hAnsi="Times New Roman" w:cs="Times New Roman"/>
          <w:color w:val="000000"/>
          <w:sz w:val="24"/>
          <w:szCs w:val="24"/>
        </w:rPr>
        <w:t>2.14</w:t>
      </w:r>
      <w:r w:rsidR="00A4454E" w:rsidRPr="004545B1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м</w:t>
      </w:r>
      <w:r w:rsidR="00A4454E" w:rsidRPr="004545B1">
        <w:rPr>
          <w:rStyle w:val="5"/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  <w:bookmarkEnd w:id="31"/>
    </w:p>
    <w:p w:rsidR="008D147C" w:rsidRPr="004545B1" w:rsidRDefault="008D147C" w:rsidP="004215A2">
      <w:pPr>
        <w:adjustRightInd w:val="0"/>
        <w:ind w:right="2" w:firstLine="567"/>
        <w:jc w:val="both"/>
        <w:rPr>
          <w:rFonts w:eastAsia="Calibri"/>
          <w:sz w:val="24"/>
          <w:szCs w:val="24"/>
        </w:rPr>
      </w:pPr>
      <w:r w:rsidRPr="004545B1">
        <w:rPr>
          <w:rFonts w:eastAsia="Calibri"/>
          <w:sz w:val="24"/>
          <w:szCs w:val="24"/>
        </w:rPr>
        <w:t>Муниципальная услуга предоставляется бесплатно.</w:t>
      </w:r>
    </w:p>
    <w:p w:rsidR="00A4454E" w:rsidRPr="008545FC" w:rsidRDefault="004545B1" w:rsidP="004215A2">
      <w:pPr>
        <w:pStyle w:val="51"/>
        <w:shd w:val="clear" w:color="auto" w:fill="auto"/>
        <w:spacing w:line="240" w:lineRule="auto"/>
        <w:ind w:right="2"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2.15</w:t>
      </w:r>
      <w:r w:rsidR="00A4454E" w:rsidRPr="004545B1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. Перечень услуг, необходимых и обязательных для предоставления 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м</w:t>
      </w:r>
      <w:r w:rsidR="00A4454E" w:rsidRPr="004545B1">
        <w:rPr>
          <w:rStyle w:val="5"/>
          <w:rFonts w:ascii="Times New Roman" w:hAnsi="Times New Roman" w:cs="Times New Roman"/>
          <w:color w:val="000000"/>
          <w:sz w:val="24"/>
          <w:szCs w:val="24"/>
        </w:rPr>
        <w:t>униципальной услуги, в том числе порядок, размер и основания взимания платы за предоставление таких услуг</w:t>
      </w:r>
      <w:r w:rsidR="008545FC">
        <w:rPr>
          <w:rStyle w:val="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4454E" w:rsidRPr="004545B1" w:rsidRDefault="00A4454E" w:rsidP="004215A2">
      <w:pPr>
        <w:pStyle w:val="a3"/>
        <w:tabs>
          <w:tab w:val="left" w:pos="1484"/>
        </w:tabs>
        <w:autoSpaceDE/>
        <w:autoSpaceDN/>
        <w:ind w:left="0" w:right="2" w:firstLine="567"/>
        <w:jc w:val="both"/>
        <w:rPr>
          <w:sz w:val="24"/>
          <w:szCs w:val="24"/>
        </w:rPr>
      </w:pPr>
      <w:r w:rsidRPr="004545B1">
        <w:rPr>
          <w:rStyle w:val="a4"/>
          <w:color w:val="000000"/>
          <w:sz w:val="24"/>
          <w:szCs w:val="24"/>
        </w:rPr>
        <w:t xml:space="preserve">Услуги, необходимые и обязательные для предоставления </w:t>
      </w:r>
      <w:r w:rsidR="008545FC">
        <w:rPr>
          <w:rStyle w:val="a4"/>
          <w:color w:val="000000"/>
          <w:sz w:val="24"/>
          <w:szCs w:val="24"/>
        </w:rPr>
        <w:t>м</w:t>
      </w:r>
      <w:r w:rsidRPr="004545B1">
        <w:rPr>
          <w:rStyle w:val="a4"/>
          <w:color w:val="000000"/>
          <w:sz w:val="24"/>
          <w:szCs w:val="24"/>
        </w:rPr>
        <w:t>униципальной услуги, отсутствуют.</w:t>
      </w:r>
    </w:p>
    <w:p w:rsidR="00A4454E" w:rsidRPr="008545FC" w:rsidRDefault="008545FC" w:rsidP="004215A2">
      <w:pPr>
        <w:pStyle w:val="51"/>
        <w:shd w:val="clear" w:color="auto" w:fill="auto"/>
        <w:spacing w:line="240" w:lineRule="auto"/>
        <w:ind w:right="2"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545FC">
        <w:rPr>
          <w:rStyle w:val="5"/>
          <w:rFonts w:ascii="Times New Roman" w:hAnsi="Times New Roman" w:cs="Times New Roman"/>
          <w:color w:val="000000"/>
          <w:sz w:val="24"/>
          <w:szCs w:val="24"/>
        </w:rPr>
        <w:t>2.16</w:t>
      </w:r>
      <w:r w:rsidR="00A4454E" w:rsidRPr="008545FC">
        <w:rPr>
          <w:rStyle w:val="5"/>
          <w:rFonts w:ascii="Times New Roman" w:hAnsi="Times New Roman" w:cs="Times New Roman"/>
          <w:color w:val="000000"/>
          <w:sz w:val="24"/>
          <w:szCs w:val="24"/>
        </w:rPr>
        <w:t>. Максимальный срок ожидания в очереди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D147C" w:rsidRPr="003C3244" w:rsidRDefault="008D147C" w:rsidP="004215A2">
      <w:pPr>
        <w:adjustRightInd w:val="0"/>
        <w:ind w:right="2" w:firstLine="567"/>
        <w:jc w:val="both"/>
        <w:rPr>
          <w:rFonts w:eastAsia="Calibri"/>
          <w:sz w:val="24"/>
          <w:szCs w:val="24"/>
        </w:rPr>
      </w:pPr>
      <w:r w:rsidRPr="003C3244">
        <w:rPr>
          <w:rFonts w:eastAsia="Calibri"/>
          <w:sz w:val="24"/>
          <w:szCs w:val="24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обращении, составляет не более 15 минут.</w:t>
      </w:r>
    </w:p>
    <w:p w:rsidR="00E17A21" w:rsidRPr="008545FC" w:rsidRDefault="008545FC" w:rsidP="004215A2">
      <w:pPr>
        <w:pStyle w:val="51"/>
        <w:shd w:val="clear" w:color="auto" w:fill="auto"/>
        <w:tabs>
          <w:tab w:val="left" w:pos="944"/>
        </w:tabs>
        <w:spacing w:line="240" w:lineRule="auto"/>
        <w:ind w:right="2" w:firstLine="567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2.17</w:t>
      </w:r>
      <w:r w:rsidR="00E17A21" w:rsidRPr="008545FC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. Срок и порядок регистрации заявления Заявителя о предоставлении 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м</w:t>
      </w:r>
      <w:r w:rsidR="00E17A21" w:rsidRPr="008545FC">
        <w:rPr>
          <w:rStyle w:val="5"/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</w:p>
    <w:p w:rsidR="00E17A21" w:rsidRPr="003C3244" w:rsidRDefault="008545FC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bCs/>
          <w:iCs/>
          <w:lang w:eastAsia="en-US"/>
        </w:rPr>
        <w:t>2.17</w:t>
      </w:r>
      <w:r w:rsidR="00E17A21" w:rsidRPr="003C3244">
        <w:rPr>
          <w:rFonts w:eastAsia="Calibri"/>
          <w:bCs/>
          <w:iCs/>
          <w:lang w:eastAsia="en-US"/>
        </w:rPr>
        <w:t>.1.</w:t>
      </w:r>
      <w:r w:rsidR="00E17A21" w:rsidRPr="003C3244">
        <w:rPr>
          <w:rFonts w:eastAsia="Calibri"/>
          <w:b/>
          <w:bCs/>
          <w:i/>
          <w:iCs/>
          <w:lang w:eastAsia="en-US"/>
        </w:rPr>
        <w:t xml:space="preserve"> </w:t>
      </w:r>
      <w:bookmarkStart w:id="32" w:name="bookmark17"/>
      <w:r w:rsidR="00E17A21" w:rsidRPr="003C3244">
        <w:rPr>
          <w:rFonts w:eastAsia="Calibri"/>
          <w:lang w:eastAsia="en-US"/>
        </w:rPr>
        <w:t>Срок регистрации запроса заявителя о предоставлении муниципальной услуги – 15 минут.</w:t>
      </w:r>
    </w:p>
    <w:p w:rsidR="00E17A21" w:rsidRPr="003C3244" w:rsidRDefault="008545FC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2.17</w:t>
      </w:r>
      <w:r w:rsidR="00E17A21" w:rsidRPr="003C3244">
        <w:rPr>
          <w:rFonts w:eastAsia="Calibri"/>
          <w:lang w:eastAsia="en-US"/>
        </w:rPr>
        <w:t>.2. Запрос заявителя о предоставлении муниципальной услуги регистрируется в Администрации в следующие сроки:</w:t>
      </w:r>
    </w:p>
    <w:p w:rsidR="00E17A21" w:rsidRPr="003C3244" w:rsidRDefault="008545FC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E17A21" w:rsidRPr="003C3244">
        <w:rPr>
          <w:rFonts w:eastAsia="Calibri"/>
          <w:lang w:eastAsia="en-US"/>
        </w:rPr>
        <w:t>при личном обращении – в день обращения заявителя;</w:t>
      </w:r>
    </w:p>
    <w:p w:rsidR="00E17A21" w:rsidRPr="003C3244" w:rsidRDefault="008545FC" w:rsidP="004215A2">
      <w:pPr>
        <w:pStyle w:val="ac"/>
        <w:shd w:val="clear" w:color="auto" w:fill="FFFFFF"/>
        <w:spacing w:before="0" w:beforeAutospacing="0" w:after="0" w:afterAutospacing="0"/>
        <w:ind w:right="2" w:firstLine="567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E17A21" w:rsidRPr="003C3244">
        <w:rPr>
          <w:rFonts w:eastAsia="Calibri"/>
          <w:lang w:eastAsia="en-US"/>
        </w:rPr>
        <w:t>при направлении запроса почтовой связью в Администрацию – не позднее 1 рабочего дня со дня поступления.</w:t>
      </w:r>
    </w:p>
    <w:bookmarkEnd w:id="32"/>
    <w:p w:rsidR="00A4454E" w:rsidRPr="008545FC" w:rsidRDefault="008545FC" w:rsidP="004215A2">
      <w:pPr>
        <w:pStyle w:val="51"/>
        <w:shd w:val="clear" w:color="auto" w:fill="auto"/>
        <w:tabs>
          <w:tab w:val="left" w:pos="2046"/>
        </w:tabs>
        <w:spacing w:line="240" w:lineRule="auto"/>
        <w:ind w:right="2" w:firstLine="567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 w:rsidRPr="008545FC">
        <w:rPr>
          <w:rStyle w:val="5"/>
          <w:rFonts w:ascii="Times New Roman" w:hAnsi="Times New Roman" w:cs="Times New Roman"/>
          <w:color w:val="000000"/>
          <w:sz w:val="24"/>
          <w:szCs w:val="24"/>
        </w:rPr>
        <w:t>2.18</w:t>
      </w:r>
      <w:r w:rsidR="00A4454E" w:rsidRPr="008545FC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. Требования к помещениям, в которых предоставляется 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м</w:t>
      </w:r>
      <w:r w:rsidR="00A4454E" w:rsidRPr="008545FC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униципальная услуга, к залу ожидания, местам для заполнения запросов о предоставлении 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м</w:t>
      </w:r>
      <w:r w:rsidR="00A4454E" w:rsidRPr="008545FC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услуги, информационным стендам с образцами их заполнения и перечнем документов, необходимых для предоставления 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м</w:t>
      </w:r>
      <w:r w:rsidR="00A4454E" w:rsidRPr="008545FC">
        <w:rPr>
          <w:rStyle w:val="5"/>
          <w:rFonts w:ascii="Times New Roman" w:hAnsi="Times New Roman" w:cs="Times New Roman"/>
          <w:color w:val="000000"/>
          <w:sz w:val="24"/>
          <w:szCs w:val="24"/>
        </w:rPr>
        <w:t>униципальной услуги, в том числе к обеспечению доступности указанных объектов для инвалидов, маломобильных групп населения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D147C" w:rsidRPr="003C3244" w:rsidRDefault="008545FC" w:rsidP="004215A2">
      <w:pPr>
        <w:pStyle w:val="51"/>
        <w:shd w:val="clear" w:color="auto" w:fill="auto"/>
        <w:tabs>
          <w:tab w:val="left" w:pos="2046"/>
        </w:tabs>
        <w:spacing w:line="240" w:lineRule="auto"/>
        <w:ind w:right="2" w:firstLine="567"/>
        <w:jc w:val="both"/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lang w:bidi="ru-RU"/>
        </w:rPr>
      </w:pPr>
      <w:r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lang w:bidi="ru-RU"/>
        </w:rPr>
        <w:t>2.18</w:t>
      </w:r>
      <w:r w:rsidR="008D147C" w:rsidRPr="003C3244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lang w:bidi="ru-RU"/>
        </w:rPr>
        <w:t xml:space="preserve">.1. Предоставление муниципальной услуги осуществляется в специально </w:t>
      </w:r>
      <w:r w:rsidR="006C2A1E" w:rsidRPr="003C3244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lang w:bidi="ru-RU"/>
        </w:rPr>
        <w:t>выделенных для</w:t>
      </w:r>
      <w:r w:rsidR="008D147C" w:rsidRPr="003C3244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lang w:bidi="ru-RU"/>
        </w:rPr>
        <w:t xml:space="preserve"> этих целей помещениях</w:t>
      </w:r>
      <w:r w:rsidR="006C2A1E" w:rsidRPr="003C3244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lang w:bidi="ru-RU"/>
        </w:rPr>
        <w:t>.</w:t>
      </w:r>
    </w:p>
    <w:p w:rsidR="00A4454E" w:rsidRPr="003C3244" w:rsidRDefault="008545FC" w:rsidP="004215A2">
      <w:pPr>
        <w:tabs>
          <w:tab w:val="left" w:pos="2241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8D147C" w:rsidRPr="003C3244">
        <w:rPr>
          <w:sz w:val="24"/>
          <w:szCs w:val="24"/>
        </w:rPr>
        <w:t>.2</w:t>
      </w:r>
      <w:r w:rsidR="00A4454E" w:rsidRPr="003C3244">
        <w:rPr>
          <w:sz w:val="24"/>
          <w:szCs w:val="24"/>
        </w:rPr>
        <w:t>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A4454E" w:rsidRPr="003C3244" w:rsidRDefault="008545FC" w:rsidP="004215A2">
      <w:pPr>
        <w:widowControl/>
        <w:adjustRightInd w:val="0"/>
        <w:ind w:right="2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sz w:val="24"/>
          <w:szCs w:val="24"/>
        </w:rPr>
        <w:t xml:space="preserve">- </w:t>
      </w:r>
      <w:r w:rsidR="00A4454E" w:rsidRPr="003C3244">
        <w:rPr>
          <w:sz w:val="24"/>
          <w:szCs w:val="24"/>
        </w:rPr>
        <w:t>номера кабинета;</w:t>
      </w:r>
    </w:p>
    <w:bookmarkEnd w:id="26"/>
    <w:p w:rsidR="00A4454E" w:rsidRPr="003C3244" w:rsidRDefault="008545FC" w:rsidP="00842D5E">
      <w:pPr>
        <w:pStyle w:val="a5"/>
        <w:tabs>
          <w:tab w:val="left" w:pos="993"/>
        </w:tabs>
        <w:ind w:left="567" w:right="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454E" w:rsidRPr="003C3244">
        <w:rPr>
          <w:sz w:val="24"/>
          <w:szCs w:val="24"/>
        </w:rPr>
        <w:t>фамилии, имени, отчества и должности специалиста, осуществляющего исполнение муниципальной</w:t>
      </w:r>
      <w:r w:rsidR="008D147C" w:rsidRPr="003C3244">
        <w:rPr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>услуги;</w:t>
      </w:r>
    </w:p>
    <w:p w:rsidR="00A4454E" w:rsidRPr="003C3244" w:rsidRDefault="00A4454E" w:rsidP="004215A2">
      <w:pPr>
        <w:pStyle w:val="a5"/>
        <w:numPr>
          <w:ilvl w:val="1"/>
          <w:numId w:val="7"/>
        </w:numPr>
        <w:tabs>
          <w:tab w:val="left" w:pos="993"/>
        </w:tabs>
        <w:ind w:left="0" w:right="2" w:firstLine="567"/>
        <w:rPr>
          <w:sz w:val="24"/>
          <w:szCs w:val="24"/>
        </w:rPr>
      </w:pPr>
      <w:r w:rsidRPr="003C3244">
        <w:rPr>
          <w:sz w:val="24"/>
          <w:szCs w:val="24"/>
        </w:rPr>
        <w:t>режима</w:t>
      </w:r>
      <w:r w:rsidR="008D147C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работы.</w:t>
      </w:r>
    </w:p>
    <w:p w:rsidR="00A4454E" w:rsidRPr="003C3244" w:rsidRDefault="00E6100E" w:rsidP="004215A2">
      <w:pPr>
        <w:pStyle w:val="a5"/>
        <w:tabs>
          <w:tab w:val="left" w:pos="1560"/>
        </w:tabs>
        <w:ind w:left="0" w:right="2" w:firstLine="567"/>
        <w:rPr>
          <w:sz w:val="24"/>
          <w:szCs w:val="24"/>
        </w:rPr>
      </w:pPr>
      <w:r>
        <w:rPr>
          <w:sz w:val="24"/>
          <w:szCs w:val="24"/>
        </w:rPr>
        <w:t>2.18</w:t>
      </w:r>
      <w:r w:rsidR="00A4454E" w:rsidRPr="003C3244">
        <w:rPr>
          <w:sz w:val="24"/>
          <w:szCs w:val="24"/>
        </w:rPr>
        <w:t>.</w:t>
      </w:r>
      <w:r w:rsidR="008D147C" w:rsidRPr="003C3244">
        <w:rPr>
          <w:sz w:val="24"/>
          <w:szCs w:val="24"/>
        </w:rPr>
        <w:t>3</w:t>
      </w:r>
      <w:r w:rsidR="00A4454E" w:rsidRPr="003C3244">
        <w:rPr>
          <w:sz w:val="24"/>
          <w:szCs w:val="24"/>
        </w:rPr>
        <w:t xml:space="preserve">. Рабочие места должностных лиц, предоставляющих муниципальную </w:t>
      </w:r>
      <w:r w:rsidR="00A4454E" w:rsidRPr="003C3244">
        <w:rPr>
          <w:spacing w:val="-3"/>
          <w:sz w:val="24"/>
          <w:szCs w:val="24"/>
        </w:rPr>
        <w:t xml:space="preserve">услугу, </w:t>
      </w:r>
      <w:r w:rsidR="00A4454E" w:rsidRPr="003C3244">
        <w:rPr>
          <w:sz w:val="24"/>
          <w:szCs w:val="24"/>
        </w:rPr>
        <w:t>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A4454E" w:rsidRPr="003C3244" w:rsidRDefault="00E6100E" w:rsidP="004215A2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A4454E" w:rsidRPr="003C3244">
        <w:rPr>
          <w:sz w:val="24"/>
          <w:szCs w:val="24"/>
        </w:rPr>
        <w:t>.</w:t>
      </w:r>
      <w:r w:rsidR="008D147C" w:rsidRPr="003C3244">
        <w:rPr>
          <w:sz w:val="24"/>
          <w:szCs w:val="24"/>
        </w:rPr>
        <w:t>4</w:t>
      </w:r>
      <w:r w:rsidR="00A4454E" w:rsidRPr="003C3244">
        <w:rPr>
          <w:sz w:val="24"/>
          <w:szCs w:val="24"/>
        </w:rPr>
        <w:t>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A4454E" w:rsidRPr="003C3244" w:rsidRDefault="00A4454E" w:rsidP="004215A2">
      <w:pPr>
        <w:pStyle w:val="a3"/>
        <w:tabs>
          <w:tab w:val="left" w:pos="1134"/>
        </w:tabs>
        <w:ind w:left="0"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A4454E" w:rsidRPr="003C3244" w:rsidRDefault="00E6100E" w:rsidP="004215A2">
      <w:pPr>
        <w:pStyle w:val="a5"/>
        <w:tabs>
          <w:tab w:val="left" w:pos="1134"/>
          <w:tab w:val="left" w:pos="1296"/>
        </w:tabs>
        <w:ind w:left="567" w:right="2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454E" w:rsidRPr="003C3244">
        <w:rPr>
          <w:sz w:val="24"/>
          <w:szCs w:val="24"/>
        </w:rPr>
        <w:t>текст</w:t>
      </w:r>
      <w:r w:rsidR="008D147C" w:rsidRPr="003C3244">
        <w:rPr>
          <w:sz w:val="24"/>
          <w:szCs w:val="24"/>
        </w:rPr>
        <w:t xml:space="preserve"> </w:t>
      </w:r>
      <w:r w:rsidR="00DB41CA">
        <w:rPr>
          <w:sz w:val="24"/>
          <w:szCs w:val="24"/>
        </w:rPr>
        <w:t>а</w:t>
      </w:r>
      <w:r w:rsidR="008D147C" w:rsidRPr="003C3244">
        <w:rPr>
          <w:sz w:val="24"/>
          <w:szCs w:val="24"/>
        </w:rPr>
        <w:t>дминистративного р</w:t>
      </w:r>
      <w:r w:rsidR="00A4454E" w:rsidRPr="003C3244">
        <w:rPr>
          <w:sz w:val="24"/>
          <w:szCs w:val="24"/>
        </w:rPr>
        <w:t>егламента;</w:t>
      </w:r>
    </w:p>
    <w:p w:rsidR="00A4454E" w:rsidRPr="003C3244" w:rsidRDefault="00E6100E" w:rsidP="004215A2">
      <w:pPr>
        <w:pStyle w:val="a5"/>
        <w:tabs>
          <w:tab w:val="left" w:pos="1134"/>
          <w:tab w:val="left" w:pos="1316"/>
        </w:tabs>
        <w:ind w:left="567" w:right="2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454E" w:rsidRPr="003C3244">
        <w:rPr>
          <w:sz w:val="24"/>
          <w:szCs w:val="24"/>
        </w:rPr>
        <w:t>бланк заявления о выдаче разрешения на установку и эксплуатацию рекламной конструкции на территории муниципального образования;</w:t>
      </w:r>
    </w:p>
    <w:p w:rsidR="00A4454E" w:rsidRPr="003C3244" w:rsidRDefault="00E6100E" w:rsidP="004215A2">
      <w:pPr>
        <w:pStyle w:val="a5"/>
        <w:tabs>
          <w:tab w:val="left" w:pos="1134"/>
          <w:tab w:val="left" w:pos="1607"/>
          <w:tab w:val="left" w:pos="1608"/>
          <w:tab w:val="left" w:pos="3065"/>
          <w:tab w:val="left" w:pos="4911"/>
          <w:tab w:val="left" w:pos="6915"/>
          <w:tab w:val="left" w:pos="7711"/>
        </w:tabs>
        <w:ind w:left="567" w:right="2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454E" w:rsidRPr="003C3244">
        <w:rPr>
          <w:sz w:val="24"/>
          <w:szCs w:val="24"/>
        </w:rPr>
        <w:t>перечень</w:t>
      </w:r>
      <w:r w:rsidR="008D147C" w:rsidRPr="003C3244">
        <w:rPr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>документов,</w:t>
      </w:r>
      <w:r w:rsidR="008D147C" w:rsidRPr="003C3244">
        <w:rPr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>необходимых</w:t>
      </w:r>
      <w:r w:rsidR="008D147C" w:rsidRPr="003C3244">
        <w:rPr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>для</w:t>
      </w:r>
      <w:r w:rsidR="008D147C" w:rsidRPr="003C3244">
        <w:rPr>
          <w:sz w:val="24"/>
          <w:szCs w:val="24"/>
        </w:rPr>
        <w:t xml:space="preserve"> </w:t>
      </w:r>
      <w:r w:rsidR="00A4454E" w:rsidRPr="003C3244">
        <w:rPr>
          <w:w w:val="95"/>
          <w:sz w:val="24"/>
          <w:szCs w:val="24"/>
        </w:rPr>
        <w:t xml:space="preserve">предоставления </w:t>
      </w:r>
      <w:r w:rsidR="00A4454E" w:rsidRPr="003C3244">
        <w:rPr>
          <w:sz w:val="24"/>
          <w:szCs w:val="24"/>
        </w:rPr>
        <w:t>муниципальной услуги;</w:t>
      </w:r>
    </w:p>
    <w:p w:rsidR="00A4454E" w:rsidRPr="003C3244" w:rsidRDefault="00E6100E" w:rsidP="004215A2">
      <w:pPr>
        <w:pStyle w:val="a5"/>
        <w:tabs>
          <w:tab w:val="left" w:pos="1134"/>
          <w:tab w:val="left" w:pos="1335"/>
        </w:tabs>
        <w:ind w:left="567" w:right="2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454E" w:rsidRPr="003C3244">
        <w:rPr>
          <w:sz w:val="24"/>
          <w:szCs w:val="24"/>
        </w:rPr>
        <w:t>график (режим) работы, номера телефонов, адрес интернет-сайта и электронной почты уполномоченного органа;</w:t>
      </w:r>
    </w:p>
    <w:p w:rsidR="00A4454E" w:rsidRPr="003C3244" w:rsidRDefault="00E6100E" w:rsidP="004215A2">
      <w:pPr>
        <w:pStyle w:val="a5"/>
        <w:tabs>
          <w:tab w:val="left" w:pos="1134"/>
          <w:tab w:val="left" w:pos="1296"/>
        </w:tabs>
        <w:ind w:left="567" w:right="2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454E" w:rsidRPr="003C3244">
        <w:rPr>
          <w:sz w:val="24"/>
          <w:szCs w:val="24"/>
        </w:rPr>
        <w:t>режим приема граждан и</w:t>
      </w:r>
      <w:r w:rsidR="008D147C" w:rsidRPr="003C3244">
        <w:rPr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>организаций;</w:t>
      </w:r>
    </w:p>
    <w:p w:rsidR="00A4454E" w:rsidRPr="003C3244" w:rsidRDefault="00E6100E" w:rsidP="004215A2">
      <w:pPr>
        <w:pStyle w:val="a5"/>
        <w:tabs>
          <w:tab w:val="left" w:pos="1134"/>
          <w:tab w:val="left" w:pos="1296"/>
        </w:tabs>
        <w:ind w:left="567" w:right="2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454E" w:rsidRPr="003C3244">
        <w:rPr>
          <w:sz w:val="24"/>
          <w:szCs w:val="24"/>
        </w:rPr>
        <w:t>порядок получения консультаций.</w:t>
      </w:r>
    </w:p>
    <w:p w:rsidR="00A4454E" w:rsidRPr="003C3244" w:rsidRDefault="00E6100E" w:rsidP="004215A2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A4454E" w:rsidRPr="003C3244">
        <w:rPr>
          <w:sz w:val="24"/>
          <w:szCs w:val="24"/>
        </w:rPr>
        <w:t>.</w:t>
      </w:r>
      <w:r w:rsidR="008A53C6" w:rsidRPr="003C3244">
        <w:rPr>
          <w:sz w:val="24"/>
          <w:szCs w:val="24"/>
        </w:rPr>
        <w:t>5</w:t>
      </w:r>
      <w:r w:rsidR="00A4454E" w:rsidRPr="003C3244">
        <w:rPr>
          <w:sz w:val="24"/>
          <w:szCs w:val="24"/>
        </w:rPr>
        <w:t>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</w:t>
      </w:r>
      <w:r w:rsidR="008D147C" w:rsidRPr="003C3244">
        <w:rPr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>граждан.</w:t>
      </w:r>
    </w:p>
    <w:p w:rsidR="00A4454E" w:rsidRPr="003C3244" w:rsidRDefault="00E6100E" w:rsidP="004215A2">
      <w:pPr>
        <w:pStyle w:val="a5"/>
        <w:tabs>
          <w:tab w:val="left" w:pos="1418"/>
        </w:tabs>
        <w:ind w:left="0" w:right="2" w:firstLine="567"/>
        <w:rPr>
          <w:sz w:val="24"/>
          <w:szCs w:val="24"/>
        </w:rPr>
      </w:pPr>
      <w:r>
        <w:rPr>
          <w:sz w:val="24"/>
          <w:szCs w:val="24"/>
        </w:rPr>
        <w:t>2.18</w:t>
      </w:r>
      <w:r w:rsidR="008A53C6" w:rsidRPr="003C3244">
        <w:rPr>
          <w:sz w:val="24"/>
          <w:szCs w:val="24"/>
        </w:rPr>
        <w:t>.6</w:t>
      </w:r>
      <w:r w:rsidR="00A4454E" w:rsidRPr="003C3244">
        <w:rPr>
          <w:sz w:val="24"/>
          <w:szCs w:val="24"/>
        </w:rPr>
        <w:t>. Рабочие места специалистов, осуществляющих</w:t>
      </w:r>
      <w:r w:rsidR="008D147C" w:rsidRPr="003C3244">
        <w:rPr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>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</w:t>
      </w:r>
      <w:r w:rsidR="008D147C" w:rsidRPr="003C3244">
        <w:rPr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>услуги.</w:t>
      </w:r>
    </w:p>
    <w:p w:rsidR="00A4454E" w:rsidRPr="003C3244" w:rsidRDefault="00E6100E" w:rsidP="004215A2">
      <w:pPr>
        <w:pStyle w:val="a5"/>
        <w:tabs>
          <w:tab w:val="left" w:pos="1418"/>
        </w:tabs>
        <w:ind w:left="0" w:right="2" w:firstLine="567"/>
        <w:rPr>
          <w:sz w:val="24"/>
          <w:szCs w:val="24"/>
        </w:rPr>
      </w:pPr>
      <w:r>
        <w:rPr>
          <w:spacing w:val="-3"/>
          <w:sz w:val="24"/>
          <w:szCs w:val="24"/>
        </w:rPr>
        <w:t>2.18</w:t>
      </w:r>
      <w:r w:rsidR="00A4454E" w:rsidRPr="003C3244">
        <w:rPr>
          <w:spacing w:val="-3"/>
          <w:sz w:val="24"/>
          <w:szCs w:val="24"/>
        </w:rPr>
        <w:t>.</w:t>
      </w:r>
      <w:r w:rsidR="008A53C6" w:rsidRPr="003C3244">
        <w:rPr>
          <w:spacing w:val="-3"/>
          <w:sz w:val="24"/>
          <w:szCs w:val="24"/>
        </w:rPr>
        <w:t>7</w:t>
      </w:r>
      <w:r w:rsidR="00A4454E" w:rsidRPr="003C3244">
        <w:rPr>
          <w:spacing w:val="-3"/>
          <w:sz w:val="24"/>
          <w:szCs w:val="24"/>
        </w:rPr>
        <w:t xml:space="preserve">. На </w:t>
      </w:r>
      <w:r w:rsidR="00A4454E" w:rsidRPr="003C3244">
        <w:rPr>
          <w:sz w:val="24"/>
          <w:szCs w:val="24"/>
        </w:rPr>
        <w:t xml:space="preserve">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</w:t>
      </w:r>
      <w:r w:rsidR="00A4454E" w:rsidRPr="003C3244">
        <w:rPr>
          <w:sz w:val="24"/>
          <w:szCs w:val="24"/>
        </w:rPr>
        <w:lastRenderedPageBreak/>
        <w:t>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</w:t>
      </w:r>
      <w:r w:rsidR="008D147C" w:rsidRPr="003C3244">
        <w:rPr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>бесплатным.</w:t>
      </w:r>
    </w:p>
    <w:p w:rsidR="00A4454E" w:rsidRPr="003C3244" w:rsidRDefault="00A4454E" w:rsidP="004215A2">
      <w:pPr>
        <w:pStyle w:val="a5"/>
        <w:tabs>
          <w:tab w:val="left" w:pos="1987"/>
        </w:tabs>
        <w:ind w:left="0" w:right="2" w:firstLine="567"/>
        <w:rPr>
          <w:sz w:val="24"/>
          <w:szCs w:val="24"/>
        </w:rPr>
      </w:pPr>
      <w:r w:rsidRPr="003C3244">
        <w:rPr>
          <w:sz w:val="24"/>
          <w:szCs w:val="24"/>
        </w:rPr>
        <w:t>При обращении инвалида за получением муниципальной услуги (включая инвалидов, использующих кресла-коляски и собак- проводников)</w:t>
      </w:r>
      <w:r w:rsidR="006C2A1E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обеспечивается:</w:t>
      </w:r>
    </w:p>
    <w:p w:rsidR="00A4454E" w:rsidRPr="003C3244" w:rsidRDefault="00A4454E" w:rsidP="004215A2">
      <w:pPr>
        <w:pStyle w:val="a5"/>
        <w:numPr>
          <w:ilvl w:val="0"/>
          <w:numId w:val="23"/>
        </w:numPr>
        <w:tabs>
          <w:tab w:val="left" w:pos="1134"/>
        </w:tabs>
        <w:ind w:left="0"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</w:t>
      </w:r>
      <w:r w:rsidR="00E6100E">
        <w:rPr>
          <w:sz w:val="24"/>
          <w:szCs w:val="24"/>
        </w:rPr>
        <w:t xml:space="preserve"> отдела экономики, жилищно-коммунального хозяйства, благоустройства и транспорта</w:t>
      </w:r>
      <w:r w:rsidRPr="003C3244">
        <w:rPr>
          <w:sz w:val="24"/>
          <w:szCs w:val="24"/>
        </w:rPr>
        <w:t>;</w:t>
      </w:r>
    </w:p>
    <w:p w:rsidR="00A4454E" w:rsidRPr="003C3244" w:rsidRDefault="00A4454E" w:rsidP="004215A2">
      <w:pPr>
        <w:pStyle w:val="a5"/>
        <w:numPr>
          <w:ilvl w:val="0"/>
          <w:numId w:val="23"/>
        </w:numPr>
        <w:ind w:left="0"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</w:t>
      </w:r>
      <w:r w:rsidR="008D147C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него;</w:t>
      </w:r>
    </w:p>
    <w:p w:rsidR="00A4454E" w:rsidRPr="003C3244" w:rsidRDefault="00A4454E" w:rsidP="004215A2">
      <w:pPr>
        <w:pStyle w:val="a5"/>
        <w:numPr>
          <w:ilvl w:val="0"/>
          <w:numId w:val="23"/>
        </w:numPr>
        <w:ind w:left="0"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внутри</w:t>
      </w:r>
      <w:r w:rsidR="008D147C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помещения;</w:t>
      </w:r>
    </w:p>
    <w:p w:rsidR="00A4454E" w:rsidRPr="003C3244" w:rsidRDefault="00A4454E" w:rsidP="004215A2">
      <w:pPr>
        <w:pStyle w:val="a5"/>
        <w:numPr>
          <w:ilvl w:val="0"/>
          <w:numId w:val="23"/>
        </w:numPr>
        <w:tabs>
          <w:tab w:val="left" w:pos="567"/>
        </w:tabs>
        <w:ind w:left="0"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</w:t>
      </w:r>
      <w:r w:rsidR="008D147C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жизнедеятельности;</w:t>
      </w:r>
    </w:p>
    <w:p w:rsidR="00A4454E" w:rsidRPr="003C3244" w:rsidRDefault="00A4454E" w:rsidP="004215A2">
      <w:pPr>
        <w:pStyle w:val="a5"/>
        <w:numPr>
          <w:ilvl w:val="0"/>
          <w:numId w:val="23"/>
        </w:numPr>
        <w:tabs>
          <w:tab w:val="left" w:pos="567"/>
        </w:tabs>
        <w:ind w:left="0"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:rsidR="00A4454E" w:rsidRPr="003C3244" w:rsidRDefault="00DB41CA" w:rsidP="00DB41CA">
      <w:pPr>
        <w:pStyle w:val="a5"/>
        <w:tabs>
          <w:tab w:val="left" w:pos="709"/>
          <w:tab w:val="left" w:pos="9606"/>
        </w:tabs>
        <w:ind w:left="567" w:right="2" w:firstLine="0"/>
        <w:rPr>
          <w:sz w:val="24"/>
          <w:szCs w:val="24"/>
        </w:rPr>
      </w:pPr>
      <w:r>
        <w:rPr>
          <w:sz w:val="24"/>
          <w:szCs w:val="24"/>
        </w:rPr>
        <w:t>6) в</w:t>
      </w:r>
      <w:r w:rsidR="00A4454E" w:rsidRPr="003C3244">
        <w:rPr>
          <w:sz w:val="24"/>
          <w:szCs w:val="24"/>
        </w:rPr>
        <w:t>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</w:t>
      </w:r>
      <w:r w:rsidR="00E6100E" w:rsidRPr="00E6100E">
        <w:rPr>
          <w:sz w:val="24"/>
          <w:szCs w:val="24"/>
        </w:rPr>
        <w:t xml:space="preserve"> </w:t>
      </w:r>
      <w:r w:rsidR="00E6100E">
        <w:rPr>
          <w:sz w:val="24"/>
          <w:szCs w:val="24"/>
        </w:rPr>
        <w:t>отдела экономики, жилищно-коммунального хозяйства, благоустройства и транспорта</w:t>
      </w:r>
      <w:r w:rsidR="00A4454E" w:rsidRPr="003C3244">
        <w:rPr>
          <w:sz w:val="24"/>
          <w:szCs w:val="24"/>
        </w:rPr>
        <w:t>;</w:t>
      </w:r>
    </w:p>
    <w:p w:rsidR="00A4454E" w:rsidRPr="003C3244" w:rsidRDefault="00DB41CA" w:rsidP="00DB41CA">
      <w:pPr>
        <w:pStyle w:val="a5"/>
        <w:tabs>
          <w:tab w:val="left" w:pos="709"/>
          <w:tab w:val="left" w:pos="9606"/>
        </w:tabs>
        <w:ind w:left="567" w:right="2" w:firstLine="0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842D5E">
        <w:rPr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>оказание помощи инвалидам в преодолении барьеров, мешающих получению ими муниципальной</w:t>
      </w:r>
      <w:r w:rsidR="008D147C" w:rsidRPr="003C3244">
        <w:rPr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>услуги;</w:t>
      </w:r>
    </w:p>
    <w:p w:rsidR="00A4454E" w:rsidRPr="003C3244" w:rsidRDefault="00A4454E" w:rsidP="004215A2">
      <w:pPr>
        <w:pStyle w:val="a5"/>
        <w:tabs>
          <w:tab w:val="left" w:pos="851"/>
          <w:tab w:val="left" w:pos="1987"/>
          <w:tab w:val="left" w:pos="9606"/>
        </w:tabs>
        <w:ind w:left="0" w:right="2" w:firstLine="567"/>
        <w:rPr>
          <w:sz w:val="24"/>
          <w:szCs w:val="24"/>
        </w:rPr>
      </w:pPr>
      <w:r w:rsidRPr="003C3244">
        <w:rPr>
          <w:sz w:val="24"/>
          <w:szCs w:val="24"/>
        </w:rPr>
        <w:t xml:space="preserve">8) </w:t>
      </w:r>
      <w:r w:rsidR="00842D5E">
        <w:rPr>
          <w:sz w:val="24"/>
          <w:szCs w:val="24"/>
        </w:rPr>
        <w:t xml:space="preserve">  </w:t>
      </w:r>
      <w:r w:rsidRPr="003C3244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4454E" w:rsidRPr="0024332C" w:rsidRDefault="0024332C" w:rsidP="004215A2">
      <w:pPr>
        <w:tabs>
          <w:tab w:val="left" w:pos="851"/>
          <w:tab w:val="left" w:pos="1766"/>
        </w:tabs>
        <w:ind w:right="2" w:firstLine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</w:t>
      </w:r>
      <w:r w:rsidRPr="0024332C">
        <w:rPr>
          <w:bCs/>
          <w:iCs/>
          <w:sz w:val="24"/>
          <w:szCs w:val="24"/>
        </w:rPr>
        <w:t>.19</w:t>
      </w:r>
      <w:r w:rsidR="00A4454E" w:rsidRPr="0024332C">
        <w:rPr>
          <w:bCs/>
          <w:iCs/>
          <w:sz w:val="24"/>
          <w:szCs w:val="24"/>
        </w:rPr>
        <w:t xml:space="preserve">. Показатели доступности и качества </w:t>
      </w:r>
      <w:r>
        <w:rPr>
          <w:bCs/>
          <w:iCs/>
          <w:sz w:val="24"/>
          <w:szCs w:val="24"/>
        </w:rPr>
        <w:t>м</w:t>
      </w:r>
      <w:r w:rsidR="00A4454E" w:rsidRPr="0024332C">
        <w:rPr>
          <w:bCs/>
          <w:iCs/>
          <w:sz w:val="24"/>
          <w:szCs w:val="24"/>
        </w:rPr>
        <w:t>униципальной услуги</w:t>
      </w:r>
      <w:r>
        <w:rPr>
          <w:bCs/>
          <w:iCs/>
          <w:sz w:val="24"/>
          <w:szCs w:val="24"/>
        </w:rPr>
        <w:t>.</w:t>
      </w:r>
    </w:p>
    <w:p w:rsidR="00A4454E" w:rsidRPr="0024332C" w:rsidRDefault="0024332C" w:rsidP="004215A2">
      <w:pPr>
        <w:pStyle w:val="a3"/>
        <w:tabs>
          <w:tab w:val="left" w:pos="851"/>
          <w:tab w:val="left" w:pos="1378"/>
        </w:tabs>
        <w:autoSpaceDE/>
        <w:autoSpaceDN/>
        <w:ind w:left="0" w:right="2" w:firstLine="567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2.19</w:t>
      </w:r>
      <w:r w:rsidR="00A4454E" w:rsidRPr="003C3244">
        <w:rPr>
          <w:rStyle w:val="a4"/>
          <w:color w:val="000000"/>
          <w:sz w:val="24"/>
          <w:szCs w:val="24"/>
        </w:rPr>
        <w:t xml:space="preserve">.1. Оценка доступности и качества предоставления </w:t>
      </w:r>
      <w:r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>униципальной услуги должна осуществ</w:t>
      </w:r>
      <w:r>
        <w:rPr>
          <w:rStyle w:val="a4"/>
          <w:color w:val="000000"/>
          <w:sz w:val="24"/>
          <w:szCs w:val="24"/>
        </w:rPr>
        <w:t>ляться по следующим показателям.</w:t>
      </w:r>
    </w:p>
    <w:p w:rsidR="008A53C6" w:rsidRPr="003C3244" w:rsidRDefault="0024332C" w:rsidP="004215A2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A53C6" w:rsidRPr="003C3244">
        <w:rPr>
          <w:sz w:val="24"/>
          <w:szCs w:val="24"/>
        </w:rPr>
        <w:t>Показателем доступности муниципальной услуги является:</w:t>
      </w:r>
    </w:p>
    <w:p w:rsidR="008A53C6" w:rsidRPr="003C3244" w:rsidRDefault="008A53C6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- транспортная доступность к местам предоставления муниципальной услуги;</w:t>
      </w:r>
    </w:p>
    <w:p w:rsidR="008A53C6" w:rsidRPr="003C3244" w:rsidRDefault="008A53C6" w:rsidP="004215A2">
      <w:pPr>
        <w:pStyle w:val="a3"/>
        <w:tabs>
          <w:tab w:val="left" w:pos="851"/>
          <w:tab w:val="left" w:pos="1378"/>
        </w:tabs>
        <w:autoSpaceDE/>
        <w:autoSpaceDN/>
        <w:ind w:left="0"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- наличие различных каналов получения информации о порядке получения муниципальной услуги и ходе ее предоставления.</w:t>
      </w:r>
    </w:p>
    <w:p w:rsidR="008A53C6" w:rsidRPr="0024332C" w:rsidRDefault="0024332C" w:rsidP="004215A2">
      <w:pPr>
        <w:pStyle w:val="a3"/>
        <w:tabs>
          <w:tab w:val="left" w:pos="851"/>
          <w:tab w:val="left" w:pos="1378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A53C6" w:rsidRPr="003C3244">
        <w:rPr>
          <w:sz w:val="24"/>
          <w:szCs w:val="24"/>
        </w:rPr>
        <w:t>Показателями качества муниципальной услуги является</w:t>
      </w:r>
      <w:r>
        <w:rPr>
          <w:sz w:val="24"/>
          <w:szCs w:val="24"/>
        </w:rPr>
        <w:t>:</w:t>
      </w:r>
    </w:p>
    <w:p w:rsidR="00A4454E" w:rsidRPr="003C3244" w:rsidRDefault="00A4454E" w:rsidP="004215A2">
      <w:pPr>
        <w:pStyle w:val="a3"/>
        <w:tabs>
          <w:tab w:val="left" w:pos="851"/>
          <w:tab w:val="left" w:pos="1009"/>
        </w:tabs>
        <w:ind w:left="0" w:right="2" w:firstLine="567"/>
        <w:jc w:val="both"/>
        <w:rPr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>а)</w:t>
      </w:r>
      <w:r w:rsidRPr="003C3244">
        <w:rPr>
          <w:rStyle w:val="a4"/>
          <w:color w:val="000000"/>
          <w:sz w:val="24"/>
          <w:szCs w:val="24"/>
        </w:rPr>
        <w:tab/>
        <w:t xml:space="preserve">степень информированности граждан о порядке предоставления </w:t>
      </w:r>
      <w:r w:rsidR="0024332C">
        <w:rPr>
          <w:rStyle w:val="a4"/>
          <w:color w:val="000000"/>
          <w:sz w:val="24"/>
          <w:szCs w:val="24"/>
        </w:rPr>
        <w:t>м</w:t>
      </w:r>
      <w:r w:rsidRPr="003C3244">
        <w:rPr>
          <w:rStyle w:val="a4"/>
          <w:color w:val="000000"/>
          <w:sz w:val="24"/>
          <w:szCs w:val="24"/>
        </w:rPr>
        <w:t xml:space="preserve">униципальной услуги (доступность информации о </w:t>
      </w:r>
      <w:r w:rsidR="0024332C">
        <w:rPr>
          <w:rStyle w:val="a4"/>
          <w:color w:val="000000"/>
          <w:sz w:val="24"/>
          <w:szCs w:val="24"/>
        </w:rPr>
        <w:t>м</w:t>
      </w:r>
      <w:r w:rsidRPr="003C3244">
        <w:rPr>
          <w:rStyle w:val="a4"/>
          <w:color w:val="000000"/>
          <w:sz w:val="24"/>
          <w:szCs w:val="24"/>
        </w:rPr>
        <w:t>униципальной услуге, возможность выбора способа получения информации);</w:t>
      </w:r>
    </w:p>
    <w:p w:rsidR="00A4454E" w:rsidRPr="003C3244" w:rsidRDefault="00A4454E" w:rsidP="004215A2">
      <w:pPr>
        <w:pStyle w:val="a3"/>
        <w:tabs>
          <w:tab w:val="left" w:pos="1023"/>
        </w:tabs>
        <w:ind w:left="23" w:right="2" w:firstLine="567"/>
        <w:jc w:val="both"/>
        <w:rPr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>б)</w:t>
      </w:r>
      <w:r w:rsidRPr="003C3244">
        <w:rPr>
          <w:rStyle w:val="a4"/>
          <w:color w:val="000000"/>
          <w:sz w:val="24"/>
          <w:szCs w:val="24"/>
        </w:rPr>
        <w:tab/>
        <w:t xml:space="preserve">возможность выбора Заявителем форм предоставления </w:t>
      </w:r>
      <w:r w:rsidR="0024332C">
        <w:rPr>
          <w:rStyle w:val="a4"/>
          <w:color w:val="000000"/>
          <w:sz w:val="24"/>
          <w:szCs w:val="24"/>
        </w:rPr>
        <w:t>м</w:t>
      </w:r>
      <w:r w:rsidRPr="003C3244">
        <w:rPr>
          <w:rStyle w:val="a4"/>
          <w:color w:val="000000"/>
          <w:sz w:val="24"/>
          <w:szCs w:val="24"/>
        </w:rPr>
        <w:t>униципальной услуги, в том числе с использованием ЕПГУ;</w:t>
      </w:r>
    </w:p>
    <w:p w:rsidR="00A4454E" w:rsidRPr="003C3244" w:rsidRDefault="008A53C6" w:rsidP="004215A2">
      <w:pPr>
        <w:pStyle w:val="a3"/>
        <w:tabs>
          <w:tab w:val="left" w:pos="1004"/>
        </w:tabs>
        <w:ind w:left="23" w:right="2" w:firstLine="567"/>
        <w:jc w:val="both"/>
        <w:rPr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>в</w:t>
      </w:r>
      <w:r w:rsidR="00A4454E" w:rsidRPr="003C3244">
        <w:rPr>
          <w:rStyle w:val="a4"/>
          <w:color w:val="000000"/>
          <w:sz w:val="24"/>
          <w:szCs w:val="24"/>
        </w:rPr>
        <w:t>)</w:t>
      </w:r>
      <w:r w:rsidR="00A4454E" w:rsidRPr="003C3244">
        <w:rPr>
          <w:rStyle w:val="a4"/>
          <w:color w:val="000000"/>
          <w:sz w:val="24"/>
          <w:szCs w:val="24"/>
        </w:rPr>
        <w:tab/>
        <w:t xml:space="preserve">доступность обращения за предоставлением </w:t>
      </w:r>
      <w:r w:rsidR="0024332C"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>униципальной услуги, в том числе для инвалидов и других маломобильных групп населения;</w:t>
      </w:r>
    </w:p>
    <w:p w:rsidR="00A4454E" w:rsidRPr="003C3244" w:rsidRDefault="00A4454E" w:rsidP="004215A2">
      <w:pPr>
        <w:pStyle w:val="a3"/>
        <w:tabs>
          <w:tab w:val="left" w:pos="1009"/>
        </w:tabs>
        <w:ind w:left="23" w:right="2" w:firstLine="567"/>
        <w:jc w:val="both"/>
        <w:rPr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>д)</w:t>
      </w:r>
      <w:r w:rsidRPr="003C3244">
        <w:rPr>
          <w:rStyle w:val="a4"/>
          <w:color w:val="000000"/>
          <w:sz w:val="24"/>
          <w:szCs w:val="24"/>
        </w:rPr>
        <w:tab/>
        <w:t xml:space="preserve">соблюдения установленного времени ожидания в очереди при получении результата предоставления </w:t>
      </w:r>
      <w:r w:rsidR="0024332C">
        <w:rPr>
          <w:rStyle w:val="a4"/>
          <w:color w:val="000000"/>
          <w:sz w:val="24"/>
          <w:szCs w:val="24"/>
        </w:rPr>
        <w:t>м</w:t>
      </w:r>
      <w:r w:rsidRPr="003C3244">
        <w:rPr>
          <w:rStyle w:val="a4"/>
          <w:color w:val="000000"/>
          <w:sz w:val="24"/>
          <w:szCs w:val="24"/>
        </w:rPr>
        <w:t>униципальной услуги;</w:t>
      </w:r>
    </w:p>
    <w:p w:rsidR="00A4454E" w:rsidRPr="003C3244" w:rsidRDefault="00A4454E" w:rsidP="004215A2">
      <w:pPr>
        <w:pStyle w:val="a3"/>
        <w:tabs>
          <w:tab w:val="left" w:pos="1018"/>
        </w:tabs>
        <w:ind w:left="23" w:right="2" w:firstLine="567"/>
        <w:jc w:val="both"/>
        <w:rPr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>е)</w:t>
      </w:r>
      <w:r w:rsidRPr="003C3244">
        <w:rPr>
          <w:rStyle w:val="a4"/>
          <w:color w:val="000000"/>
          <w:sz w:val="24"/>
          <w:szCs w:val="24"/>
        </w:rPr>
        <w:tab/>
        <w:t xml:space="preserve">соблюдение сроков предоставления </w:t>
      </w:r>
      <w:r w:rsidR="0024332C">
        <w:rPr>
          <w:rStyle w:val="a4"/>
          <w:color w:val="000000"/>
          <w:sz w:val="24"/>
          <w:szCs w:val="24"/>
        </w:rPr>
        <w:t>м</w:t>
      </w:r>
      <w:r w:rsidRPr="003C3244">
        <w:rPr>
          <w:rStyle w:val="a4"/>
          <w:color w:val="000000"/>
          <w:sz w:val="24"/>
          <w:szCs w:val="24"/>
        </w:rPr>
        <w:t xml:space="preserve">униципальной услуги и сроков выполнения административных процедур при предоставлении </w:t>
      </w:r>
      <w:r w:rsidR="0024332C">
        <w:rPr>
          <w:rStyle w:val="a4"/>
          <w:color w:val="000000"/>
          <w:sz w:val="24"/>
          <w:szCs w:val="24"/>
        </w:rPr>
        <w:t>м</w:t>
      </w:r>
      <w:r w:rsidRPr="003C3244">
        <w:rPr>
          <w:rStyle w:val="a4"/>
          <w:color w:val="000000"/>
          <w:sz w:val="24"/>
          <w:szCs w:val="24"/>
        </w:rPr>
        <w:t>униципальной услуги;</w:t>
      </w:r>
    </w:p>
    <w:p w:rsidR="00A4454E" w:rsidRPr="003C3244" w:rsidRDefault="00A4454E" w:rsidP="004215A2">
      <w:pPr>
        <w:pStyle w:val="a3"/>
        <w:tabs>
          <w:tab w:val="left" w:pos="1009"/>
        </w:tabs>
        <w:ind w:left="23" w:right="2" w:firstLine="567"/>
        <w:jc w:val="both"/>
        <w:rPr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>ж)</w:t>
      </w:r>
      <w:r w:rsidR="008A53C6" w:rsidRPr="003C3244">
        <w:rPr>
          <w:rStyle w:val="a4"/>
          <w:color w:val="000000"/>
          <w:sz w:val="24"/>
          <w:szCs w:val="24"/>
        </w:rPr>
        <w:t xml:space="preserve"> </w:t>
      </w:r>
      <w:r w:rsidRPr="003C3244">
        <w:rPr>
          <w:rStyle w:val="a4"/>
          <w:color w:val="000000"/>
          <w:sz w:val="24"/>
          <w:szCs w:val="24"/>
        </w:rPr>
        <w:t xml:space="preserve">отсутствие обоснованных жалоб со стороны граждан по результатам предоставления </w:t>
      </w:r>
      <w:r w:rsidR="0024332C">
        <w:rPr>
          <w:rStyle w:val="a4"/>
          <w:color w:val="000000"/>
          <w:sz w:val="24"/>
          <w:szCs w:val="24"/>
        </w:rPr>
        <w:t>м</w:t>
      </w:r>
      <w:r w:rsidRPr="003C3244">
        <w:rPr>
          <w:rStyle w:val="a4"/>
          <w:color w:val="000000"/>
          <w:sz w:val="24"/>
          <w:szCs w:val="24"/>
        </w:rPr>
        <w:t>униципальной услуги;</w:t>
      </w:r>
    </w:p>
    <w:p w:rsidR="00A4454E" w:rsidRPr="003C3244" w:rsidRDefault="00A4454E" w:rsidP="004215A2">
      <w:pPr>
        <w:pStyle w:val="a3"/>
        <w:tabs>
          <w:tab w:val="left" w:pos="1014"/>
        </w:tabs>
        <w:ind w:left="23" w:right="2" w:firstLine="567"/>
        <w:jc w:val="both"/>
        <w:rPr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>з)</w:t>
      </w:r>
      <w:r w:rsidRPr="003C3244">
        <w:rPr>
          <w:rStyle w:val="a4"/>
          <w:color w:val="000000"/>
          <w:sz w:val="24"/>
          <w:szCs w:val="24"/>
        </w:rPr>
        <w:tab/>
        <w:t>предоставление возможности получения информации о ходе пред</w:t>
      </w:r>
      <w:r w:rsidR="008A53C6" w:rsidRPr="003C3244">
        <w:rPr>
          <w:rStyle w:val="a4"/>
          <w:color w:val="000000"/>
          <w:sz w:val="24"/>
          <w:szCs w:val="24"/>
        </w:rPr>
        <w:t xml:space="preserve">оставления </w:t>
      </w:r>
      <w:r w:rsidR="0024332C">
        <w:rPr>
          <w:rStyle w:val="a4"/>
          <w:color w:val="000000"/>
          <w:sz w:val="24"/>
          <w:szCs w:val="24"/>
        </w:rPr>
        <w:t>м</w:t>
      </w:r>
      <w:r w:rsidR="008A53C6" w:rsidRPr="003C3244">
        <w:rPr>
          <w:rStyle w:val="a4"/>
          <w:color w:val="000000"/>
          <w:sz w:val="24"/>
          <w:szCs w:val="24"/>
        </w:rPr>
        <w:t>униципальной услуги.</w:t>
      </w:r>
    </w:p>
    <w:p w:rsidR="00A4454E" w:rsidRPr="00D07428" w:rsidRDefault="0024332C" w:rsidP="004215A2">
      <w:pPr>
        <w:pStyle w:val="a3"/>
        <w:tabs>
          <w:tab w:val="left" w:pos="1494"/>
        </w:tabs>
        <w:autoSpaceDE/>
        <w:autoSpaceDN/>
        <w:ind w:left="0" w:right="2" w:firstLine="567"/>
        <w:jc w:val="both"/>
        <w:rPr>
          <w:rStyle w:val="a4"/>
          <w:color w:val="000000"/>
          <w:sz w:val="23"/>
          <w:szCs w:val="23"/>
        </w:rPr>
      </w:pPr>
      <w:r>
        <w:rPr>
          <w:rStyle w:val="a4"/>
          <w:color w:val="000000"/>
          <w:sz w:val="24"/>
          <w:szCs w:val="24"/>
        </w:rPr>
        <w:t>2.19</w:t>
      </w:r>
      <w:r w:rsidR="00A4454E" w:rsidRPr="003C3244">
        <w:rPr>
          <w:rStyle w:val="a4"/>
          <w:color w:val="000000"/>
          <w:sz w:val="24"/>
          <w:szCs w:val="24"/>
        </w:rPr>
        <w:t xml:space="preserve">.2. В целях предоставления </w:t>
      </w:r>
      <w:r>
        <w:rPr>
          <w:rStyle w:val="a4"/>
          <w:color w:val="000000"/>
          <w:sz w:val="24"/>
          <w:szCs w:val="24"/>
        </w:rPr>
        <w:t>м</w:t>
      </w:r>
      <w:r w:rsidR="00A4454E" w:rsidRPr="003C3244">
        <w:rPr>
          <w:rStyle w:val="a4"/>
          <w:color w:val="000000"/>
          <w:sz w:val="24"/>
          <w:szCs w:val="24"/>
        </w:rPr>
        <w:t xml:space="preserve">униципальной услуги, консультаций и </w:t>
      </w:r>
      <w:r w:rsidR="00A4454E" w:rsidRPr="00D07428">
        <w:rPr>
          <w:rStyle w:val="a4"/>
          <w:color w:val="000000"/>
          <w:sz w:val="23"/>
          <w:szCs w:val="23"/>
        </w:rPr>
        <w:lastRenderedPageBreak/>
        <w:t xml:space="preserve">информирования о ходе предоставления </w:t>
      </w:r>
      <w:r w:rsidRPr="00D07428">
        <w:rPr>
          <w:rStyle w:val="a4"/>
          <w:color w:val="000000"/>
          <w:sz w:val="23"/>
          <w:szCs w:val="23"/>
        </w:rPr>
        <w:t>м</w:t>
      </w:r>
      <w:r w:rsidR="00A4454E" w:rsidRPr="00D07428">
        <w:rPr>
          <w:rStyle w:val="a4"/>
          <w:color w:val="000000"/>
          <w:sz w:val="23"/>
          <w:szCs w:val="23"/>
        </w:rPr>
        <w:t>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:rsidR="00A4454E" w:rsidRPr="00D07428" w:rsidRDefault="003D77F6" w:rsidP="004215A2">
      <w:pPr>
        <w:pStyle w:val="51"/>
        <w:shd w:val="clear" w:color="auto" w:fill="auto"/>
        <w:spacing w:line="240" w:lineRule="auto"/>
        <w:ind w:right="2" w:firstLine="567"/>
        <w:jc w:val="both"/>
        <w:rPr>
          <w:rStyle w:val="3"/>
          <w:rFonts w:ascii="Times New Roman" w:hAnsi="Times New Roman" w:cs="Times New Roman"/>
          <w:color w:val="000000"/>
        </w:rPr>
      </w:pPr>
      <w:bookmarkStart w:id="33" w:name="bookmark30"/>
      <w:r w:rsidRPr="00D07428">
        <w:rPr>
          <w:rStyle w:val="5"/>
          <w:rFonts w:ascii="Times New Roman" w:hAnsi="Times New Roman" w:cs="Times New Roman"/>
          <w:color w:val="000000"/>
        </w:rPr>
        <w:t>2.20</w:t>
      </w:r>
      <w:r w:rsidR="00A4454E" w:rsidRPr="00D07428">
        <w:rPr>
          <w:rStyle w:val="5"/>
          <w:rFonts w:ascii="Times New Roman" w:hAnsi="Times New Roman" w:cs="Times New Roman"/>
          <w:color w:val="000000"/>
        </w:rPr>
        <w:t>. Способы предоставления Заявителем документов, необходимых для</w:t>
      </w:r>
      <w:bookmarkStart w:id="34" w:name="bookmark31"/>
      <w:bookmarkEnd w:id="33"/>
      <w:r w:rsidR="008A53C6" w:rsidRPr="00D07428">
        <w:rPr>
          <w:rStyle w:val="5"/>
          <w:rFonts w:ascii="Times New Roman" w:hAnsi="Times New Roman" w:cs="Times New Roman"/>
          <w:color w:val="000000"/>
        </w:rPr>
        <w:t xml:space="preserve"> </w:t>
      </w:r>
      <w:r w:rsidR="00A4454E" w:rsidRPr="00D07428">
        <w:rPr>
          <w:rStyle w:val="3"/>
          <w:rFonts w:ascii="Times New Roman" w:hAnsi="Times New Roman" w:cs="Times New Roman"/>
          <w:color w:val="000000"/>
        </w:rPr>
        <w:t xml:space="preserve">получения </w:t>
      </w:r>
      <w:r w:rsidRPr="00D07428">
        <w:rPr>
          <w:rStyle w:val="3"/>
          <w:rFonts w:ascii="Times New Roman" w:hAnsi="Times New Roman" w:cs="Times New Roman"/>
          <w:color w:val="000000"/>
        </w:rPr>
        <w:t>м</w:t>
      </w:r>
      <w:r w:rsidR="00A4454E" w:rsidRPr="00D07428">
        <w:rPr>
          <w:rStyle w:val="3"/>
          <w:rFonts w:ascii="Times New Roman" w:hAnsi="Times New Roman" w:cs="Times New Roman"/>
          <w:color w:val="000000"/>
        </w:rPr>
        <w:t>униципальной услуги</w:t>
      </w:r>
      <w:bookmarkEnd w:id="34"/>
      <w:r w:rsidRPr="00D07428">
        <w:rPr>
          <w:rStyle w:val="3"/>
          <w:rFonts w:ascii="Times New Roman" w:hAnsi="Times New Roman" w:cs="Times New Roman"/>
          <w:color w:val="000000"/>
        </w:rPr>
        <w:t>.</w:t>
      </w:r>
    </w:p>
    <w:p w:rsidR="00A4454E" w:rsidRPr="00D07428" w:rsidRDefault="008A53C6" w:rsidP="004215A2">
      <w:pPr>
        <w:pStyle w:val="a3"/>
        <w:tabs>
          <w:tab w:val="left" w:pos="1455"/>
        </w:tabs>
        <w:autoSpaceDE/>
        <w:autoSpaceDN/>
        <w:ind w:left="0" w:right="2" w:firstLine="567"/>
        <w:jc w:val="both"/>
        <w:rPr>
          <w:sz w:val="23"/>
          <w:szCs w:val="23"/>
        </w:rPr>
      </w:pPr>
      <w:r w:rsidRPr="00D07428">
        <w:rPr>
          <w:rStyle w:val="a4"/>
          <w:color w:val="000000"/>
          <w:sz w:val="23"/>
          <w:szCs w:val="23"/>
        </w:rPr>
        <w:t>2</w:t>
      </w:r>
      <w:r w:rsidR="00A4454E" w:rsidRPr="00D07428">
        <w:rPr>
          <w:rStyle w:val="a4"/>
          <w:color w:val="000000"/>
          <w:sz w:val="23"/>
          <w:szCs w:val="23"/>
        </w:rPr>
        <w:t>.</w:t>
      </w:r>
      <w:r w:rsidR="003D77F6" w:rsidRPr="00D07428">
        <w:rPr>
          <w:rStyle w:val="a4"/>
          <w:color w:val="000000"/>
          <w:sz w:val="23"/>
          <w:szCs w:val="23"/>
        </w:rPr>
        <w:t>20.1.</w:t>
      </w:r>
      <w:r w:rsidR="00A4454E" w:rsidRPr="00D07428">
        <w:rPr>
          <w:rStyle w:val="a4"/>
          <w:color w:val="000000"/>
          <w:sz w:val="23"/>
          <w:szCs w:val="23"/>
        </w:rPr>
        <w:t xml:space="preserve"> Заполненное Заявление отправляется Заявителем в Администрацию</w:t>
      </w:r>
      <w:r w:rsidR="006C2A1E" w:rsidRPr="00D07428">
        <w:rPr>
          <w:rStyle w:val="a4"/>
          <w:color w:val="000000"/>
          <w:sz w:val="23"/>
          <w:szCs w:val="23"/>
        </w:rPr>
        <w:t>, в том числе почтовым отправлением</w:t>
      </w:r>
      <w:r w:rsidR="00A4454E" w:rsidRPr="00D07428">
        <w:rPr>
          <w:rStyle w:val="a4"/>
          <w:color w:val="000000"/>
          <w:sz w:val="23"/>
          <w:szCs w:val="23"/>
        </w:rPr>
        <w:t>.</w:t>
      </w:r>
    </w:p>
    <w:p w:rsidR="00A4454E" w:rsidRPr="00D07428" w:rsidRDefault="003D77F6" w:rsidP="004215A2">
      <w:pPr>
        <w:pStyle w:val="a3"/>
        <w:tabs>
          <w:tab w:val="left" w:pos="1402"/>
        </w:tabs>
        <w:autoSpaceDE/>
        <w:autoSpaceDN/>
        <w:ind w:left="0" w:right="2" w:firstLine="567"/>
        <w:jc w:val="both"/>
        <w:rPr>
          <w:sz w:val="23"/>
          <w:szCs w:val="23"/>
        </w:rPr>
      </w:pPr>
      <w:r w:rsidRPr="00D07428">
        <w:rPr>
          <w:rStyle w:val="a4"/>
          <w:color w:val="000000"/>
          <w:sz w:val="23"/>
          <w:szCs w:val="23"/>
        </w:rPr>
        <w:t>2.20.2</w:t>
      </w:r>
      <w:r w:rsidR="00A4454E" w:rsidRPr="00D07428">
        <w:rPr>
          <w:rStyle w:val="a4"/>
          <w:color w:val="000000"/>
          <w:sz w:val="23"/>
          <w:szCs w:val="23"/>
        </w:rPr>
        <w:t xml:space="preserve">. Решение о предоставлении </w:t>
      </w:r>
      <w:r w:rsidRPr="00D07428">
        <w:rPr>
          <w:rStyle w:val="a4"/>
          <w:color w:val="000000"/>
          <w:sz w:val="23"/>
          <w:szCs w:val="23"/>
        </w:rPr>
        <w:t>м</w:t>
      </w:r>
      <w:r w:rsidR="00A4454E" w:rsidRPr="00D07428">
        <w:rPr>
          <w:rStyle w:val="a4"/>
          <w:color w:val="000000"/>
          <w:sz w:val="23"/>
          <w:szCs w:val="23"/>
        </w:rPr>
        <w:t>униципальной услуги принимается Администрацией на основании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:rsidR="00A4454E" w:rsidRPr="00D07428" w:rsidRDefault="003D77F6" w:rsidP="004215A2">
      <w:pPr>
        <w:pStyle w:val="a3"/>
        <w:tabs>
          <w:tab w:val="left" w:pos="1282"/>
        </w:tabs>
        <w:autoSpaceDE/>
        <w:autoSpaceDN/>
        <w:ind w:left="0" w:right="2" w:firstLine="567"/>
        <w:jc w:val="both"/>
        <w:rPr>
          <w:sz w:val="23"/>
          <w:szCs w:val="23"/>
        </w:rPr>
      </w:pPr>
      <w:r w:rsidRPr="00D07428">
        <w:rPr>
          <w:rStyle w:val="a4"/>
          <w:color w:val="000000"/>
          <w:sz w:val="23"/>
          <w:szCs w:val="23"/>
        </w:rPr>
        <w:t>2.20.3</w:t>
      </w:r>
      <w:r w:rsidR="00A4454E" w:rsidRPr="00D07428">
        <w:rPr>
          <w:rStyle w:val="a4"/>
          <w:color w:val="000000"/>
          <w:sz w:val="23"/>
          <w:szCs w:val="23"/>
        </w:rPr>
        <w:t xml:space="preserve">. Прием документов, необходимых для предоставления </w:t>
      </w:r>
      <w:r w:rsidRPr="00D07428">
        <w:rPr>
          <w:rStyle w:val="a4"/>
          <w:color w:val="000000"/>
          <w:sz w:val="23"/>
          <w:szCs w:val="23"/>
        </w:rPr>
        <w:t>м</w:t>
      </w:r>
      <w:r w:rsidR="00A4454E" w:rsidRPr="00D07428">
        <w:rPr>
          <w:rStyle w:val="a4"/>
          <w:color w:val="000000"/>
          <w:sz w:val="23"/>
          <w:szCs w:val="23"/>
        </w:rPr>
        <w:t>униципальной услуги в иных формах в соответствии с Федеральным законом от 27.07.2010 № 210- ФЗ «Об организации предоставления государственных и муниципальных услуг» устанавливается организационно-распорядительным документом Администрации.</w:t>
      </w:r>
    </w:p>
    <w:p w:rsidR="00A4454E" w:rsidRPr="00D07428" w:rsidRDefault="003D77F6" w:rsidP="004215A2">
      <w:pPr>
        <w:pStyle w:val="a3"/>
        <w:tabs>
          <w:tab w:val="left" w:pos="1244"/>
        </w:tabs>
        <w:autoSpaceDE/>
        <w:autoSpaceDN/>
        <w:ind w:left="23" w:right="2" w:firstLine="567"/>
        <w:jc w:val="both"/>
        <w:rPr>
          <w:sz w:val="23"/>
          <w:szCs w:val="23"/>
        </w:rPr>
      </w:pPr>
      <w:r w:rsidRPr="00D07428">
        <w:rPr>
          <w:rStyle w:val="a4"/>
          <w:color w:val="000000"/>
          <w:sz w:val="23"/>
          <w:szCs w:val="23"/>
        </w:rPr>
        <w:t>2.20.4</w:t>
      </w:r>
      <w:r w:rsidR="00A4454E" w:rsidRPr="00D07428">
        <w:rPr>
          <w:rStyle w:val="a4"/>
          <w:color w:val="000000"/>
          <w:sz w:val="23"/>
          <w:szCs w:val="23"/>
        </w:rPr>
        <w:t xml:space="preserve">. Порядок предоставления документов, необходимых для предоставления </w:t>
      </w:r>
      <w:r w:rsidRPr="00D07428">
        <w:rPr>
          <w:rStyle w:val="a4"/>
          <w:color w:val="000000"/>
          <w:sz w:val="23"/>
          <w:szCs w:val="23"/>
        </w:rPr>
        <w:t>м</w:t>
      </w:r>
      <w:r w:rsidR="00A4454E" w:rsidRPr="00D07428">
        <w:rPr>
          <w:rStyle w:val="a4"/>
          <w:color w:val="000000"/>
          <w:sz w:val="23"/>
          <w:szCs w:val="23"/>
        </w:rPr>
        <w:t>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Администрации.</w:t>
      </w:r>
    </w:p>
    <w:p w:rsidR="00A4454E" w:rsidRPr="00D07428" w:rsidRDefault="003D77F6" w:rsidP="004215A2">
      <w:pPr>
        <w:pStyle w:val="a3"/>
        <w:tabs>
          <w:tab w:val="left" w:pos="1417"/>
        </w:tabs>
        <w:autoSpaceDE/>
        <w:autoSpaceDN/>
        <w:ind w:left="0" w:right="2" w:firstLine="567"/>
        <w:jc w:val="both"/>
        <w:rPr>
          <w:rStyle w:val="a4"/>
          <w:color w:val="000000"/>
          <w:sz w:val="23"/>
          <w:szCs w:val="23"/>
        </w:rPr>
      </w:pPr>
      <w:bookmarkStart w:id="35" w:name="bookmark32"/>
      <w:r w:rsidRPr="00D07428">
        <w:rPr>
          <w:rStyle w:val="a4"/>
          <w:color w:val="000000"/>
          <w:sz w:val="23"/>
          <w:szCs w:val="23"/>
        </w:rPr>
        <w:t>2.20.5</w:t>
      </w:r>
      <w:r w:rsidR="00A4454E" w:rsidRPr="00D07428">
        <w:rPr>
          <w:rStyle w:val="a4"/>
          <w:color w:val="000000"/>
          <w:sz w:val="23"/>
          <w:szCs w:val="23"/>
        </w:rPr>
        <w:t xml:space="preserve">. Выбор Заявителем способа подачи Заявления и документов, необходимых для получения </w:t>
      </w:r>
      <w:r w:rsidRPr="00D07428">
        <w:rPr>
          <w:rStyle w:val="a4"/>
          <w:color w:val="000000"/>
          <w:sz w:val="23"/>
          <w:szCs w:val="23"/>
        </w:rPr>
        <w:t>м</w:t>
      </w:r>
      <w:r w:rsidR="00A4454E" w:rsidRPr="00D07428">
        <w:rPr>
          <w:rStyle w:val="a4"/>
          <w:color w:val="000000"/>
          <w:sz w:val="23"/>
          <w:szCs w:val="23"/>
        </w:rPr>
        <w:t>униципальной услуги, осуществляется в соответствии с законодательством Российский Федерации.</w:t>
      </w:r>
      <w:bookmarkEnd w:id="35"/>
    </w:p>
    <w:p w:rsidR="00A4454E" w:rsidRPr="00D07428" w:rsidRDefault="00DF2C9B" w:rsidP="004215A2">
      <w:pPr>
        <w:pStyle w:val="31"/>
        <w:keepNext/>
        <w:keepLines/>
        <w:shd w:val="clear" w:color="auto" w:fill="auto"/>
        <w:tabs>
          <w:tab w:val="left" w:pos="1070"/>
        </w:tabs>
        <w:spacing w:after="0" w:line="240" w:lineRule="auto"/>
        <w:ind w:right="2" w:firstLine="567"/>
        <w:jc w:val="both"/>
        <w:rPr>
          <w:rFonts w:ascii="Times New Roman" w:hAnsi="Times New Roman"/>
          <w:b w:val="0"/>
          <w:i w:val="0"/>
        </w:rPr>
      </w:pPr>
      <w:bookmarkStart w:id="36" w:name="bookmark39"/>
      <w:r w:rsidRPr="00D07428">
        <w:rPr>
          <w:rStyle w:val="3"/>
          <w:rFonts w:ascii="Times New Roman" w:hAnsi="Times New Roman" w:cs="Times New Roman"/>
          <w:color w:val="000000"/>
        </w:rPr>
        <w:t>2.21</w:t>
      </w:r>
      <w:r w:rsidR="00A4454E" w:rsidRPr="00D07428">
        <w:rPr>
          <w:rStyle w:val="3"/>
          <w:rFonts w:ascii="Times New Roman" w:hAnsi="Times New Roman" w:cs="Times New Roman"/>
          <w:color w:val="000000"/>
        </w:rPr>
        <w:t xml:space="preserve">. Требования к организации предоставления </w:t>
      </w:r>
      <w:r w:rsidRPr="00D07428">
        <w:rPr>
          <w:rStyle w:val="3"/>
          <w:rFonts w:ascii="Times New Roman" w:hAnsi="Times New Roman" w:cs="Times New Roman"/>
          <w:color w:val="000000"/>
        </w:rPr>
        <w:t>м</w:t>
      </w:r>
      <w:r w:rsidR="00A4454E" w:rsidRPr="00D07428">
        <w:rPr>
          <w:rStyle w:val="3"/>
          <w:rFonts w:ascii="Times New Roman" w:hAnsi="Times New Roman" w:cs="Times New Roman"/>
          <w:color w:val="000000"/>
        </w:rPr>
        <w:t>униципальной услуги в электронной форме</w:t>
      </w:r>
      <w:bookmarkEnd w:id="36"/>
    </w:p>
    <w:p w:rsidR="008A53C6" w:rsidRPr="00D07428" w:rsidRDefault="00DF2C9B" w:rsidP="00D07428">
      <w:pPr>
        <w:ind w:right="2" w:firstLine="567"/>
        <w:jc w:val="both"/>
        <w:rPr>
          <w:bCs/>
          <w:sz w:val="23"/>
          <w:szCs w:val="23"/>
        </w:rPr>
      </w:pPr>
      <w:r w:rsidRPr="00D07428">
        <w:rPr>
          <w:bCs/>
          <w:sz w:val="23"/>
          <w:szCs w:val="23"/>
        </w:rPr>
        <w:t>2.21</w:t>
      </w:r>
      <w:r w:rsidR="008A53C6" w:rsidRPr="00D07428">
        <w:rPr>
          <w:bCs/>
          <w:sz w:val="23"/>
          <w:szCs w:val="23"/>
        </w:rPr>
        <w:t>.1. Требования, учитывающие особенности предоставления муниципальной услуги в электронной форме</w:t>
      </w:r>
      <w:r w:rsidR="008A53C6" w:rsidRPr="00D07428">
        <w:rPr>
          <w:sz w:val="23"/>
          <w:szCs w:val="23"/>
        </w:rPr>
        <w:t>:</w:t>
      </w:r>
    </w:p>
    <w:p w:rsidR="008A53C6" w:rsidRPr="00D07428" w:rsidRDefault="008A53C6" w:rsidP="00D07428">
      <w:pPr>
        <w:ind w:right="2" w:firstLine="567"/>
        <w:jc w:val="both"/>
        <w:rPr>
          <w:color w:val="000000"/>
          <w:sz w:val="23"/>
          <w:szCs w:val="23"/>
          <w:u w:val="single"/>
        </w:rPr>
      </w:pPr>
      <w:r w:rsidRPr="00D07428">
        <w:rPr>
          <w:sz w:val="23"/>
          <w:szCs w:val="23"/>
        </w:rPr>
        <w:t>- получение информации о предоставляемой муниципальной услуге, а также получение и копирование формы заявления, необходимой для получения услуги на официальном сайте муниципального образования, ЕПГУ</w:t>
      </w:r>
      <w:r w:rsidR="00AC1159" w:rsidRPr="00D07428">
        <w:rPr>
          <w:sz w:val="23"/>
          <w:szCs w:val="23"/>
        </w:rPr>
        <w:t>;</w:t>
      </w:r>
    </w:p>
    <w:p w:rsidR="00A4454E" w:rsidRPr="00D07428" w:rsidRDefault="006C2A1E" w:rsidP="00D07428">
      <w:pPr>
        <w:pStyle w:val="a3"/>
        <w:tabs>
          <w:tab w:val="left" w:pos="1186"/>
        </w:tabs>
        <w:autoSpaceDE/>
        <w:autoSpaceDN/>
        <w:ind w:left="0" w:right="2" w:firstLine="567"/>
        <w:jc w:val="both"/>
        <w:rPr>
          <w:sz w:val="23"/>
          <w:szCs w:val="23"/>
        </w:rPr>
      </w:pPr>
      <w:r w:rsidRPr="00D07428">
        <w:rPr>
          <w:rStyle w:val="a4"/>
          <w:color w:val="000000"/>
          <w:sz w:val="23"/>
          <w:szCs w:val="23"/>
        </w:rPr>
        <w:t xml:space="preserve">- </w:t>
      </w:r>
      <w:r w:rsidR="00A4454E" w:rsidRPr="00D07428">
        <w:rPr>
          <w:rStyle w:val="a4"/>
          <w:color w:val="000000"/>
          <w:sz w:val="23"/>
          <w:szCs w:val="23"/>
        </w:rPr>
        <w:t xml:space="preserve">взаимодействие Администрации и иных органов, предоставляющих государственные и муниципальные услуги, участвующих в предоставлении </w:t>
      </w:r>
      <w:r w:rsidR="00DF2C9B" w:rsidRPr="00D07428">
        <w:rPr>
          <w:rStyle w:val="a4"/>
          <w:color w:val="000000"/>
          <w:sz w:val="23"/>
          <w:szCs w:val="23"/>
        </w:rPr>
        <w:t>м</w:t>
      </w:r>
      <w:r w:rsidR="00A4454E" w:rsidRPr="00D07428">
        <w:rPr>
          <w:rStyle w:val="a4"/>
          <w:color w:val="000000"/>
          <w:sz w:val="23"/>
          <w:szCs w:val="23"/>
        </w:rPr>
        <w:t xml:space="preserve">униципальной услуги и указанных в </w:t>
      </w:r>
      <w:r w:rsidR="00DF2C9B" w:rsidRPr="00D07428">
        <w:rPr>
          <w:rStyle w:val="a4"/>
          <w:sz w:val="23"/>
          <w:szCs w:val="23"/>
        </w:rPr>
        <w:t>п.</w:t>
      </w:r>
      <w:r w:rsidRPr="00D07428">
        <w:rPr>
          <w:rStyle w:val="a4"/>
          <w:sz w:val="23"/>
          <w:szCs w:val="23"/>
        </w:rPr>
        <w:t xml:space="preserve"> </w:t>
      </w:r>
      <w:r w:rsidR="00DF2C9B" w:rsidRPr="00D07428">
        <w:rPr>
          <w:rStyle w:val="a4"/>
          <w:sz w:val="23"/>
          <w:szCs w:val="23"/>
        </w:rPr>
        <w:t>2.5</w:t>
      </w:r>
      <w:r w:rsidR="00A4454E" w:rsidRPr="00D07428">
        <w:rPr>
          <w:rStyle w:val="a4"/>
          <w:color w:val="000000"/>
          <w:sz w:val="23"/>
          <w:szCs w:val="23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D07428" w:rsidRDefault="00D07428" w:rsidP="00D07428">
      <w:pPr>
        <w:pStyle w:val="a3"/>
        <w:tabs>
          <w:tab w:val="left" w:pos="1158"/>
        </w:tabs>
        <w:autoSpaceDE/>
        <w:autoSpaceDN/>
        <w:ind w:left="0" w:right="2" w:firstLine="567"/>
        <w:jc w:val="both"/>
        <w:rPr>
          <w:color w:val="000000" w:themeColor="text1"/>
          <w:sz w:val="23"/>
          <w:szCs w:val="23"/>
        </w:rPr>
      </w:pPr>
      <w:r w:rsidRPr="00D07428">
        <w:rPr>
          <w:color w:val="000000" w:themeColor="text1"/>
          <w:sz w:val="23"/>
          <w:szCs w:val="23"/>
        </w:rPr>
        <w:t>- прием и консультирование граждан по вопросам, связанным с предоставлением муниципальной услуги, также осуществляется муниципальным бюджетным учреждением «Многофункциональный центр предоставления государственных и муниципальных услуг «Мои документы» города Фокино» (далее – учреждение МБУ «МФЦ ПГ и МУ «Мои документы» г.Фокино») (в случае заключения соглашения (договора) о взаимодействии)</w:t>
      </w:r>
      <w:r w:rsidR="009D433A">
        <w:rPr>
          <w:color w:val="000000" w:themeColor="text1"/>
          <w:sz w:val="23"/>
          <w:szCs w:val="23"/>
        </w:rPr>
        <w:t>;</w:t>
      </w:r>
    </w:p>
    <w:p w:rsidR="009D433A" w:rsidRPr="00D07428" w:rsidRDefault="009D433A" w:rsidP="009D433A">
      <w:pPr>
        <w:pStyle w:val="a3"/>
        <w:tabs>
          <w:tab w:val="left" w:pos="1158"/>
        </w:tabs>
        <w:autoSpaceDE/>
        <w:autoSpaceDN/>
        <w:ind w:left="0" w:right="2" w:firstLine="567"/>
        <w:jc w:val="both"/>
        <w:rPr>
          <w:rStyle w:val="a4"/>
          <w:color w:val="000000"/>
          <w:sz w:val="23"/>
          <w:szCs w:val="23"/>
        </w:rPr>
      </w:pPr>
      <w:r w:rsidRPr="00D07428">
        <w:rPr>
          <w:rStyle w:val="a4"/>
          <w:color w:val="000000"/>
          <w:sz w:val="23"/>
          <w:szCs w:val="23"/>
        </w:rPr>
        <w:t>- направление жалобы на решения, действия (бездействия) Администрации, должностных лиц Администрации, в порядке, установленном в разделе 5 настоящего административного регламента</w:t>
      </w:r>
      <w:r>
        <w:rPr>
          <w:rStyle w:val="a4"/>
          <w:color w:val="000000"/>
          <w:sz w:val="23"/>
          <w:szCs w:val="23"/>
        </w:rPr>
        <w:t>.</w:t>
      </w:r>
    </w:p>
    <w:p w:rsidR="00A4454E" w:rsidRPr="003C3244" w:rsidRDefault="00A4454E" w:rsidP="004215A2">
      <w:pPr>
        <w:pStyle w:val="a3"/>
        <w:tabs>
          <w:tab w:val="left" w:pos="1494"/>
        </w:tabs>
        <w:autoSpaceDE/>
        <w:autoSpaceDN/>
        <w:ind w:left="0" w:right="2" w:firstLine="567"/>
        <w:jc w:val="both"/>
        <w:rPr>
          <w:rStyle w:val="a4"/>
          <w:sz w:val="24"/>
          <w:szCs w:val="24"/>
        </w:rPr>
      </w:pPr>
    </w:p>
    <w:p w:rsidR="00A4454E" w:rsidRPr="00DF2C9B" w:rsidRDefault="00DF2C9B" w:rsidP="004215A2">
      <w:pPr>
        <w:pStyle w:val="31"/>
        <w:keepNext/>
        <w:keepLines/>
        <w:shd w:val="clear" w:color="auto" w:fill="auto"/>
        <w:tabs>
          <w:tab w:val="left" w:pos="718"/>
        </w:tabs>
        <w:spacing w:after="0" w:line="240" w:lineRule="auto"/>
        <w:ind w:right="2" w:firstLine="567"/>
        <w:jc w:val="center"/>
        <w:rPr>
          <w:rFonts w:ascii="Times New Roman" w:hAnsi="Times New Roman"/>
          <w:b w:val="0"/>
          <w:bCs w:val="0"/>
          <w:i w:val="0"/>
          <w:sz w:val="24"/>
          <w:szCs w:val="24"/>
        </w:rPr>
      </w:pPr>
      <w:bookmarkStart w:id="37" w:name="bookmark42"/>
      <w:r w:rsidRPr="00DF2C9B">
        <w:rPr>
          <w:rStyle w:val="3"/>
          <w:rFonts w:ascii="Times New Roman" w:hAnsi="Times New Roman" w:cs="Times New Roman"/>
          <w:color w:val="000000"/>
          <w:sz w:val="24"/>
          <w:szCs w:val="24"/>
        </w:rPr>
        <w:t>3</w:t>
      </w:r>
      <w:r w:rsidR="00A4454E" w:rsidRPr="00DF2C9B">
        <w:rPr>
          <w:rStyle w:val="3"/>
          <w:rFonts w:ascii="Times New Roman" w:hAnsi="Times New Roman" w:cs="Times New Roman"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  <w:bookmarkEnd w:id="37"/>
    </w:p>
    <w:p w:rsidR="00A4454E" w:rsidRPr="003C3244" w:rsidRDefault="00A4454E" w:rsidP="004215A2">
      <w:pPr>
        <w:pStyle w:val="31"/>
        <w:keepNext/>
        <w:keepLines/>
        <w:shd w:val="clear" w:color="auto" w:fill="auto"/>
        <w:tabs>
          <w:tab w:val="left" w:pos="1826"/>
        </w:tabs>
        <w:spacing w:after="0" w:line="240" w:lineRule="auto"/>
        <w:ind w:right="2" w:firstLine="567"/>
        <w:jc w:val="center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bookmarkStart w:id="38" w:name="bookmark43"/>
      <w:bookmarkStart w:id="39" w:name="bookmark44"/>
      <w:bookmarkStart w:id="40" w:name="bookmark45"/>
    </w:p>
    <w:bookmarkEnd w:id="38"/>
    <w:bookmarkEnd w:id="39"/>
    <w:bookmarkEnd w:id="40"/>
    <w:p w:rsidR="00833FF4" w:rsidRPr="003C3244" w:rsidRDefault="008E4CE2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33FF4" w:rsidRPr="003C3244">
        <w:rPr>
          <w:sz w:val="24"/>
          <w:szCs w:val="24"/>
        </w:rPr>
        <w:t>1. Предоставление муниципальной услуги включает в себя следующие административные процедуры: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- прием документов и регистрация заявления в журнале регистрации;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- рассмотрение документов об оказании муниципальной услуги;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- принятие решения о предоставлении муниципальной услуги либо об отказе в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предоставлении муниципальной услуги;</w:t>
      </w:r>
    </w:p>
    <w:p w:rsidR="00833FF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-выдача результата.</w:t>
      </w:r>
    </w:p>
    <w:p w:rsidR="00D07428" w:rsidRPr="003C3244" w:rsidRDefault="00D07428" w:rsidP="004215A2">
      <w:pPr>
        <w:adjustRightInd w:val="0"/>
        <w:ind w:right="2" w:firstLine="567"/>
        <w:jc w:val="both"/>
        <w:rPr>
          <w:sz w:val="24"/>
          <w:szCs w:val="24"/>
        </w:rPr>
      </w:pP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lastRenderedPageBreak/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</w:t>
      </w:r>
      <w:r w:rsidR="00DB41CA">
        <w:rPr>
          <w:sz w:val="24"/>
          <w:szCs w:val="24"/>
        </w:rPr>
        <w:t>П</w:t>
      </w:r>
      <w:r w:rsidR="008E4CE2">
        <w:rPr>
          <w:sz w:val="24"/>
          <w:szCs w:val="24"/>
        </w:rPr>
        <w:t>риложении</w:t>
      </w:r>
      <w:r w:rsidR="00DB41CA">
        <w:rPr>
          <w:sz w:val="24"/>
          <w:szCs w:val="24"/>
        </w:rPr>
        <w:t xml:space="preserve"> </w:t>
      </w:r>
      <w:r w:rsidR="00DB41CA">
        <w:rPr>
          <w:sz w:val="24"/>
          <w:szCs w:val="24"/>
          <w:lang w:val="en-US"/>
        </w:rPr>
        <w:t>N</w:t>
      </w:r>
      <w:r w:rsidR="008E4CE2">
        <w:rPr>
          <w:sz w:val="24"/>
          <w:szCs w:val="24"/>
        </w:rPr>
        <w:t xml:space="preserve"> </w:t>
      </w:r>
      <w:r w:rsidR="00835771" w:rsidRPr="008E4CE2">
        <w:rPr>
          <w:sz w:val="24"/>
          <w:szCs w:val="24"/>
        </w:rPr>
        <w:t>7</w:t>
      </w:r>
      <w:r w:rsidRPr="003C3244">
        <w:rPr>
          <w:sz w:val="24"/>
          <w:szCs w:val="24"/>
        </w:rPr>
        <w:t xml:space="preserve"> к настоящему административному регламенту.</w:t>
      </w:r>
    </w:p>
    <w:p w:rsidR="00833FF4" w:rsidRPr="003C3244" w:rsidRDefault="008E4CE2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833FF4" w:rsidRPr="003C3244">
        <w:rPr>
          <w:sz w:val="24"/>
          <w:szCs w:val="24"/>
        </w:rPr>
        <w:t xml:space="preserve">. Прием документов и регистрация </w:t>
      </w:r>
      <w:r>
        <w:rPr>
          <w:sz w:val="24"/>
          <w:szCs w:val="24"/>
        </w:rPr>
        <w:t>заявления в журнале регистрации.</w:t>
      </w:r>
    </w:p>
    <w:p w:rsidR="00833FF4" w:rsidRPr="003C3244" w:rsidRDefault="008E4CE2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833FF4" w:rsidRPr="003C3244">
        <w:rPr>
          <w:sz w:val="24"/>
          <w:szCs w:val="24"/>
        </w:rPr>
        <w:t xml:space="preserve">.1. Основание для начала предоставления муниципальной услуги: поступление в ОМСУ заявления и документов, перечисленных в пункте </w:t>
      </w:r>
      <w:r>
        <w:rPr>
          <w:sz w:val="24"/>
          <w:szCs w:val="24"/>
        </w:rPr>
        <w:t>2.1</w:t>
      </w:r>
      <w:r w:rsidR="009E53E9">
        <w:rPr>
          <w:sz w:val="24"/>
          <w:szCs w:val="24"/>
        </w:rPr>
        <w:t>0</w:t>
      </w:r>
      <w:r w:rsidR="00833FF4" w:rsidRPr="003C3244">
        <w:rPr>
          <w:sz w:val="24"/>
          <w:szCs w:val="24"/>
        </w:rPr>
        <w:t xml:space="preserve"> настоящего административного регламента.</w:t>
      </w:r>
    </w:p>
    <w:p w:rsidR="00833FF4" w:rsidRPr="003C3244" w:rsidRDefault="008E4CE2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833FF4" w:rsidRPr="003C3244">
        <w:rPr>
          <w:sz w:val="24"/>
          <w:szCs w:val="24"/>
        </w:rPr>
        <w:t>.2. Лицо, ответственное за выполнение административной процедуры: специалист, ответственный за делопроизводство.</w:t>
      </w:r>
    </w:p>
    <w:p w:rsidR="00833FF4" w:rsidRPr="003C3244" w:rsidRDefault="004B283F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833FF4" w:rsidRPr="003C3244">
        <w:rPr>
          <w:sz w:val="24"/>
          <w:szCs w:val="24"/>
        </w:rPr>
        <w:t>.3. Специалист, ответственный за делопроизводство, принимает представленные (направленные) заявителем документы и в тот же день регистрирует их в соответствии с правилами делопроизводства, установленными в ОМСУ.</w:t>
      </w:r>
    </w:p>
    <w:p w:rsidR="00833FF4" w:rsidRPr="003C3244" w:rsidRDefault="004B283F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833FF4" w:rsidRPr="003C3244">
        <w:rPr>
          <w:sz w:val="24"/>
          <w:szCs w:val="24"/>
        </w:rPr>
        <w:t xml:space="preserve">.4. Критерий принятия решения: заявление соответствует требованиям, указанным в п. </w:t>
      </w:r>
      <w:r w:rsidR="009E53E9">
        <w:rPr>
          <w:sz w:val="24"/>
          <w:szCs w:val="24"/>
        </w:rPr>
        <w:t>2.10.1</w:t>
      </w:r>
      <w:r w:rsidR="00833FF4" w:rsidRPr="003C3244">
        <w:rPr>
          <w:sz w:val="24"/>
          <w:szCs w:val="24"/>
        </w:rPr>
        <w:t xml:space="preserve"> настоящего административного регламента, документы представлены в соответствии с перечнем, указанным в п. </w:t>
      </w:r>
      <w:r w:rsidR="009E53E9">
        <w:rPr>
          <w:sz w:val="24"/>
          <w:szCs w:val="24"/>
        </w:rPr>
        <w:t>2.10</w:t>
      </w:r>
      <w:r w:rsidR="00833FF4" w:rsidRPr="003C3244">
        <w:rPr>
          <w:sz w:val="24"/>
          <w:szCs w:val="24"/>
        </w:rPr>
        <w:t xml:space="preserve"> настоящего административного регламента.</w:t>
      </w:r>
    </w:p>
    <w:p w:rsidR="00833FF4" w:rsidRPr="003C3244" w:rsidRDefault="004B283F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833FF4" w:rsidRPr="003C3244">
        <w:rPr>
          <w:sz w:val="24"/>
          <w:szCs w:val="24"/>
        </w:rPr>
        <w:t>.5. Результат выполнения административной процедуры: регистрация заявления о предоставлении муниципальной услуги и прилагаемых к нему документов, передача указанных документов Главе Администрации.</w:t>
      </w:r>
    </w:p>
    <w:p w:rsidR="00833FF4" w:rsidRPr="003C3244" w:rsidRDefault="004B283F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833FF4" w:rsidRPr="003C3244">
        <w:rPr>
          <w:sz w:val="24"/>
          <w:szCs w:val="24"/>
        </w:rPr>
        <w:t>. Рассмотрение документов об оказании муниципальной услуги.</w:t>
      </w:r>
    </w:p>
    <w:p w:rsidR="00833FF4" w:rsidRPr="003C3244" w:rsidRDefault="004B283F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833FF4" w:rsidRPr="003C3244">
        <w:rPr>
          <w:sz w:val="24"/>
          <w:szCs w:val="24"/>
        </w:rPr>
        <w:t>.1. Основание для начала административной процедуры: поступление заявления и прилагаемых к нему документов должностному лицу, уполномоченному на их рассмотрение.</w:t>
      </w:r>
    </w:p>
    <w:p w:rsidR="00833FF4" w:rsidRPr="003C3244" w:rsidRDefault="004B283F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833FF4" w:rsidRPr="003C3244">
        <w:rPr>
          <w:sz w:val="24"/>
          <w:szCs w:val="24"/>
        </w:rPr>
        <w:t>.2. Лицо, ответственное за выполнение административной процедуры: должностное лицо Администрации.</w:t>
      </w:r>
    </w:p>
    <w:p w:rsidR="00833FF4" w:rsidRPr="003C3244" w:rsidRDefault="004B283F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833FF4" w:rsidRPr="003C3244">
        <w:rPr>
          <w:sz w:val="24"/>
          <w:szCs w:val="24"/>
        </w:rPr>
        <w:t>.3.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833FF4" w:rsidRPr="009E53E9" w:rsidRDefault="009E53E9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833FF4" w:rsidRPr="009E53E9">
        <w:rPr>
          <w:iCs/>
          <w:sz w:val="24"/>
          <w:szCs w:val="24"/>
        </w:rPr>
        <w:t>при предоставлении разрешения (ордера) на осуществление земляных работ</w:t>
      </w:r>
      <w:r w:rsidR="00833FF4" w:rsidRPr="009E53E9">
        <w:rPr>
          <w:sz w:val="24"/>
          <w:szCs w:val="24"/>
        </w:rPr>
        <w:t>: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9E53E9">
        <w:rPr>
          <w:sz w:val="24"/>
          <w:szCs w:val="24"/>
          <w:u w:val="single"/>
        </w:rPr>
        <w:t>1 действие</w:t>
      </w:r>
      <w:r w:rsidRPr="003C3244">
        <w:rPr>
          <w:sz w:val="24"/>
          <w:szCs w:val="24"/>
        </w:rPr>
        <w:t xml:space="preserve">: проверка документов на комплектность в течение 1 рабочего дня. В случае подачи неполного комплекта документов, указанных в пункте </w:t>
      </w:r>
      <w:r w:rsidR="009E53E9">
        <w:rPr>
          <w:sz w:val="24"/>
          <w:szCs w:val="24"/>
        </w:rPr>
        <w:t xml:space="preserve">2.10.1 </w:t>
      </w:r>
      <w:r w:rsidRPr="003C3244">
        <w:rPr>
          <w:sz w:val="24"/>
          <w:szCs w:val="24"/>
        </w:rPr>
        <w:t xml:space="preserve">настоящего </w:t>
      </w:r>
      <w:r w:rsidR="009E53E9">
        <w:rPr>
          <w:sz w:val="24"/>
          <w:szCs w:val="24"/>
        </w:rPr>
        <w:t>а</w:t>
      </w:r>
      <w:r w:rsidRPr="003C3244">
        <w:rPr>
          <w:sz w:val="24"/>
          <w:szCs w:val="24"/>
        </w:rPr>
        <w:t>дминистративного регламента, ответственный специалист Администрации готовит уведомление об отказе в предоставлении услуги, выполнение последующих действий не требуется. При необходимости проводится консультация с заявителем.</w:t>
      </w:r>
    </w:p>
    <w:p w:rsidR="00833FF4" w:rsidRPr="003C3244" w:rsidRDefault="009E53E9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9E53E9">
        <w:rPr>
          <w:sz w:val="24"/>
          <w:szCs w:val="24"/>
          <w:u w:val="single"/>
        </w:rPr>
        <w:t xml:space="preserve">2 </w:t>
      </w:r>
      <w:r w:rsidR="00833FF4" w:rsidRPr="009E53E9">
        <w:rPr>
          <w:sz w:val="24"/>
          <w:szCs w:val="24"/>
          <w:u w:val="single"/>
        </w:rPr>
        <w:t>действие</w:t>
      </w:r>
      <w:r w:rsidR="00833FF4" w:rsidRPr="003C3244">
        <w:rPr>
          <w:sz w:val="24"/>
          <w:szCs w:val="24"/>
        </w:rPr>
        <w:t xml:space="preserve">: формирование и направление межведомственного запроса (межведомственных запросов) (в случае, если заявитель не осуществил действия, указанные в пункте </w:t>
      </w:r>
      <w:r>
        <w:rPr>
          <w:sz w:val="24"/>
          <w:szCs w:val="24"/>
        </w:rPr>
        <w:t>2.10</w:t>
      </w:r>
      <w:r w:rsidR="002C1EF2" w:rsidRPr="003C3244">
        <w:rPr>
          <w:sz w:val="24"/>
          <w:szCs w:val="24"/>
        </w:rPr>
        <w:t>.4</w:t>
      </w:r>
      <w:r w:rsidR="00833FF4" w:rsidRPr="003C3244">
        <w:rPr>
          <w:sz w:val="24"/>
          <w:szCs w:val="24"/>
        </w:rPr>
        <w:t xml:space="preserve"> настоящего</w:t>
      </w:r>
      <w:r w:rsidR="002C1EF2" w:rsidRPr="003C324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833FF4" w:rsidRPr="003C3244">
        <w:rPr>
          <w:sz w:val="24"/>
          <w:szCs w:val="24"/>
        </w:rPr>
        <w:t>дминистративного регламента) в течение 5 рабочих дней с использованием системы</w:t>
      </w:r>
      <w:r w:rsidR="002C1EF2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 xml:space="preserve">межведомственного электронного взаимодействия запрос в организации, указанные в п. </w:t>
      </w:r>
      <w:r>
        <w:rPr>
          <w:sz w:val="24"/>
          <w:szCs w:val="24"/>
        </w:rPr>
        <w:t>2.11</w:t>
      </w:r>
      <w:r w:rsidR="002C1EF2" w:rsidRPr="003C3244">
        <w:rPr>
          <w:sz w:val="24"/>
          <w:szCs w:val="24"/>
        </w:rPr>
        <w:t xml:space="preserve">.1 </w:t>
      </w:r>
      <w:r w:rsidR="00833FF4" w:rsidRPr="003C3244">
        <w:rPr>
          <w:sz w:val="24"/>
          <w:szCs w:val="24"/>
        </w:rPr>
        <w:t>настоящего административного регламента. При необходимости уточнения сведений, представленных заявителем, должностное лицо также направляет запрос в орган,</w:t>
      </w:r>
      <w:r w:rsidR="002C1EF2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осуществляющий регистрацию юридических лиц, или орган, осуществляющий выдачу заключения о соответствии проектной документации действующим нормативным требованиям. В</w:t>
      </w:r>
      <w:r w:rsidR="002C1EF2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запросе указываются: наименование органа (организации), в который (которую) направляется</w:t>
      </w:r>
      <w:r w:rsidR="002C1EF2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запрос, наименование органа, осуществляющего запрос, цель запроса, данные о заявителе, в</w:t>
      </w:r>
      <w:r w:rsidR="002C1EF2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отношении которого делается запрос, перечень запрашиваемых сведений, дата запроса, срок, в</w:t>
      </w:r>
      <w:r w:rsidR="002C1EF2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течение которого необходимо предоставить запрашиваемые сведения, фамилию, имя, отчество</w:t>
      </w:r>
      <w:r w:rsidR="002C1EF2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должностного лица, осуществляющего исполнение запроса.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9E53E9">
        <w:rPr>
          <w:sz w:val="24"/>
          <w:szCs w:val="24"/>
          <w:u w:val="single"/>
        </w:rPr>
        <w:t>3 действие</w:t>
      </w:r>
      <w:r w:rsidRPr="003C3244">
        <w:rPr>
          <w:sz w:val="24"/>
          <w:szCs w:val="24"/>
        </w:rPr>
        <w:t>: проверка обоснованности сроков проведения работ в течение 1 рабочего дня. В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случае если сроки производства работ, запрашиваемые заявителем, превышают сроки,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установленные для данного вида работ строительными нормами и правилами, должностное лицо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 xml:space="preserve">вправе принять решение об их уменьшении. Кроме этого, срок начала </w:t>
      </w:r>
      <w:r w:rsidRPr="003C3244">
        <w:rPr>
          <w:sz w:val="24"/>
          <w:szCs w:val="24"/>
        </w:rPr>
        <w:lastRenderedPageBreak/>
        <w:t>производства земляных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работ может быть перенесен с учетом имеющейся информации о производстве иного вида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земляных работ на данном участке, а также при проведении массовых мероприятий в зоне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производства работ или непосредственной близости от нее.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9E53E9">
        <w:rPr>
          <w:sz w:val="24"/>
          <w:szCs w:val="24"/>
          <w:u w:val="single"/>
        </w:rPr>
        <w:t>4 действие</w:t>
      </w:r>
      <w:r w:rsidRPr="003C3244">
        <w:rPr>
          <w:sz w:val="24"/>
          <w:szCs w:val="24"/>
        </w:rPr>
        <w:t>: проверка документов и подготовка проекта решения в течение 2 рабочих дней.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Должностное лицо проверяет полноту и достоверность, а также сами сведения, содержащиеся в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представленных заявлении и документах, в целях оценки их соответствия требованиям и условиям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на получение муниципальной услуги, а также готовит проект решения по итогам рассмотрения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заявления и документов.</w:t>
      </w:r>
    </w:p>
    <w:p w:rsidR="00833FF4" w:rsidRPr="009E53E9" w:rsidRDefault="009E53E9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833FF4" w:rsidRPr="009E53E9">
        <w:rPr>
          <w:iCs/>
          <w:sz w:val="24"/>
          <w:szCs w:val="24"/>
        </w:rPr>
        <w:t>при продлении срока действия разрешения (ордера) на осуществление земляных работ</w:t>
      </w:r>
      <w:r w:rsidR="00833FF4" w:rsidRPr="009E53E9">
        <w:rPr>
          <w:sz w:val="24"/>
          <w:szCs w:val="24"/>
        </w:rPr>
        <w:t>: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9E53E9">
        <w:rPr>
          <w:sz w:val="24"/>
          <w:szCs w:val="24"/>
          <w:u w:val="single"/>
        </w:rPr>
        <w:t>1 действие</w:t>
      </w:r>
      <w:r w:rsidRPr="003C3244">
        <w:rPr>
          <w:sz w:val="24"/>
          <w:szCs w:val="24"/>
        </w:rPr>
        <w:t>: проверка документов на комплектность в течение 1 рабочего дня. В случае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 xml:space="preserve">подачи неполного комплекта документов, указанных в пункте </w:t>
      </w:r>
      <w:r w:rsidR="00D67467">
        <w:rPr>
          <w:sz w:val="24"/>
          <w:szCs w:val="24"/>
        </w:rPr>
        <w:t>2.10</w:t>
      </w:r>
      <w:r w:rsidR="002A4DF3">
        <w:rPr>
          <w:sz w:val="24"/>
          <w:szCs w:val="24"/>
        </w:rPr>
        <w:t>.2</w:t>
      </w:r>
      <w:r w:rsidRPr="003C3244">
        <w:rPr>
          <w:sz w:val="24"/>
          <w:szCs w:val="24"/>
        </w:rPr>
        <w:t xml:space="preserve"> настоящего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административного регламента, ответственный специалист отдела готовит уведомление об отказе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в предоставлении услуги, выполнение последующих действий не требуется. При необходимости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проводится консультация с заявителем.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9E53E9">
        <w:rPr>
          <w:sz w:val="24"/>
          <w:szCs w:val="24"/>
          <w:u w:val="single"/>
        </w:rPr>
        <w:t>2 действие</w:t>
      </w:r>
      <w:r w:rsidRPr="003C3244">
        <w:rPr>
          <w:sz w:val="24"/>
          <w:szCs w:val="24"/>
        </w:rPr>
        <w:t>: проверка обоснованности сроков проведения работ в течение 1 рабочего дня. В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случае если срок продления производства работ, запрашиваемые заявителем, превышают сроки,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установленные для данного вида работ строительными нормами и правилами, должностное лицо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вправе принять решение об их уменьшении. Кроме этого, срок продления производства земляных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работ может быть перенесен с учетом имеющейся информации о производстве иного вида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земляных работ на данном участке, а также при проведении массовых мероприятий в зоне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производства работ или непосредственной близости от нее.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9E53E9">
        <w:rPr>
          <w:sz w:val="24"/>
          <w:szCs w:val="24"/>
          <w:u w:val="single"/>
        </w:rPr>
        <w:t>3 действие</w:t>
      </w:r>
      <w:r w:rsidRPr="003C3244">
        <w:rPr>
          <w:sz w:val="24"/>
          <w:szCs w:val="24"/>
        </w:rPr>
        <w:t>: проверка документов в течение 1 рабочего дня. Должностное лицо проверяет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полноту и достоверность, а также сами сведения, содержащиеся в представленных заявлении и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документах, в целях оценки их соответствия требованиям и условиям на получение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муниципальной услуги.</w:t>
      </w:r>
    </w:p>
    <w:p w:rsidR="00833FF4" w:rsidRPr="00351F3A" w:rsidRDefault="00351F3A" w:rsidP="004215A2">
      <w:pPr>
        <w:adjustRightInd w:val="0"/>
        <w:ind w:right="2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833FF4" w:rsidRPr="00351F3A">
        <w:rPr>
          <w:iCs/>
          <w:sz w:val="24"/>
          <w:szCs w:val="24"/>
        </w:rPr>
        <w:t>при закрытии разрешения (ордера) на осуществление земляных работ: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51F3A">
        <w:rPr>
          <w:sz w:val="24"/>
          <w:szCs w:val="24"/>
          <w:u w:val="single"/>
        </w:rPr>
        <w:t>1 действие</w:t>
      </w:r>
      <w:r w:rsidRPr="003C3244">
        <w:rPr>
          <w:sz w:val="24"/>
          <w:szCs w:val="24"/>
        </w:rPr>
        <w:t>: проверка документов на комплектность в течение 1 рабочего дня. В случае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 xml:space="preserve">подачи неполного комплекта документов, указанных в пункте </w:t>
      </w:r>
      <w:r w:rsidR="002A4DF3">
        <w:rPr>
          <w:sz w:val="24"/>
          <w:szCs w:val="24"/>
        </w:rPr>
        <w:t>2.10.2</w:t>
      </w:r>
      <w:r w:rsidRPr="003C3244">
        <w:rPr>
          <w:sz w:val="24"/>
          <w:szCs w:val="24"/>
        </w:rPr>
        <w:t xml:space="preserve"> настоящего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административного регламента, ответственный специалист отдела готовит уведомление об отказе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в предоставлении услуги, выполнение последующих действий не требуется. При необходимости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проводится консультация с заявителем.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2A4DF3">
        <w:rPr>
          <w:sz w:val="24"/>
          <w:szCs w:val="24"/>
          <w:u w:val="single"/>
        </w:rPr>
        <w:t>2 действие</w:t>
      </w:r>
      <w:r w:rsidRPr="003C3244">
        <w:rPr>
          <w:sz w:val="24"/>
          <w:szCs w:val="24"/>
        </w:rPr>
        <w:t>: проверка акта приемки восстановленной территории в течение 3 рабочих дней</w:t>
      </w:r>
      <w:r w:rsidR="002C1EF2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после проведения земляных работ, в котором отражаются все элементы восстановленного</w:t>
      </w:r>
      <w:r w:rsidR="005B6088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благоустройства. В случае наличия недостатков (по объему, качеству, соответствию техническим</w:t>
      </w:r>
      <w:r w:rsidR="005B6088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условиям), выявленных в ходе приемки восстановленного благоустройства, специалист составляет акт замечаний и передает его заявителю.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 xml:space="preserve">Решение о закрытии разрешения принимается главой </w:t>
      </w:r>
      <w:r w:rsidR="005B6088" w:rsidRPr="003C3244">
        <w:rPr>
          <w:sz w:val="24"/>
          <w:szCs w:val="24"/>
        </w:rPr>
        <w:t>А</w:t>
      </w:r>
      <w:r w:rsidRPr="003C3244">
        <w:rPr>
          <w:sz w:val="24"/>
          <w:szCs w:val="24"/>
        </w:rPr>
        <w:t>дминистрации при</w:t>
      </w:r>
      <w:r w:rsidR="005B6088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отсутствии оснований для отказа в предоставлении муниципальной услуги.</w:t>
      </w:r>
    </w:p>
    <w:p w:rsidR="00833FF4" w:rsidRPr="003C3244" w:rsidRDefault="004B283F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2A4DF3">
        <w:rPr>
          <w:sz w:val="24"/>
          <w:szCs w:val="24"/>
        </w:rPr>
        <w:t>.4</w:t>
      </w:r>
      <w:r w:rsidR="00833FF4" w:rsidRPr="003C3244">
        <w:rPr>
          <w:sz w:val="24"/>
          <w:szCs w:val="24"/>
        </w:rPr>
        <w:t>. Принятие решения о предоставлении муниципальной услуги либо об отказе в</w:t>
      </w:r>
      <w:r w:rsidR="005B6088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предоставлении муниципальной услуги.</w:t>
      </w:r>
    </w:p>
    <w:p w:rsidR="00833FF4" w:rsidRPr="003C3244" w:rsidRDefault="004B283F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2A4DF3">
        <w:rPr>
          <w:sz w:val="24"/>
          <w:szCs w:val="24"/>
        </w:rPr>
        <w:t>.4</w:t>
      </w:r>
      <w:r w:rsidR="00833FF4" w:rsidRPr="003C3244">
        <w:rPr>
          <w:sz w:val="24"/>
          <w:szCs w:val="24"/>
        </w:rPr>
        <w:t>.1. Основание для начала административной процедуры: представление должностным</w:t>
      </w:r>
      <w:r w:rsidR="005B6088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 xml:space="preserve">лицом </w:t>
      </w:r>
      <w:r w:rsidR="005B6088" w:rsidRPr="003C3244">
        <w:rPr>
          <w:sz w:val="24"/>
          <w:szCs w:val="24"/>
        </w:rPr>
        <w:t xml:space="preserve">администрации </w:t>
      </w:r>
      <w:r w:rsidR="00833FF4" w:rsidRPr="003C3244">
        <w:rPr>
          <w:sz w:val="24"/>
          <w:szCs w:val="24"/>
        </w:rPr>
        <w:t>для принятия решения главе местной администрации заявления и</w:t>
      </w:r>
      <w:r w:rsidR="005B6088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прилагаемых документов, а также проекта решения.</w:t>
      </w:r>
    </w:p>
    <w:p w:rsidR="00833FF4" w:rsidRPr="003C3244" w:rsidRDefault="004B283F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2A4DF3">
        <w:rPr>
          <w:sz w:val="24"/>
          <w:szCs w:val="24"/>
        </w:rPr>
        <w:t>.4</w:t>
      </w:r>
      <w:r w:rsidR="00833FF4" w:rsidRPr="003C3244">
        <w:rPr>
          <w:sz w:val="24"/>
          <w:szCs w:val="24"/>
        </w:rPr>
        <w:t>.2. Лицо, ответственное за выполнение административной процедуры: специалист</w:t>
      </w:r>
      <w:r w:rsidR="005B6088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администрации</w:t>
      </w:r>
      <w:r w:rsidR="002A4DF3">
        <w:rPr>
          <w:sz w:val="24"/>
          <w:szCs w:val="24"/>
        </w:rPr>
        <w:t xml:space="preserve"> города Фокино</w:t>
      </w:r>
      <w:r w:rsidR="00833FF4" w:rsidRPr="003C3244">
        <w:rPr>
          <w:sz w:val="24"/>
          <w:szCs w:val="24"/>
        </w:rPr>
        <w:t>, ответственный за предоставление услуги.</w:t>
      </w:r>
    </w:p>
    <w:p w:rsidR="00833FF4" w:rsidRPr="003C3244" w:rsidRDefault="004B283F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2A4DF3">
        <w:rPr>
          <w:sz w:val="24"/>
          <w:szCs w:val="24"/>
        </w:rPr>
        <w:t>.4</w:t>
      </w:r>
      <w:r w:rsidR="00833FF4" w:rsidRPr="003C3244">
        <w:rPr>
          <w:sz w:val="24"/>
          <w:szCs w:val="24"/>
        </w:rPr>
        <w:t>.3. Содержание административного действия (административных действий),</w:t>
      </w:r>
      <w:r w:rsidR="005B6088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продолжительность и (или) максимальный срок его (их) выполнения:</w:t>
      </w:r>
    </w:p>
    <w:p w:rsidR="00833FF4" w:rsidRPr="003C3244" w:rsidRDefault="002A4DF3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3FF4" w:rsidRPr="003C3244">
        <w:rPr>
          <w:sz w:val="24"/>
          <w:szCs w:val="24"/>
        </w:rPr>
        <w:t>при предоставлении (отказе в предоставлении) разрешения (ордера) на осуществление</w:t>
      </w:r>
      <w:r w:rsidR="005B6088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земляных работ: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2A4DF3">
        <w:rPr>
          <w:sz w:val="24"/>
          <w:szCs w:val="24"/>
          <w:u w:val="single"/>
        </w:rPr>
        <w:lastRenderedPageBreak/>
        <w:t>1 действие</w:t>
      </w:r>
      <w:r w:rsidRPr="003C3244">
        <w:rPr>
          <w:sz w:val="24"/>
          <w:szCs w:val="24"/>
        </w:rPr>
        <w:t>: рассмотрение заявления и представленных документов, а также проекта</w:t>
      </w:r>
      <w:r w:rsidR="005B6088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решения начальником отдела в течение 1 рабочего дня. По результатам принимается решение о</w:t>
      </w:r>
      <w:r w:rsidR="005B6088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подготовке решения о предоставлении услуги или уведомления об отказе в предоставлении</w:t>
      </w:r>
      <w:r w:rsidR="005B6088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услуги. Документы передаются ответственному специалисту для оформления решения.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2A4DF3">
        <w:rPr>
          <w:sz w:val="24"/>
          <w:szCs w:val="24"/>
          <w:u w:val="single"/>
        </w:rPr>
        <w:t>2 действие</w:t>
      </w:r>
      <w:r w:rsidRPr="003C3244">
        <w:rPr>
          <w:sz w:val="24"/>
          <w:szCs w:val="24"/>
        </w:rPr>
        <w:t>: подготовка решения, являющегося результатом предоставления муниципальной</w:t>
      </w:r>
      <w:r w:rsidR="005B6088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услуги, и его подписание осуществляется в течение 1 рабочего дня.</w:t>
      </w:r>
    </w:p>
    <w:p w:rsidR="00833FF4" w:rsidRPr="003C3244" w:rsidRDefault="002A4DF3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3FF4" w:rsidRPr="003C3244">
        <w:rPr>
          <w:sz w:val="24"/>
          <w:szCs w:val="24"/>
        </w:rPr>
        <w:t>при продлении срока действия разрешения (ордера) на осуществление земляных работ и</w:t>
      </w:r>
      <w:r w:rsidR="005B6088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при закрытии разрешения (ордера) на осуществление земляных работ: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2A4DF3">
        <w:rPr>
          <w:sz w:val="24"/>
          <w:szCs w:val="24"/>
          <w:u w:val="single"/>
        </w:rPr>
        <w:t>1 действие</w:t>
      </w:r>
      <w:r w:rsidRPr="003C3244">
        <w:rPr>
          <w:sz w:val="24"/>
          <w:szCs w:val="24"/>
        </w:rPr>
        <w:t>: принятие решения о продлении разрешения (ордера) на осуществление</w:t>
      </w:r>
      <w:r w:rsidR="005B6088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земляных работ с проставлением отметки либо о закрытии разрешения (ордера) на осуществление</w:t>
      </w:r>
      <w:r w:rsidR="005B6088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земляных работ и внесение соответствующей записи о закрытии разрешения (ордера) на</w:t>
      </w:r>
      <w:r w:rsidR="005B6088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производство земляных работ в разрешение (ордер) в течение 1 рабочего дня.</w:t>
      </w:r>
    </w:p>
    <w:p w:rsidR="00833FF4" w:rsidRPr="003C3244" w:rsidRDefault="004B283F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2A4DF3">
        <w:rPr>
          <w:sz w:val="24"/>
          <w:szCs w:val="24"/>
        </w:rPr>
        <w:t>.4</w:t>
      </w:r>
      <w:r w:rsidR="00833FF4" w:rsidRPr="003C3244">
        <w:rPr>
          <w:sz w:val="24"/>
          <w:szCs w:val="24"/>
        </w:rPr>
        <w:t>.4. Критерий принятия решения: заявителем подтверждено право на получение услуги</w:t>
      </w:r>
      <w:r w:rsidR="005B6088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либо право на получение соответствующей муниципальной услуги у заявителя отсутствует.</w:t>
      </w:r>
    </w:p>
    <w:p w:rsidR="00833FF4" w:rsidRPr="003C3244" w:rsidRDefault="004B283F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2A4DF3">
        <w:rPr>
          <w:sz w:val="24"/>
          <w:szCs w:val="24"/>
        </w:rPr>
        <w:t>.4</w:t>
      </w:r>
      <w:r w:rsidR="00833FF4" w:rsidRPr="003C3244">
        <w:rPr>
          <w:sz w:val="24"/>
          <w:szCs w:val="24"/>
        </w:rPr>
        <w:t>.5. Результат выполнения административной процедуры: подготовка и подписание</w:t>
      </w:r>
      <w:r w:rsidR="005B6088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решения о предоставлении услуги или уведомления об отказе в предоставлении услуги</w:t>
      </w:r>
    </w:p>
    <w:p w:rsidR="00833FF4" w:rsidRPr="003C3244" w:rsidRDefault="002E16D5" w:rsidP="004215A2">
      <w:pPr>
        <w:adjustRightInd w:val="0"/>
        <w:ind w:right="2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3.4.</w:t>
      </w:r>
      <w:r w:rsidR="00833FF4" w:rsidRPr="003C3244">
        <w:rPr>
          <w:bCs/>
          <w:sz w:val="24"/>
          <w:szCs w:val="24"/>
        </w:rPr>
        <w:t xml:space="preserve"> Выдача результата.</w:t>
      </w:r>
    </w:p>
    <w:p w:rsidR="00833FF4" w:rsidRPr="003C3244" w:rsidRDefault="002E16D5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833FF4" w:rsidRPr="003C3244">
        <w:rPr>
          <w:sz w:val="24"/>
          <w:szCs w:val="24"/>
        </w:rPr>
        <w:t>.1. Основание для начала административной процедуры: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а) подписанное разрешение (ордер) на осуществление земляных работ либо уведомление</w:t>
      </w:r>
      <w:r w:rsidR="005B6088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об отказе в предоставлении муниципальной услуги;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б) внесение соответствующей записи о продлении в разрешение (ордер) на осуществление</w:t>
      </w:r>
      <w:r w:rsidR="005B6088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земляных работ, удостоверенное печатью и подписью главы администрации;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в) внесение соответствующей записи о закрытии разрешения (ордера) на осуществление</w:t>
      </w:r>
      <w:r w:rsidR="005B6088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земляных работ в разрешение (ордер) на осуществление земляных работ, удостоверенное печатью</w:t>
      </w:r>
      <w:r w:rsidR="005B6088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и подписью главы местной администрации.</w:t>
      </w:r>
    </w:p>
    <w:p w:rsidR="00833FF4" w:rsidRPr="003C3244" w:rsidRDefault="002E16D5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833FF4" w:rsidRPr="003C3244">
        <w:rPr>
          <w:sz w:val="24"/>
          <w:szCs w:val="24"/>
        </w:rPr>
        <w:t>.2. Лицо, ответственное за выполнение административной процедуры: специалист,</w:t>
      </w:r>
      <w:r w:rsidR="005B6088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ответственный за делопроизводство.</w:t>
      </w:r>
    </w:p>
    <w:p w:rsidR="00833FF4" w:rsidRPr="003C3244" w:rsidRDefault="002E16D5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833FF4" w:rsidRPr="003C3244">
        <w:rPr>
          <w:sz w:val="24"/>
          <w:szCs w:val="24"/>
        </w:rPr>
        <w:t>.3. Содержание административного действия,</w:t>
      </w:r>
      <w:r w:rsidR="005B6088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продолжительность и (или)</w:t>
      </w:r>
      <w:r w:rsidR="005B6088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максимальный срок его выполнения: специалист, ответственный за делопроизводство,</w:t>
      </w:r>
      <w:r w:rsidR="005B6088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регистрирует в день подписания результат предоставления муниципальной услуги: разрешение</w:t>
      </w:r>
      <w:r w:rsidR="005B6088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(ордер) на осуществление земляных работ или уведомление об отказе в предоставлении</w:t>
      </w:r>
      <w:r w:rsidR="005B6088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муниципальной услуги.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Направляет результат предоставления муниципальной услуги способом, указанным в</w:t>
      </w:r>
      <w:r w:rsidR="005B6088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заявлении в течение 3 дней со дня регистрации.</w:t>
      </w:r>
    </w:p>
    <w:p w:rsidR="00833FF4" w:rsidRPr="003C3244" w:rsidRDefault="00833FF4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При закрытии разрешения (ордера) на осуществление земляных работ результат</w:t>
      </w:r>
      <w:r w:rsidR="005B6088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предоставления муниципальной услуги направляется в течение 1 рабочего дня со дня регистрации,</w:t>
      </w:r>
      <w:r w:rsidR="005B6088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способом, указанным в заявлении.</w:t>
      </w:r>
    </w:p>
    <w:p w:rsidR="00833FF4" w:rsidRPr="003C3244" w:rsidRDefault="002E16D5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833FF4" w:rsidRPr="003C3244">
        <w:rPr>
          <w:sz w:val="24"/>
          <w:szCs w:val="24"/>
        </w:rPr>
        <w:t>.4. Критерий принятия решения: не имеется.</w:t>
      </w:r>
    </w:p>
    <w:p w:rsidR="00833FF4" w:rsidRPr="003C3244" w:rsidRDefault="002E16D5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833FF4" w:rsidRPr="003C3244">
        <w:rPr>
          <w:sz w:val="24"/>
          <w:szCs w:val="24"/>
        </w:rPr>
        <w:t>.5. Результат выполнения административной процедуры: направление заявителю</w:t>
      </w:r>
      <w:r w:rsidR="005B6088" w:rsidRPr="003C3244">
        <w:rPr>
          <w:sz w:val="24"/>
          <w:szCs w:val="24"/>
        </w:rPr>
        <w:t xml:space="preserve"> </w:t>
      </w:r>
      <w:r w:rsidR="00833FF4" w:rsidRPr="003C3244">
        <w:rPr>
          <w:sz w:val="24"/>
          <w:szCs w:val="24"/>
        </w:rPr>
        <w:t>результата предоставления муниципальной услуги способом, указанным в заявлении.</w:t>
      </w:r>
    </w:p>
    <w:p w:rsidR="00A4454E" w:rsidRPr="003C3244" w:rsidRDefault="00A4454E" w:rsidP="004215A2">
      <w:pPr>
        <w:pStyle w:val="a3"/>
        <w:tabs>
          <w:tab w:val="left" w:pos="1134"/>
        </w:tabs>
        <w:ind w:left="0" w:right="2" w:firstLine="567"/>
        <w:rPr>
          <w:sz w:val="24"/>
          <w:szCs w:val="24"/>
        </w:rPr>
      </w:pPr>
    </w:p>
    <w:p w:rsidR="00A4454E" w:rsidRPr="005E7B42" w:rsidRDefault="005E7B42" w:rsidP="004215A2">
      <w:pPr>
        <w:tabs>
          <w:tab w:val="left" w:pos="1377"/>
        </w:tabs>
        <w:ind w:right="2" w:firstLine="567"/>
        <w:jc w:val="center"/>
        <w:rPr>
          <w:bCs/>
          <w:sz w:val="24"/>
          <w:szCs w:val="24"/>
        </w:rPr>
      </w:pPr>
      <w:r w:rsidRPr="005E7B42">
        <w:rPr>
          <w:bCs/>
          <w:sz w:val="24"/>
          <w:szCs w:val="24"/>
        </w:rPr>
        <w:t>4</w:t>
      </w:r>
      <w:r w:rsidR="00A4454E" w:rsidRPr="005E7B42">
        <w:rPr>
          <w:bCs/>
          <w:sz w:val="24"/>
          <w:szCs w:val="24"/>
        </w:rPr>
        <w:t xml:space="preserve">. Формы контроля за исполнением </w:t>
      </w:r>
      <w:r>
        <w:rPr>
          <w:bCs/>
          <w:sz w:val="24"/>
          <w:szCs w:val="24"/>
        </w:rPr>
        <w:t>а</w:t>
      </w:r>
      <w:r w:rsidR="00A4454E" w:rsidRPr="005E7B42">
        <w:rPr>
          <w:bCs/>
          <w:sz w:val="24"/>
          <w:szCs w:val="24"/>
        </w:rPr>
        <w:t>дминистративного</w:t>
      </w:r>
      <w:r w:rsidR="005B6088" w:rsidRPr="005E7B42">
        <w:rPr>
          <w:bCs/>
          <w:sz w:val="24"/>
          <w:szCs w:val="24"/>
        </w:rPr>
        <w:t xml:space="preserve"> </w:t>
      </w:r>
      <w:r w:rsidR="00A4454E" w:rsidRPr="005E7B42">
        <w:rPr>
          <w:bCs/>
          <w:sz w:val="24"/>
          <w:szCs w:val="24"/>
        </w:rPr>
        <w:t>регламента</w:t>
      </w:r>
    </w:p>
    <w:p w:rsidR="00A4454E" w:rsidRPr="003C3244" w:rsidRDefault="00A4454E" w:rsidP="004215A2">
      <w:pPr>
        <w:pStyle w:val="a3"/>
        <w:ind w:left="0" w:right="2" w:firstLine="567"/>
        <w:rPr>
          <w:b/>
          <w:bCs/>
          <w:sz w:val="24"/>
          <w:szCs w:val="24"/>
        </w:rPr>
      </w:pPr>
    </w:p>
    <w:p w:rsidR="005B6088" w:rsidRPr="003C3244" w:rsidRDefault="005E7B42" w:rsidP="004215A2">
      <w:pPr>
        <w:adjustRightInd w:val="0"/>
        <w:ind w:right="2" w:firstLine="567"/>
        <w:jc w:val="both"/>
        <w:rPr>
          <w:sz w:val="24"/>
          <w:szCs w:val="24"/>
        </w:rPr>
      </w:pPr>
      <w:bookmarkStart w:id="41" w:name="bookmark51"/>
      <w:r>
        <w:rPr>
          <w:sz w:val="24"/>
          <w:szCs w:val="24"/>
        </w:rPr>
        <w:t>4</w:t>
      </w:r>
      <w:r w:rsidR="005B6088" w:rsidRPr="003C3244">
        <w:rPr>
          <w:sz w:val="24"/>
          <w:szCs w:val="24"/>
        </w:rPr>
        <w:t>.</w:t>
      </w:r>
      <w:r w:rsidR="00F006A5" w:rsidRPr="003C3244">
        <w:rPr>
          <w:sz w:val="24"/>
          <w:szCs w:val="24"/>
        </w:rPr>
        <w:t>1.</w:t>
      </w:r>
      <w:r w:rsidR="005B6088" w:rsidRPr="003C3244">
        <w:rPr>
          <w:sz w:val="24"/>
          <w:szCs w:val="24"/>
        </w:rPr>
        <w:t xml:space="preserve"> Порядок осуществления текущего контроля за соблюдением и исполнением ответственными должностными лицами положений </w:t>
      </w:r>
      <w:r>
        <w:rPr>
          <w:sz w:val="24"/>
          <w:szCs w:val="24"/>
        </w:rPr>
        <w:t>а</w:t>
      </w:r>
      <w:r w:rsidR="005B6088" w:rsidRPr="003C3244">
        <w:rPr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B6088" w:rsidRPr="003C3244" w:rsidRDefault="005B6088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lastRenderedPageBreak/>
        <w:t xml:space="preserve">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 w:rsidR="005E7B42" w:rsidRPr="005E7B42">
        <w:rPr>
          <w:sz w:val="24"/>
          <w:szCs w:val="24"/>
        </w:rPr>
        <w:t>начальником отдела экономики, жилищно-коммунального хозяйства, благоустройства и транспорта</w:t>
      </w:r>
      <w:r w:rsidRPr="005E7B42">
        <w:rPr>
          <w:sz w:val="24"/>
          <w:szCs w:val="24"/>
        </w:rPr>
        <w:t>.</w:t>
      </w:r>
    </w:p>
    <w:p w:rsidR="005B6088" w:rsidRPr="003C3244" w:rsidRDefault="005E7B42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B6088" w:rsidRPr="003C3244">
        <w:rPr>
          <w:sz w:val="24"/>
          <w:szCs w:val="24"/>
        </w:rPr>
        <w:t>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5B6088" w:rsidRPr="003C3244" w:rsidRDefault="005B6088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5B6088" w:rsidRPr="003C3244" w:rsidRDefault="005B6088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Проверки могут быть плановыми на основании планов работы администрации, либо внеплановые, в том числе по жалобе заявителей на своевременность, полноту и качество предоставления муниципальной услуги.</w:t>
      </w:r>
    </w:p>
    <w:p w:rsidR="005B6088" w:rsidRPr="003C3244" w:rsidRDefault="005B6088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Решение о проведении внеплановой проверки принимает глава Администрации или уполномоченное им должностное лицо администрации.</w:t>
      </w:r>
    </w:p>
    <w:p w:rsidR="005B6088" w:rsidRPr="003C3244" w:rsidRDefault="005B6088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Для проведения проверок предоставления муниципальной услуги формирует комиссия, в состав которой включаются должностные лица и специалисты администрации.</w:t>
      </w:r>
    </w:p>
    <w:p w:rsidR="005B6088" w:rsidRPr="003C3244" w:rsidRDefault="005B6088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B6088" w:rsidRPr="003C3244" w:rsidRDefault="005B6088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Акт подписывается всеми членами комиссии.</w:t>
      </w:r>
    </w:p>
    <w:p w:rsidR="005B6088" w:rsidRPr="003C3244" w:rsidRDefault="005B6088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Федерации.</w:t>
      </w:r>
    </w:p>
    <w:p w:rsidR="005B6088" w:rsidRPr="003C3244" w:rsidRDefault="005B6088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 xml:space="preserve">Заявитель вправе направить письменное обращение в адрес главы администрации с просьбой о проведении проверки соблюдения и исполнения настоящего </w:t>
      </w:r>
      <w:r w:rsidR="005E7B42">
        <w:rPr>
          <w:sz w:val="24"/>
          <w:szCs w:val="24"/>
        </w:rPr>
        <w:t>а</w:t>
      </w:r>
      <w:r w:rsidRPr="003C3244">
        <w:rPr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5B6088" w:rsidRPr="003C3244" w:rsidRDefault="005B6088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В случае проведения внеплановой проверки по конкретному обращению, в течение 30 календарных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Администрации или уполномоченным им должностным лицом.</w:t>
      </w:r>
    </w:p>
    <w:p w:rsidR="005B6088" w:rsidRPr="003C3244" w:rsidRDefault="005E7B42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B6088" w:rsidRPr="003C3244">
        <w:rPr>
          <w:sz w:val="24"/>
          <w:szCs w:val="24"/>
        </w:rPr>
        <w:t>.3. Ответственность должностных лиц (специалистов отдела) за решения и действия (бездействие), принимаемые (осуществляемые) ими в ходе предоставления муниципальной услуги закрепляется в их должностных инструкциях.</w:t>
      </w:r>
    </w:p>
    <w:p w:rsidR="005B6088" w:rsidRPr="003C3244" w:rsidRDefault="005B6088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5B6088" w:rsidRPr="003C3244" w:rsidRDefault="005B6088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5B6088" w:rsidRPr="003C3244" w:rsidRDefault="005B6088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5B6088" w:rsidRPr="003C3244" w:rsidRDefault="005B6088" w:rsidP="004215A2">
      <w:pPr>
        <w:adjustRightInd w:val="0"/>
        <w:ind w:right="2" w:firstLine="567"/>
        <w:jc w:val="both"/>
        <w:rPr>
          <w:sz w:val="24"/>
          <w:szCs w:val="24"/>
        </w:rPr>
      </w:pPr>
      <w:r w:rsidRPr="003C3244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5B6088" w:rsidRPr="003C3244" w:rsidRDefault="005E7B42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006A5" w:rsidRPr="003C3244">
        <w:rPr>
          <w:sz w:val="24"/>
          <w:szCs w:val="24"/>
        </w:rPr>
        <w:t xml:space="preserve">.4. </w:t>
      </w:r>
      <w:r w:rsidR="005B6088" w:rsidRPr="003C3244">
        <w:rPr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>
        <w:rPr>
          <w:sz w:val="24"/>
          <w:szCs w:val="24"/>
        </w:rPr>
        <w:t>а</w:t>
      </w:r>
      <w:r w:rsidR="005B6088" w:rsidRPr="003C3244">
        <w:rPr>
          <w:sz w:val="24"/>
          <w:szCs w:val="24"/>
        </w:rPr>
        <w:t>дминистративного регламента, привлекаются к ответственности в порядке, установленном действующим законодательством РФ.</w:t>
      </w:r>
    </w:p>
    <w:p w:rsidR="005B6088" w:rsidRPr="003C3244" w:rsidRDefault="005E7B42" w:rsidP="004215A2">
      <w:pPr>
        <w:adjustRightInd w:val="0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006A5" w:rsidRPr="003C3244">
        <w:rPr>
          <w:sz w:val="24"/>
          <w:szCs w:val="24"/>
        </w:rPr>
        <w:t xml:space="preserve">.5. </w:t>
      </w:r>
      <w:r w:rsidR="005B6088" w:rsidRPr="003C3244">
        <w:rPr>
          <w:sz w:val="24"/>
          <w:szCs w:val="24"/>
        </w:rPr>
        <w:t>Контроль за предоставлением муниципальной услуги может быть осуществлен со стороны</w:t>
      </w:r>
      <w:r w:rsidR="00F006A5" w:rsidRPr="003C3244">
        <w:rPr>
          <w:sz w:val="24"/>
          <w:szCs w:val="24"/>
        </w:rPr>
        <w:t xml:space="preserve"> </w:t>
      </w:r>
      <w:r w:rsidR="005B6088" w:rsidRPr="003C3244">
        <w:rPr>
          <w:sz w:val="24"/>
          <w:szCs w:val="24"/>
        </w:rPr>
        <w:t xml:space="preserve">граждан, их объединений и организаций в соответствии с законодательством </w:t>
      </w:r>
      <w:r w:rsidR="005B6088" w:rsidRPr="003C3244">
        <w:rPr>
          <w:sz w:val="24"/>
          <w:szCs w:val="24"/>
        </w:rPr>
        <w:lastRenderedPageBreak/>
        <w:t>Российской</w:t>
      </w:r>
      <w:r w:rsidR="00F006A5" w:rsidRPr="003C3244">
        <w:rPr>
          <w:sz w:val="24"/>
          <w:szCs w:val="24"/>
        </w:rPr>
        <w:t xml:space="preserve"> </w:t>
      </w:r>
      <w:r w:rsidR="005B6088" w:rsidRPr="003C3244">
        <w:rPr>
          <w:sz w:val="24"/>
          <w:szCs w:val="24"/>
        </w:rPr>
        <w:t>Федерации.</w:t>
      </w:r>
    </w:p>
    <w:bookmarkEnd w:id="41"/>
    <w:p w:rsidR="00A4454E" w:rsidRPr="003C3244" w:rsidRDefault="00A4454E" w:rsidP="004215A2">
      <w:pPr>
        <w:tabs>
          <w:tab w:val="left" w:pos="2079"/>
        </w:tabs>
        <w:ind w:right="2" w:firstLine="567"/>
        <w:rPr>
          <w:sz w:val="24"/>
          <w:szCs w:val="24"/>
        </w:rPr>
      </w:pPr>
    </w:p>
    <w:p w:rsidR="00A4454E" w:rsidRPr="003C3244" w:rsidRDefault="005E7B42" w:rsidP="004215A2">
      <w:pPr>
        <w:pStyle w:val="31"/>
        <w:keepNext/>
        <w:keepLines/>
        <w:shd w:val="clear" w:color="auto" w:fill="auto"/>
        <w:tabs>
          <w:tab w:val="left" w:pos="2098"/>
        </w:tabs>
        <w:spacing w:after="0" w:line="240" w:lineRule="auto"/>
        <w:ind w:right="2" w:firstLine="567"/>
        <w:jc w:val="center"/>
        <w:rPr>
          <w:rFonts w:ascii="Times New Roman" w:hAnsi="Times New Roman"/>
          <w:sz w:val="24"/>
          <w:szCs w:val="24"/>
        </w:rPr>
      </w:pPr>
      <w:bookmarkStart w:id="42" w:name="bookmark55"/>
      <w:r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A4454E" w:rsidRPr="003C3244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>
        <w:rPr>
          <w:rStyle w:val="3"/>
          <w:rFonts w:ascii="Times New Roman" w:hAnsi="Times New Roman" w:cs="Times New Roman"/>
          <w:color w:val="000000"/>
          <w:sz w:val="24"/>
          <w:szCs w:val="24"/>
        </w:rPr>
        <w:t>органов</w:t>
      </w:r>
      <w:r w:rsidR="00A4454E" w:rsidRPr="003C3244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42"/>
      <w:r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предоставляющих </w:t>
      </w:r>
      <w:r w:rsidR="008A11F9">
        <w:rPr>
          <w:rStyle w:val="3"/>
          <w:rFonts w:ascii="Times New Roman" w:hAnsi="Times New Roman" w:cs="Times New Roman"/>
          <w:color w:val="000000"/>
          <w:sz w:val="24"/>
          <w:szCs w:val="24"/>
        </w:rPr>
        <w:t>муниципальную услугу, а также их должностных лиц</w:t>
      </w:r>
    </w:p>
    <w:p w:rsidR="00A4454E" w:rsidRPr="003C3244" w:rsidRDefault="00A4454E" w:rsidP="004215A2">
      <w:pPr>
        <w:pStyle w:val="a3"/>
        <w:ind w:left="0" w:right="2" w:firstLine="567"/>
        <w:rPr>
          <w:sz w:val="24"/>
          <w:szCs w:val="24"/>
        </w:rPr>
      </w:pPr>
    </w:p>
    <w:p w:rsidR="00A4454E" w:rsidRPr="003C3244" w:rsidRDefault="009600E5" w:rsidP="004215A2">
      <w:pPr>
        <w:tabs>
          <w:tab w:val="left" w:pos="1713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4454E" w:rsidRPr="003C3244">
        <w:rPr>
          <w:sz w:val="24"/>
          <w:szCs w:val="24"/>
        </w:rPr>
        <w:t>.1. Заявитель имеет право обратиться с жалобой, в том числе в следующих</w:t>
      </w:r>
      <w:r w:rsidR="00A70D17" w:rsidRPr="003C3244">
        <w:rPr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>случаях:</w:t>
      </w:r>
    </w:p>
    <w:p w:rsidR="00A4454E" w:rsidRPr="003C3244" w:rsidRDefault="00A4454E" w:rsidP="004215A2">
      <w:pPr>
        <w:pStyle w:val="a3"/>
        <w:tabs>
          <w:tab w:val="left" w:pos="1762"/>
        </w:tabs>
        <w:autoSpaceDE/>
        <w:autoSpaceDN/>
        <w:ind w:left="0" w:right="2" w:firstLine="567"/>
        <w:jc w:val="both"/>
        <w:rPr>
          <w:sz w:val="24"/>
          <w:szCs w:val="24"/>
        </w:rPr>
      </w:pP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1) нарушение срока регистрации Заявления о предоставлении </w:t>
      </w:r>
      <w:r w:rsidR="009600E5">
        <w:rPr>
          <w:rStyle w:val="12"/>
          <w:rFonts w:ascii="Times New Roman" w:hAnsi="Times New Roman" w:cs="Times New Roman"/>
          <w:color w:val="000000"/>
          <w:sz w:val="24"/>
          <w:szCs w:val="24"/>
        </w:rPr>
        <w:t>м</w:t>
      </w: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>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A4454E" w:rsidRPr="003C3244" w:rsidRDefault="00A4454E" w:rsidP="004215A2">
      <w:pPr>
        <w:pStyle w:val="a3"/>
        <w:tabs>
          <w:tab w:val="left" w:pos="1531"/>
        </w:tabs>
        <w:autoSpaceDE/>
        <w:autoSpaceDN/>
        <w:ind w:left="0" w:right="2" w:firstLine="567"/>
        <w:jc w:val="both"/>
        <w:rPr>
          <w:sz w:val="24"/>
          <w:szCs w:val="24"/>
        </w:rPr>
      </w:pP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2) нарушение срока предоставления </w:t>
      </w:r>
      <w:r w:rsidR="009600E5">
        <w:rPr>
          <w:rStyle w:val="12"/>
          <w:rFonts w:ascii="Times New Roman" w:hAnsi="Times New Roman" w:cs="Times New Roman"/>
          <w:color w:val="000000"/>
          <w:sz w:val="24"/>
          <w:szCs w:val="24"/>
        </w:rPr>
        <w:t>м</w:t>
      </w: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A4454E" w:rsidRPr="003C3244" w:rsidRDefault="00A4454E" w:rsidP="004215A2">
      <w:pPr>
        <w:pStyle w:val="a3"/>
        <w:tabs>
          <w:tab w:val="left" w:pos="1724"/>
        </w:tabs>
        <w:autoSpaceDE/>
        <w:autoSpaceDN/>
        <w:ind w:left="0" w:right="2" w:firstLine="567"/>
        <w:jc w:val="both"/>
        <w:rPr>
          <w:sz w:val="24"/>
          <w:szCs w:val="24"/>
        </w:rPr>
      </w:pP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9600E5">
        <w:rPr>
          <w:rStyle w:val="12"/>
          <w:rFonts w:ascii="Times New Roman" w:hAnsi="Times New Roman" w:cs="Times New Roman"/>
          <w:color w:val="000000"/>
          <w:sz w:val="24"/>
          <w:szCs w:val="24"/>
        </w:rPr>
        <w:t>м</w:t>
      </w: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A4454E" w:rsidRPr="003C3244" w:rsidRDefault="00A4454E" w:rsidP="004215A2">
      <w:pPr>
        <w:pStyle w:val="a3"/>
        <w:tabs>
          <w:tab w:val="left" w:pos="1561"/>
        </w:tabs>
        <w:autoSpaceDE/>
        <w:autoSpaceDN/>
        <w:ind w:left="0" w:right="2" w:firstLine="567"/>
        <w:jc w:val="both"/>
        <w:rPr>
          <w:sz w:val="24"/>
          <w:szCs w:val="24"/>
        </w:rPr>
      </w:pP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4) отказа в приеме документов, предоставление которых предусмотрено законодательством Российской Федерации для предоставления </w:t>
      </w:r>
      <w:r w:rsidR="009600E5">
        <w:rPr>
          <w:rStyle w:val="12"/>
          <w:rFonts w:ascii="Times New Roman" w:hAnsi="Times New Roman" w:cs="Times New Roman"/>
          <w:color w:val="000000"/>
          <w:sz w:val="24"/>
          <w:szCs w:val="24"/>
        </w:rPr>
        <w:t>м</w:t>
      </w: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>униципальной услуги, у Заявителя;</w:t>
      </w:r>
    </w:p>
    <w:p w:rsidR="00A4454E" w:rsidRPr="003C3244" w:rsidRDefault="00A4454E" w:rsidP="004215A2">
      <w:pPr>
        <w:pStyle w:val="a3"/>
        <w:tabs>
          <w:tab w:val="left" w:pos="1638"/>
        </w:tabs>
        <w:autoSpaceDE/>
        <w:autoSpaceDN/>
        <w:ind w:left="0" w:right="2" w:firstLine="567"/>
        <w:jc w:val="both"/>
        <w:rPr>
          <w:sz w:val="24"/>
          <w:szCs w:val="24"/>
        </w:rPr>
      </w:pP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5) отказа в предоставлении </w:t>
      </w:r>
      <w:r w:rsidR="009600E5">
        <w:rPr>
          <w:rStyle w:val="12"/>
          <w:rFonts w:ascii="Times New Roman" w:hAnsi="Times New Roman" w:cs="Times New Roman"/>
          <w:color w:val="000000"/>
          <w:sz w:val="24"/>
          <w:szCs w:val="24"/>
        </w:rPr>
        <w:t>м</w:t>
      </w: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>униципальной услуги, если основания отказа не предусмотрены законодательством Российской Федерации;</w:t>
      </w:r>
    </w:p>
    <w:p w:rsidR="00A4454E" w:rsidRPr="003C3244" w:rsidRDefault="00A4454E" w:rsidP="004215A2">
      <w:pPr>
        <w:pStyle w:val="a3"/>
        <w:tabs>
          <w:tab w:val="left" w:pos="1566"/>
        </w:tabs>
        <w:autoSpaceDE/>
        <w:autoSpaceDN/>
        <w:ind w:left="0" w:right="2" w:firstLine="567"/>
        <w:jc w:val="both"/>
        <w:rPr>
          <w:sz w:val="24"/>
          <w:szCs w:val="24"/>
        </w:rPr>
      </w:pP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6) требования с Заявителя при предоставлении </w:t>
      </w:r>
      <w:r w:rsidR="009600E5">
        <w:rPr>
          <w:rStyle w:val="12"/>
          <w:rFonts w:ascii="Times New Roman" w:hAnsi="Times New Roman" w:cs="Times New Roman"/>
          <w:color w:val="000000"/>
          <w:sz w:val="24"/>
          <w:szCs w:val="24"/>
        </w:rPr>
        <w:t>м</w:t>
      </w: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>униципальной услуги платы, не предусмотренной законодательством Российской Федерации;</w:t>
      </w:r>
    </w:p>
    <w:p w:rsidR="00A4454E" w:rsidRPr="003C3244" w:rsidRDefault="00A4454E" w:rsidP="004215A2">
      <w:pPr>
        <w:pStyle w:val="a3"/>
        <w:tabs>
          <w:tab w:val="left" w:pos="1666"/>
        </w:tabs>
        <w:autoSpaceDE/>
        <w:autoSpaceDN/>
        <w:ind w:left="0" w:right="2" w:firstLine="567"/>
        <w:jc w:val="both"/>
        <w:rPr>
          <w:sz w:val="24"/>
          <w:szCs w:val="24"/>
        </w:rPr>
      </w:pP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7) отказ Администрации, должностного лица Администрации в исправлении допущенных опечаток и ошибок в выданных в результате предоставления </w:t>
      </w:r>
      <w:r w:rsidR="009600E5">
        <w:rPr>
          <w:rStyle w:val="12"/>
          <w:rFonts w:ascii="Times New Roman" w:hAnsi="Times New Roman" w:cs="Times New Roman"/>
          <w:color w:val="000000"/>
          <w:sz w:val="24"/>
          <w:szCs w:val="24"/>
        </w:rPr>
        <w:t>м</w:t>
      </w: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>униципальной услуги документах либо нарушение установленного срока таких исправлений;</w:t>
      </w:r>
    </w:p>
    <w:p w:rsidR="00A4454E" w:rsidRPr="003C3244" w:rsidRDefault="00A4454E" w:rsidP="004215A2">
      <w:pPr>
        <w:pStyle w:val="a3"/>
        <w:tabs>
          <w:tab w:val="left" w:pos="1609"/>
        </w:tabs>
        <w:autoSpaceDE/>
        <w:autoSpaceDN/>
        <w:ind w:left="0" w:right="2" w:firstLine="567"/>
        <w:jc w:val="both"/>
        <w:rPr>
          <w:sz w:val="24"/>
          <w:szCs w:val="24"/>
        </w:rPr>
      </w:pP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9600E5">
        <w:rPr>
          <w:rStyle w:val="12"/>
          <w:rFonts w:ascii="Times New Roman" w:hAnsi="Times New Roman" w:cs="Times New Roman"/>
          <w:color w:val="000000"/>
          <w:sz w:val="24"/>
          <w:szCs w:val="24"/>
        </w:rPr>
        <w:t>м</w:t>
      </w: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A4454E" w:rsidRPr="003C3244" w:rsidRDefault="00A4454E" w:rsidP="004215A2">
      <w:pPr>
        <w:pStyle w:val="a3"/>
        <w:tabs>
          <w:tab w:val="left" w:pos="1734"/>
        </w:tabs>
        <w:autoSpaceDE/>
        <w:autoSpaceDN/>
        <w:ind w:left="0" w:right="2" w:firstLine="567"/>
        <w:jc w:val="both"/>
        <w:rPr>
          <w:sz w:val="24"/>
          <w:szCs w:val="24"/>
        </w:rPr>
      </w:pP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9) приостановление предоставления </w:t>
      </w:r>
      <w:r w:rsidR="009600E5">
        <w:rPr>
          <w:rStyle w:val="12"/>
          <w:rFonts w:ascii="Times New Roman" w:hAnsi="Times New Roman" w:cs="Times New Roman"/>
          <w:color w:val="000000"/>
          <w:sz w:val="24"/>
          <w:szCs w:val="24"/>
        </w:rPr>
        <w:t>м</w:t>
      </w: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>униципальной услуги, если основания приостановления не предусмотрены законодательством Российской Федерации;</w:t>
      </w:r>
    </w:p>
    <w:p w:rsidR="00A4454E" w:rsidRPr="003C3244" w:rsidRDefault="00A4454E" w:rsidP="004215A2">
      <w:pPr>
        <w:pStyle w:val="a3"/>
        <w:tabs>
          <w:tab w:val="left" w:pos="1695"/>
        </w:tabs>
        <w:autoSpaceDE/>
        <w:autoSpaceDN/>
        <w:ind w:left="0" w:right="2" w:firstLine="567"/>
        <w:jc w:val="both"/>
        <w:rPr>
          <w:sz w:val="24"/>
          <w:szCs w:val="24"/>
        </w:rPr>
      </w:pP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10) требование у Заявителя при предоставлении </w:t>
      </w:r>
      <w:r w:rsidR="009600E5">
        <w:rPr>
          <w:rStyle w:val="12"/>
          <w:rFonts w:ascii="Times New Roman" w:hAnsi="Times New Roman" w:cs="Times New Roman"/>
          <w:color w:val="000000"/>
          <w:sz w:val="24"/>
          <w:szCs w:val="24"/>
        </w:rPr>
        <w:t>м</w:t>
      </w: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9600E5">
        <w:rPr>
          <w:rStyle w:val="12"/>
          <w:rFonts w:ascii="Times New Roman" w:hAnsi="Times New Roman" w:cs="Times New Roman"/>
          <w:color w:val="000000"/>
          <w:sz w:val="24"/>
          <w:szCs w:val="24"/>
        </w:rPr>
        <w:t>м</w:t>
      </w: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услуги, за исключением случаев, указанных в пункте </w:t>
      </w:r>
      <w:r w:rsidR="009600E5">
        <w:rPr>
          <w:rStyle w:val="12"/>
          <w:rFonts w:ascii="Times New Roman" w:hAnsi="Times New Roman" w:cs="Times New Roman"/>
          <w:color w:val="000000"/>
          <w:sz w:val="24"/>
          <w:szCs w:val="24"/>
        </w:rPr>
        <w:t>2.13</w:t>
      </w:r>
      <w:r w:rsidRPr="003C3244">
        <w:rPr>
          <w:rStyle w:val="12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3244">
        <w:rPr>
          <w:rStyle w:val="12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</w:p>
    <w:p w:rsidR="00A4454E" w:rsidRPr="003C3244" w:rsidRDefault="00A70B73" w:rsidP="004215A2">
      <w:pPr>
        <w:tabs>
          <w:tab w:val="left" w:pos="1665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4454E" w:rsidRPr="003C3244">
        <w:rPr>
          <w:sz w:val="24"/>
          <w:szCs w:val="24"/>
        </w:rPr>
        <w:t xml:space="preserve">.2. Жалоба подается в письменной форме </w:t>
      </w:r>
      <w:r w:rsidR="00A4454E" w:rsidRPr="003C3244">
        <w:rPr>
          <w:spacing w:val="3"/>
          <w:sz w:val="24"/>
          <w:szCs w:val="24"/>
        </w:rPr>
        <w:t xml:space="preserve">на </w:t>
      </w:r>
      <w:r w:rsidR="00A4454E" w:rsidRPr="003C3244">
        <w:rPr>
          <w:sz w:val="24"/>
          <w:szCs w:val="24"/>
        </w:rPr>
        <w:t>бумажном носителе, в электронной форме:</w:t>
      </w:r>
    </w:p>
    <w:p w:rsidR="00A4454E" w:rsidRPr="003C3244" w:rsidRDefault="00A4454E" w:rsidP="004215A2">
      <w:pPr>
        <w:pStyle w:val="a5"/>
        <w:numPr>
          <w:ilvl w:val="1"/>
          <w:numId w:val="7"/>
        </w:numPr>
        <w:tabs>
          <w:tab w:val="left" w:pos="709"/>
        </w:tabs>
        <w:ind w:left="0" w:right="2" w:firstLine="567"/>
        <w:rPr>
          <w:sz w:val="24"/>
          <w:szCs w:val="24"/>
        </w:rPr>
      </w:pPr>
      <w:r w:rsidRPr="003C3244">
        <w:rPr>
          <w:sz w:val="24"/>
          <w:szCs w:val="24"/>
        </w:rPr>
        <w:t xml:space="preserve">Главе Администрации муниципального образования на решения, действия (бездействие) заместителя Главы </w:t>
      </w:r>
      <w:r w:rsidR="009600E5">
        <w:rPr>
          <w:sz w:val="24"/>
          <w:szCs w:val="24"/>
        </w:rPr>
        <w:t>А</w:t>
      </w:r>
      <w:r w:rsidRPr="003C3244">
        <w:rPr>
          <w:sz w:val="24"/>
          <w:szCs w:val="24"/>
        </w:rPr>
        <w:t>дминистрации муниципального образования, руководителя структурного подразделения;</w:t>
      </w:r>
    </w:p>
    <w:p w:rsidR="00A4454E" w:rsidRPr="003C3244" w:rsidRDefault="00A4454E" w:rsidP="004215A2">
      <w:pPr>
        <w:pStyle w:val="a5"/>
        <w:numPr>
          <w:ilvl w:val="1"/>
          <w:numId w:val="7"/>
        </w:numPr>
        <w:tabs>
          <w:tab w:val="left" w:pos="709"/>
        </w:tabs>
        <w:ind w:left="0" w:right="2" w:firstLine="567"/>
        <w:rPr>
          <w:sz w:val="24"/>
          <w:szCs w:val="24"/>
        </w:rPr>
      </w:pPr>
      <w:r w:rsidRPr="003C3244">
        <w:rPr>
          <w:sz w:val="24"/>
          <w:szCs w:val="24"/>
        </w:rPr>
        <w:t xml:space="preserve">заместителю Главы Администрации муниципального образования или Главе </w:t>
      </w:r>
      <w:r w:rsidR="009600E5">
        <w:rPr>
          <w:sz w:val="24"/>
          <w:szCs w:val="24"/>
        </w:rPr>
        <w:t>А</w:t>
      </w:r>
      <w:r w:rsidRPr="003C3244">
        <w:rPr>
          <w:sz w:val="24"/>
          <w:szCs w:val="24"/>
        </w:rPr>
        <w:t>дминистрации муниципального образования на решения, действия (бездействие) лица, исполняющего обязанности руководителя структурного подразделения;</w:t>
      </w:r>
    </w:p>
    <w:p w:rsidR="00A4454E" w:rsidRPr="003C3244" w:rsidRDefault="00A4454E" w:rsidP="004215A2">
      <w:pPr>
        <w:pStyle w:val="a5"/>
        <w:numPr>
          <w:ilvl w:val="1"/>
          <w:numId w:val="7"/>
        </w:numPr>
        <w:tabs>
          <w:tab w:val="left" w:pos="709"/>
        </w:tabs>
        <w:ind w:left="0" w:right="2" w:firstLine="567"/>
        <w:rPr>
          <w:sz w:val="24"/>
          <w:szCs w:val="24"/>
        </w:rPr>
      </w:pPr>
      <w:r w:rsidRPr="003C3244">
        <w:rPr>
          <w:sz w:val="24"/>
          <w:szCs w:val="24"/>
        </w:rPr>
        <w:t xml:space="preserve">заместителю Главы </w:t>
      </w:r>
      <w:r w:rsidR="009600E5">
        <w:rPr>
          <w:sz w:val="24"/>
          <w:szCs w:val="24"/>
        </w:rPr>
        <w:t>А</w:t>
      </w:r>
      <w:r w:rsidRPr="003C3244">
        <w:rPr>
          <w:sz w:val="24"/>
          <w:szCs w:val="24"/>
        </w:rPr>
        <w:t>дминистрации муниципального образования, руководителю структурного подразделения или лицу, исполняющему обязанности</w:t>
      </w:r>
      <w:r w:rsidR="00A70D17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руководителя структурного подразделения, на решения, действия (бездействие) ответственных должностных лиц</w:t>
      </w:r>
      <w:r w:rsidR="00A70D17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структурного подразделения.</w:t>
      </w:r>
    </w:p>
    <w:p w:rsidR="00A4454E" w:rsidRPr="003C3244" w:rsidRDefault="00A70B73" w:rsidP="004215A2">
      <w:pPr>
        <w:pStyle w:val="a3"/>
        <w:ind w:left="0"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4454E" w:rsidRPr="003C3244">
        <w:rPr>
          <w:sz w:val="24"/>
          <w:szCs w:val="24"/>
        </w:rPr>
        <w:t>.3. Жалоба может быть направлена по почте, через МФЦ, с использованием информационно-телекоммуникационной сети Интернет, а также может быть принята на личном приеме заявителя.</w:t>
      </w:r>
    </w:p>
    <w:p w:rsidR="00A4454E" w:rsidRPr="003C3244" w:rsidRDefault="00A70B73" w:rsidP="004215A2">
      <w:pPr>
        <w:pStyle w:val="a5"/>
        <w:tabs>
          <w:tab w:val="left" w:pos="1627"/>
        </w:tabs>
        <w:ind w:left="0" w:right="2"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A4454E" w:rsidRPr="003C3244">
        <w:rPr>
          <w:sz w:val="24"/>
          <w:szCs w:val="24"/>
        </w:rPr>
        <w:t>.4. Жалоба должна</w:t>
      </w:r>
      <w:r w:rsidR="00A70D17" w:rsidRPr="003C3244">
        <w:rPr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>содержать:</w:t>
      </w:r>
    </w:p>
    <w:p w:rsidR="00A4454E" w:rsidRPr="003C3244" w:rsidRDefault="00A4454E" w:rsidP="004215A2">
      <w:pPr>
        <w:pStyle w:val="a5"/>
        <w:numPr>
          <w:ilvl w:val="1"/>
          <w:numId w:val="7"/>
        </w:numPr>
        <w:tabs>
          <w:tab w:val="left" w:pos="851"/>
        </w:tabs>
        <w:ind w:left="0" w:right="2" w:firstLine="567"/>
        <w:rPr>
          <w:sz w:val="24"/>
          <w:szCs w:val="24"/>
        </w:rPr>
      </w:pPr>
      <w:r w:rsidRPr="003C3244">
        <w:rPr>
          <w:sz w:val="24"/>
          <w:szCs w:val="24"/>
        </w:rPr>
        <w:t xml:space="preserve">наименование органа, предоставляющего муниципальную </w:t>
      </w:r>
      <w:r w:rsidRPr="003C3244">
        <w:rPr>
          <w:spacing w:val="-3"/>
          <w:sz w:val="24"/>
          <w:szCs w:val="24"/>
        </w:rPr>
        <w:t xml:space="preserve">услугу, </w:t>
      </w:r>
      <w:r w:rsidRPr="003C3244">
        <w:rPr>
          <w:sz w:val="24"/>
          <w:szCs w:val="24"/>
        </w:rPr>
        <w:t xml:space="preserve">должностного лица органа, предоставляющего муниципальную </w:t>
      </w:r>
      <w:r w:rsidRPr="003C3244">
        <w:rPr>
          <w:spacing w:val="-3"/>
          <w:sz w:val="24"/>
          <w:szCs w:val="24"/>
        </w:rPr>
        <w:t xml:space="preserve">услугу, </w:t>
      </w:r>
      <w:r w:rsidRPr="003C3244">
        <w:rPr>
          <w:sz w:val="24"/>
          <w:szCs w:val="24"/>
        </w:rPr>
        <w:t xml:space="preserve">либо муниципального </w:t>
      </w:r>
      <w:r w:rsidRPr="003C3244">
        <w:rPr>
          <w:sz w:val="24"/>
          <w:szCs w:val="24"/>
        </w:rPr>
        <w:lastRenderedPageBreak/>
        <w:t>служащего, решение и действия (бездействие) которого обжалуются;</w:t>
      </w:r>
    </w:p>
    <w:p w:rsidR="00A4454E" w:rsidRPr="003C3244" w:rsidRDefault="00A4454E" w:rsidP="004215A2">
      <w:pPr>
        <w:pStyle w:val="a5"/>
        <w:numPr>
          <w:ilvl w:val="1"/>
          <w:numId w:val="7"/>
        </w:numPr>
        <w:tabs>
          <w:tab w:val="left" w:pos="851"/>
          <w:tab w:val="left" w:pos="1301"/>
        </w:tabs>
        <w:ind w:left="0" w:right="2" w:firstLine="567"/>
        <w:rPr>
          <w:sz w:val="24"/>
          <w:szCs w:val="24"/>
        </w:rPr>
      </w:pPr>
      <w:r w:rsidRPr="003C3244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</w:t>
      </w:r>
      <w:r w:rsidR="00F006A5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заявителю;</w:t>
      </w:r>
    </w:p>
    <w:p w:rsidR="00A4454E" w:rsidRPr="003C3244" w:rsidRDefault="00A4454E" w:rsidP="004215A2">
      <w:pPr>
        <w:pStyle w:val="a5"/>
        <w:numPr>
          <w:ilvl w:val="1"/>
          <w:numId w:val="7"/>
        </w:numPr>
        <w:tabs>
          <w:tab w:val="left" w:pos="709"/>
        </w:tabs>
        <w:ind w:left="0" w:right="2" w:firstLine="567"/>
        <w:rPr>
          <w:sz w:val="24"/>
          <w:szCs w:val="24"/>
        </w:rPr>
      </w:pPr>
      <w:r w:rsidRPr="003C3244">
        <w:rPr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</w:t>
      </w:r>
      <w:r w:rsidRPr="003C3244">
        <w:rPr>
          <w:spacing w:val="-3"/>
          <w:sz w:val="24"/>
          <w:szCs w:val="24"/>
        </w:rPr>
        <w:t xml:space="preserve">услугу, </w:t>
      </w:r>
      <w:r w:rsidRPr="003C3244">
        <w:rPr>
          <w:sz w:val="24"/>
          <w:szCs w:val="24"/>
        </w:rPr>
        <w:t xml:space="preserve">должностного лица органа, предоставляющего муниципальную </w:t>
      </w:r>
      <w:r w:rsidRPr="003C3244">
        <w:rPr>
          <w:spacing w:val="-3"/>
          <w:sz w:val="24"/>
          <w:szCs w:val="24"/>
        </w:rPr>
        <w:t xml:space="preserve">услугу, </w:t>
      </w:r>
      <w:r w:rsidRPr="003C3244">
        <w:rPr>
          <w:sz w:val="24"/>
          <w:szCs w:val="24"/>
        </w:rPr>
        <w:t>либо муниципального служащего;</w:t>
      </w:r>
    </w:p>
    <w:p w:rsidR="00A4454E" w:rsidRPr="003C3244" w:rsidRDefault="00A4454E" w:rsidP="004215A2">
      <w:pPr>
        <w:pStyle w:val="a5"/>
        <w:numPr>
          <w:ilvl w:val="1"/>
          <w:numId w:val="7"/>
        </w:numPr>
        <w:tabs>
          <w:tab w:val="left" w:pos="709"/>
          <w:tab w:val="left" w:pos="1320"/>
        </w:tabs>
        <w:ind w:left="0" w:right="2" w:firstLine="567"/>
        <w:rPr>
          <w:sz w:val="24"/>
          <w:szCs w:val="24"/>
        </w:rPr>
      </w:pPr>
      <w:r w:rsidRPr="003C3244">
        <w:rPr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3C3244">
        <w:rPr>
          <w:spacing w:val="-3"/>
          <w:sz w:val="24"/>
          <w:szCs w:val="24"/>
        </w:rPr>
        <w:t xml:space="preserve">услугу, </w:t>
      </w:r>
      <w:r w:rsidRPr="003C3244">
        <w:rPr>
          <w:sz w:val="24"/>
          <w:szCs w:val="24"/>
        </w:rPr>
        <w:t>должностного лица органа, предоставляющего муниципальную услугу либо муниципального служащего. Заявителем могут</w:t>
      </w:r>
      <w:r w:rsidR="00F006A5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быть</w:t>
      </w:r>
      <w:r w:rsidR="00F006A5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представлены документы (при наличии), подтверждающие доводы заявителя, либо их копии.</w:t>
      </w:r>
    </w:p>
    <w:p w:rsidR="00A4454E" w:rsidRPr="003C3244" w:rsidRDefault="00A70B73" w:rsidP="004215A2">
      <w:pPr>
        <w:tabs>
          <w:tab w:val="left" w:pos="993"/>
        </w:tabs>
        <w:ind w:left="10"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4454E" w:rsidRPr="003C3244">
        <w:rPr>
          <w:sz w:val="24"/>
          <w:szCs w:val="24"/>
        </w:rPr>
        <w:t>.5.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r w:rsidR="00F006A5" w:rsidRPr="003C3244">
        <w:rPr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>регистрации.</w:t>
      </w:r>
    </w:p>
    <w:p w:rsidR="00A4454E" w:rsidRPr="003C3244" w:rsidRDefault="00A70B73" w:rsidP="004215A2">
      <w:pPr>
        <w:tabs>
          <w:tab w:val="left" w:pos="993"/>
        </w:tabs>
        <w:ind w:left="10"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4454E" w:rsidRPr="003C3244">
        <w:rPr>
          <w:sz w:val="24"/>
          <w:szCs w:val="24"/>
        </w:rPr>
        <w:t>.6. Исчерпывающий перечень оснований для приостановления рассмотрения жалобы (претензии) и случаев, в которых ответ на жалобу (претензию) не</w:t>
      </w:r>
      <w:r w:rsidR="00F006A5" w:rsidRPr="003C3244">
        <w:rPr>
          <w:sz w:val="24"/>
          <w:szCs w:val="24"/>
        </w:rPr>
        <w:t xml:space="preserve"> </w:t>
      </w:r>
      <w:r>
        <w:rPr>
          <w:sz w:val="24"/>
          <w:szCs w:val="24"/>
        </w:rPr>
        <w:t>дается.</w:t>
      </w:r>
    </w:p>
    <w:p w:rsidR="00A4454E" w:rsidRPr="003C3244" w:rsidRDefault="00A70B73" w:rsidP="004215A2">
      <w:pPr>
        <w:pStyle w:val="a3"/>
        <w:ind w:left="0"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5.6.1. </w:t>
      </w:r>
      <w:r w:rsidR="00A4454E" w:rsidRPr="003C3244">
        <w:rPr>
          <w:sz w:val="24"/>
          <w:szCs w:val="24"/>
        </w:rPr>
        <w:t>Ответ на жалобу (претензию) не дается в случаях:</w:t>
      </w:r>
    </w:p>
    <w:p w:rsidR="00A4454E" w:rsidRPr="003C3244" w:rsidRDefault="00A70B73" w:rsidP="004215A2">
      <w:pPr>
        <w:pStyle w:val="a3"/>
        <w:ind w:left="0"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454E" w:rsidRPr="003C3244">
        <w:rPr>
          <w:sz w:val="24"/>
          <w:szCs w:val="24"/>
        </w:rPr>
        <w:t>если в жалобе (претензии) не указаны фамилия заявителя, направившего обращение, и почтовый адрес, по которому должен быть направлен ответ, ответ на жалобу (претензию);</w:t>
      </w:r>
    </w:p>
    <w:p w:rsidR="00A4454E" w:rsidRPr="003C3244" w:rsidRDefault="00A70B73" w:rsidP="004215A2">
      <w:pPr>
        <w:pStyle w:val="a3"/>
        <w:ind w:left="0"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454E" w:rsidRPr="003C3244">
        <w:rPr>
          <w:sz w:val="24"/>
          <w:szCs w:val="24"/>
        </w:rPr>
        <w:t>если текст письменной жалобы (претензии) не поддается прочтению. Жалоба (претензия) не подлежит направлению на рассмотрение, о чем в течение семи дней со дня регистрации жалобы (претензии) сообщается заявителю, направившему обращение, если фамилия и почтовый адрес отправителя поддаются прочтению.</w:t>
      </w:r>
    </w:p>
    <w:p w:rsidR="00A4454E" w:rsidRPr="003C3244" w:rsidRDefault="00A70B73" w:rsidP="004215A2">
      <w:pPr>
        <w:pStyle w:val="a3"/>
        <w:ind w:left="0"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5.6.2. </w:t>
      </w:r>
      <w:r w:rsidR="00A4454E" w:rsidRPr="003C3244">
        <w:rPr>
          <w:sz w:val="24"/>
          <w:szCs w:val="24"/>
        </w:rPr>
        <w:t>Ответ на жалобу (претензию) по существу не дается в случаях:</w:t>
      </w:r>
    </w:p>
    <w:p w:rsidR="00A4454E" w:rsidRPr="003C3244" w:rsidRDefault="00A70B73" w:rsidP="004215A2">
      <w:pPr>
        <w:pStyle w:val="a3"/>
        <w:ind w:left="0"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е</w:t>
      </w:r>
      <w:r w:rsidR="00A4454E" w:rsidRPr="003C3244">
        <w:rPr>
          <w:sz w:val="24"/>
          <w:szCs w:val="24"/>
        </w:rPr>
        <w:t>сли в жалобе (претензии)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(претензия) подлежит направлению в государственный орган в соответствии с его компетенцией.</w:t>
      </w:r>
    </w:p>
    <w:p w:rsidR="00A4454E" w:rsidRPr="003C3244" w:rsidRDefault="00A70B73" w:rsidP="004215A2">
      <w:pPr>
        <w:pStyle w:val="a3"/>
        <w:ind w:left="0"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е</w:t>
      </w:r>
      <w:r w:rsidR="00A4454E" w:rsidRPr="003C3244">
        <w:rPr>
          <w:sz w:val="24"/>
          <w:szCs w:val="24"/>
        </w:rPr>
        <w:t>сли в жалобе (претензии) содержатся нецензурные либо оскорбительные выражения, угрозы жизни, здоровью и имуществу должностного лица, а также членов его семьи, то должностное лицо, наделенное полномочиями по рассмотрению жалоб,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A4454E" w:rsidRPr="003C3244" w:rsidRDefault="00A70B73" w:rsidP="004215A2">
      <w:pPr>
        <w:pStyle w:val="a3"/>
        <w:ind w:left="0"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е</w:t>
      </w:r>
      <w:r w:rsidR="00A4454E" w:rsidRPr="003C3244">
        <w:rPr>
          <w:sz w:val="24"/>
          <w:szCs w:val="24"/>
        </w:rPr>
        <w:t>сли ответ по существу жалобы (претензии)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 (претензию), сообщается о невозможности дать ответ по существу в связи с недопустимостью разглашения указанных сведений.</w:t>
      </w:r>
    </w:p>
    <w:p w:rsidR="00A4454E" w:rsidRPr="003C3244" w:rsidRDefault="00A70B73" w:rsidP="004215A2">
      <w:pPr>
        <w:pStyle w:val="a3"/>
        <w:ind w:left="0"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A4454E" w:rsidRPr="003C3244">
        <w:rPr>
          <w:sz w:val="24"/>
          <w:szCs w:val="24"/>
        </w:rPr>
        <w:t xml:space="preserve"> случае</w:t>
      </w:r>
      <w:r>
        <w:rPr>
          <w:sz w:val="24"/>
          <w:szCs w:val="24"/>
        </w:rPr>
        <w:t>,</w:t>
      </w:r>
      <w:r w:rsidR="00A4454E" w:rsidRPr="003C3244">
        <w:rPr>
          <w:sz w:val="24"/>
          <w:szCs w:val="24"/>
        </w:rPr>
        <w:t xml:space="preserve"> если причины, по которым ответ на жалобу (претензию) не мог быть дан, впоследствии были устранены, заявитель вправе повторно направить жалобу (претензию).</w:t>
      </w:r>
    </w:p>
    <w:p w:rsidR="00A4454E" w:rsidRPr="003C3244" w:rsidRDefault="00A70B73" w:rsidP="004215A2">
      <w:pPr>
        <w:tabs>
          <w:tab w:val="left" w:pos="567"/>
        </w:tabs>
        <w:ind w:right="2" w:firstLine="56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5</w:t>
      </w:r>
      <w:r w:rsidR="00A4454E" w:rsidRPr="003C3244">
        <w:rPr>
          <w:spacing w:val="-3"/>
          <w:sz w:val="24"/>
          <w:szCs w:val="24"/>
        </w:rPr>
        <w:t xml:space="preserve">.7. По </w:t>
      </w:r>
      <w:r w:rsidR="00A4454E" w:rsidRPr="003C3244">
        <w:rPr>
          <w:sz w:val="24"/>
          <w:szCs w:val="24"/>
        </w:rPr>
        <w:t>результатам рассмотрения жалобы администрация муниципального образования принимает одно из следующих решений:</w:t>
      </w:r>
    </w:p>
    <w:p w:rsidR="00A4454E" w:rsidRPr="003C3244" w:rsidRDefault="00A4454E" w:rsidP="004215A2">
      <w:pPr>
        <w:pStyle w:val="a5"/>
        <w:numPr>
          <w:ilvl w:val="1"/>
          <w:numId w:val="7"/>
        </w:numPr>
        <w:tabs>
          <w:tab w:val="left" w:pos="709"/>
        </w:tabs>
        <w:ind w:left="0" w:right="2" w:firstLine="567"/>
        <w:rPr>
          <w:sz w:val="24"/>
          <w:szCs w:val="24"/>
        </w:rPr>
      </w:pPr>
      <w:r w:rsidRPr="003C3244">
        <w:rPr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</w:t>
      </w:r>
      <w:r w:rsidRPr="003C3244">
        <w:rPr>
          <w:spacing w:val="-3"/>
          <w:sz w:val="24"/>
          <w:szCs w:val="24"/>
        </w:rPr>
        <w:t xml:space="preserve">услугу, </w:t>
      </w:r>
      <w:r w:rsidRPr="003C3244">
        <w:rPr>
          <w:sz w:val="24"/>
          <w:szCs w:val="24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r w:rsidRPr="003C3244">
        <w:rPr>
          <w:sz w:val="24"/>
          <w:szCs w:val="24"/>
        </w:rPr>
        <w:lastRenderedPageBreak/>
        <w:t>актами субъектов Российской Федерации, муниципальными правовыми актами, а также в иных</w:t>
      </w:r>
      <w:r w:rsidR="00F006A5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формах;</w:t>
      </w:r>
    </w:p>
    <w:p w:rsidR="00A4454E" w:rsidRPr="003C3244" w:rsidRDefault="00A4454E" w:rsidP="004215A2">
      <w:pPr>
        <w:pStyle w:val="a5"/>
        <w:numPr>
          <w:ilvl w:val="1"/>
          <w:numId w:val="7"/>
        </w:numPr>
        <w:tabs>
          <w:tab w:val="left" w:pos="709"/>
          <w:tab w:val="left" w:pos="1296"/>
        </w:tabs>
        <w:ind w:left="0" w:right="2" w:firstLine="567"/>
        <w:rPr>
          <w:sz w:val="24"/>
          <w:szCs w:val="24"/>
        </w:rPr>
      </w:pPr>
      <w:r w:rsidRPr="003C3244">
        <w:rPr>
          <w:sz w:val="24"/>
          <w:szCs w:val="24"/>
        </w:rPr>
        <w:t>отказывает в удовлетворении</w:t>
      </w:r>
      <w:r w:rsidR="00F006A5" w:rsidRPr="003C3244">
        <w:rPr>
          <w:sz w:val="24"/>
          <w:szCs w:val="24"/>
        </w:rPr>
        <w:t xml:space="preserve"> </w:t>
      </w:r>
      <w:r w:rsidRPr="003C3244">
        <w:rPr>
          <w:sz w:val="24"/>
          <w:szCs w:val="24"/>
        </w:rPr>
        <w:t>жалобы.</w:t>
      </w:r>
    </w:p>
    <w:p w:rsidR="00A4454E" w:rsidRPr="003C3244" w:rsidRDefault="00A70B73" w:rsidP="004215A2">
      <w:pPr>
        <w:pStyle w:val="a5"/>
        <w:tabs>
          <w:tab w:val="left" w:pos="1781"/>
        </w:tabs>
        <w:ind w:left="0" w:right="2" w:firstLine="567"/>
        <w:rPr>
          <w:sz w:val="24"/>
          <w:szCs w:val="24"/>
        </w:rPr>
      </w:pPr>
      <w:r>
        <w:rPr>
          <w:spacing w:val="-3"/>
          <w:sz w:val="24"/>
          <w:szCs w:val="24"/>
        </w:rPr>
        <w:t>5</w:t>
      </w:r>
      <w:r w:rsidR="00A4454E" w:rsidRPr="003C3244">
        <w:rPr>
          <w:spacing w:val="-3"/>
          <w:sz w:val="24"/>
          <w:szCs w:val="24"/>
        </w:rPr>
        <w:t xml:space="preserve">.8. Не </w:t>
      </w:r>
      <w:r w:rsidR="00A4454E" w:rsidRPr="003C3244">
        <w:rPr>
          <w:sz w:val="24"/>
          <w:szCs w:val="24"/>
        </w:rPr>
        <w:t xml:space="preserve">позднее дня, следующего за днем принятия решения, указанного в пункте </w:t>
      </w:r>
      <w:r>
        <w:rPr>
          <w:sz w:val="24"/>
          <w:szCs w:val="24"/>
        </w:rPr>
        <w:t>5.7</w:t>
      </w:r>
      <w:r w:rsidR="00A4454E" w:rsidRPr="003C3244">
        <w:rPr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</w:t>
      </w:r>
      <w:r w:rsidR="00F006A5" w:rsidRPr="003C3244">
        <w:rPr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>жалобы.</w:t>
      </w:r>
    </w:p>
    <w:p w:rsidR="00A4454E" w:rsidRPr="003C3244" w:rsidRDefault="00A70B73" w:rsidP="004215A2">
      <w:pPr>
        <w:pStyle w:val="a5"/>
        <w:tabs>
          <w:tab w:val="left" w:pos="1665"/>
        </w:tabs>
        <w:ind w:left="0" w:right="2"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A4454E" w:rsidRPr="003C3244">
        <w:rPr>
          <w:sz w:val="24"/>
          <w:szCs w:val="24"/>
        </w:rPr>
        <w:t>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</w:t>
      </w:r>
      <w:r w:rsidR="00F006A5" w:rsidRPr="003C3244">
        <w:rPr>
          <w:sz w:val="24"/>
          <w:szCs w:val="24"/>
        </w:rPr>
        <w:t xml:space="preserve"> </w:t>
      </w:r>
      <w:r w:rsidR="00A4454E" w:rsidRPr="003C3244">
        <w:rPr>
          <w:sz w:val="24"/>
          <w:szCs w:val="24"/>
        </w:rPr>
        <w:t>прокуратуры.</w:t>
      </w:r>
    </w:p>
    <w:p w:rsidR="00A4454E" w:rsidRPr="003C3244" w:rsidRDefault="00A4454E" w:rsidP="00A4454E">
      <w:pPr>
        <w:pStyle w:val="a3"/>
        <w:tabs>
          <w:tab w:val="left" w:pos="8011"/>
        </w:tabs>
        <w:ind w:left="0"/>
        <w:rPr>
          <w:sz w:val="24"/>
          <w:szCs w:val="24"/>
        </w:rPr>
      </w:pPr>
    </w:p>
    <w:p w:rsidR="00A4454E" w:rsidRPr="00601639" w:rsidRDefault="00A4454E" w:rsidP="00A4454E">
      <w:pPr>
        <w:rPr>
          <w:sz w:val="28"/>
          <w:szCs w:val="28"/>
        </w:rPr>
        <w:sectPr w:rsidR="00A4454E" w:rsidRPr="00601639" w:rsidSect="00A4454E">
          <w:headerReference w:type="default" r:id="rId10"/>
          <w:pgSz w:w="11910" w:h="16840"/>
          <w:pgMar w:top="1134" w:right="851" w:bottom="1134" w:left="1701" w:header="471" w:footer="0" w:gutter="0"/>
          <w:cols w:space="720"/>
        </w:sectPr>
      </w:pPr>
    </w:p>
    <w:p w:rsidR="0024525A" w:rsidRPr="00A70B73" w:rsidRDefault="0024525A" w:rsidP="0024525A">
      <w:pPr>
        <w:pStyle w:val="a3"/>
        <w:ind w:left="4843"/>
        <w:rPr>
          <w:sz w:val="24"/>
          <w:szCs w:val="24"/>
        </w:rPr>
      </w:pPr>
      <w:r w:rsidRPr="00A70B73">
        <w:rPr>
          <w:sz w:val="24"/>
          <w:szCs w:val="24"/>
        </w:rPr>
        <w:lastRenderedPageBreak/>
        <w:t xml:space="preserve">Приложение </w:t>
      </w:r>
      <w:r w:rsidR="00233456">
        <w:rPr>
          <w:sz w:val="24"/>
          <w:szCs w:val="24"/>
          <w:lang w:val="en-US"/>
        </w:rPr>
        <w:t>N</w:t>
      </w:r>
      <w:r w:rsidRPr="00A70B73">
        <w:rPr>
          <w:sz w:val="24"/>
          <w:szCs w:val="24"/>
        </w:rPr>
        <w:t xml:space="preserve"> </w:t>
      </w:r>
      <w:r w:rsidR="00AF76C7" w:rsidRPr="00A70B73">
        <w:rPr>
          <w:sz w:val="24"/>
          <w:szCs w:val="24"/>
        </w:rPr>
        <w:t>1</w:t>
      </w:r>
    </w:p>
    <w:p w:rsidR="0024525A" w:rsidRPr="00A70B73" w:rsidRDefault="0024525A" w:rsidP="0024525A">
      <w:pPr>
        <w:pStyle w:val="a3"/>
        <w:ind w:left="4843" w:right="181"/>
        <w:rPr>
          <w:sz w:val="24"/>
          <w:szCs w:val="24"/>
        </w:rPr>
      </w:pPr>
      <w:r w:rsidRPr="00A70B73">
        <w:rPr>
          <w:sz w:val="24"/>
          <w:szCs w:val="24"/>
        </w:rPr>
        <w:t xml:space="preserve">к Административному регламенту предоставления муниципальной услуги «Предоставление разрешения на осуществление </w:t>
      </w:r>
      <w:r w:rsidRPr="00A70B73">
        <w:rPr>
          <w:bCs/>
          <w:sz w:val="24"/>
          <w:szCs w:val="24"/>
        </w:rPr>
        <w:t>земляных работ</w:t>
      </w:r>
      <w:r w:rsidRPr="00A70B73">
        <w:rPr>
          <w:sz w:val="24"/>
          <w:szCs w:val="24"/>
        </w:rPr>
        <w:t xml:space="preserve"> на территории </w:t>
      </w:r>
      <w:r w:rsidR="00A70B73">
        <w:rPr>
          <w:sz w:val="24"/>
          <w:szCs w:val="24"/>
        </w:rPr>
        <w:t>города Фокино</w:t>
      </w:r>
      <w:r w:rsidRPr="00A70B73">
        <w:rPr>
          <w:sz w:val="24"/>
          <w:szCs w:val="24"/>
        </w:rPr>
        <w:t xml:space="preserve">», утвержденному </w:t>
      </w:r>
      <w:r w:rsidR="00703D42">
        <w:rPr>
          <w:sz w:val="24"/>
          <w:szCs w:val="24"/>
        </w:rPr>
        <w:t xml:space="preserve">Постановлением </w:t>
      </w:r>
      <w:r w:rsidRPr="00A70B73">
        <w:rPr>
          <w:sz w:val="24"/>
          <w:szCs w:val="24"/>
        </w:rPr>
        <w:t>администрации</w:t>
      </w:r>
      <w:r w:rsidR="00233456">
        <w:rPr>
          <w:sz w:val="24"/>
          <w:szCs w:val="24"/>
        </w:rPr>
        <w:t xml:space="preserve"> г.Фокино</w:t>
      </w:r>
    </w:p>
    <w:p w:rsidR="0024525A" w:rsidRPr="00A70B73" w:rsidRDefault="00703D42" w:rsidP="0024525A">
      <w:pPr>
        <w:pStyle w:val="a3"/>
        <w:ind w:left="4843"/>
        <w:rPr>
          <w:sz w:val="24"/>
          <w:szCs w:val="24"/>
        </w:rPr>
      </w:pPr>
      <w:r>
        <w:rPr>
          <w:sz w:val="24"/>
          <w:szCs w:val="24"/>
        </w:rPr>
        <w:t>от 1</w:t>
      </w:r>
      <w:r w:rsidR="00DE2CFC">
        <w:rPr>
          <w:sz w:val="24"/>
          <w:szCs w:val="24"/>
        </w:rPr>
        <w:t>0</w:t>
      </w:r>
      <w:r>
        <w:rPr>
          <w:sz w:val="24"/>
          <w:szCs w:val="24"/>
        </w:rPr>
        <w:t xml:space="preserve"> ноября 2020г. 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529 - П</w:t>
      </w:r>
    </w:p>
    <w:p w:rsidR="00A4454E" w:rsidRPr="00A70B73" w:rsidRDefault="00A4454E" w:rsidP="00A4454E">
      <w:pPr>
        <w:pStyle w:val="a3"/>
        <w:ind w:left="4843"/>
        <w:rPr>
          <w:sz w:val="24"/>
          <w:szCs w:val="24"/>
        </w:rPr>
      </w:pPr>
    </w:p>
    <w:p w:rsidR="0024525A" w:rsidRPr="00E87CAE" w:rsidRDefault="0024525A" w:rsidP="0024525A">
      <w:pPr>
        <w:tabs>
          <w:tab w:val="left" w:pos="142"/>
          <w:tab w:val="left" w:pos="284"/>
        </w:tabs>
        <w:jc w:val="center"/>
        <w:rPr>
          <w:bCs/>
          <w:sz w:val="28"/>
          <w:szCs w:val="28"/>
        </w:rPr>
      </w:pPr>
    </w:p>
    <w:p w:rsidR="00A70B73" w:rsidRPr="003E170E" w:rsidRDefault="00A70B73" w:rsidP="00233456">
      <w:pPr>
        <w:pStyle w:val="1"/>
        <w:jc w:val="center"/>
        <w:rPr>
          <w:b w:val="0"/>
          <w:bCs w:val="0"/>
          <w:sz w:val="24"/>
          <w:szCs w:val="24"/>
        </w:rPr>
      </w:pPr>
      <w:r w:rsidRPr="003E170E">
        <w:rPr>
          <w:b w:val="0"/>
          <w:bCs w:val="0"/>
          <w:sz w:val="24"/>
          <w:szCs w:val="24"/>
        </w:rPr>
        <w:t>Справочная информация</w:t>
      </w:r>
      <w:r w:rsidRPr="003E170E">
        <w:rPr>
          <w:b w:val="0"/>
          <w:bCs w:val="0"/>
          <w:sz w:val="24"/>
          <w:szCs w:val="24"/>
        </w:rPr>
        <w:br/>
        <w:t xml:space="preserve">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</w:t>
      </w:r>
      <w:r w:rsidR="00233456">
        <w:rPr>
          <w:b w:val="0"/>
          <w:bCs w:val="0"/>
          <w:sz w:val="24"/>
          <w:szCs w:val="24"/>
        </w:rPr>
        <w:t>м</w:t>
      </w:r>
      <w:r w:rsidRPr="003E170E">
        <w:rPr>
          <w:b w:val="0"/>
          <w:bCs w:val="0"/>
          <w:sz w:val="24"/>
          <w:szCs w:val="24"/>
        </w:rPr>
        <w:t>униципальной услуги</w:t>
      </w:r>
    </w:p>
    <w:p w:rsidR="00A70B73" w:rsidRPr="00565380" w:rsidRDefault="00A70B73" w:rsidP="00A70B73"/>
    <w:p w:rsidR="00A70B73" w:rsidRPr="001407C8" w:rsidRDefault="00A70B73" w:rsidP="00A70B73">
      <w:pPr>
        <w:rPr>
          <w:sz w:val="24"/>
          <w:szCs w:val="24"/>
        </w:rPr>
      </w:pPr>
      <w:bookmarkStart w:id="43" w:name="sub_15292"/>
      <w:r w:rsidRPr="001407C8">
        <w:rPr>
          <w:sz w:val="24"/>
          <w:szCs w:val="24"/>
        </w:rPr>
        <w:t xml:space="preserve">1. </w:t>
      </w:r>
      <w:r w:rsidR="001407C8">
        <w:rPr>
          <w:sz w:val="24"/>
          <w:szCs w:val="24"/>
        </w:rPr>
        <w:t xml:space="preserve">Муниципальное образование </w:t>
      </w:r>
      <w:r w:rsidRPr="001407C8">
        <w:rPr>
          <w:sz w:val="24"/>
          <w:szCs w:val="24"/>
        </w:rPr>
        <w:t>городско</w:t>
      </w:r>
      <w:r w:rsidR="001407C8">
        <w:rPr>
          <w:sz w:val="24"/>
          <w:szCs w:val="24"/>
        </w:rPr>
        <w:t>й округ</w:t>
      </w:r>
      <w:r w:rsidRPr="001407C8">
        <w:rPr>
          <w:sz w:val="24"/>
          <w:szCs w:val="24"/>
        </w:rPr>
        <w:t xml:space="preserve"> </w:t>
      </w:r>
      <w:r w:rsidR="001407C8">
        <w:rPr>
          <w:sz w:val="24"/>
          <w:szCs w:val="24"/>
        </w:rPr>
        <w:t>город Фокино Брянской области</w:t>
      </w:r>
      <w:r w:rsidRPr="001407C8">
        <w:rPr>
          <w:sz w:val="24"/>
          <w:szCs w:val="24"/>
        </w:rPr>
        <w:t>.</w:t>
      </w:r>
    </w:p>
    <w:bookmarkEnd w:id="43"/>
    <w:p w:rsidR="00A70B73" w:rsidRPr="001407C8" w:rsidRDefault="00A70B73" w:rsidP="00A70B73">
      <w:pPr>
        <w:rPr>
          <w:sz w:val="24"/>
          <w:szCs w:val="24"/>
        </w:rPr>
      </w:pPr>
      <w:r w:rsidRPr="001407C8">
        <w:rPr>
          <w:sz w:val="24"/>
          <w:szCs w:val="24"/>
        </w:rPr>
        <w:t>Место нахождения: Брянская область, г. Фокино, ул. Ленина, д.13 .</w:t>
      </w:r>
    </w:p>
    <w:p w:rsidR="00A70B73" w:rsidRPr="001407C8" w:rsidRDefault="00A70B73" w:rsidP="00A70B73">
      <w:pPr>
        <w:rPr>
          <w:sz w:val="24"/>
          <w:szCs w:val="24"/>
        </w:rPr>
      </w:pPr>
      <w:r w:rsidRPr="001407C8">
        <w:rPr>
          <w:sz w:val="24"/>
          <w:szCs w:val="24"/>
        </w:rPr>
        <w:t>График работы Администрации: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7963"/>
      </w:tblGrid>
      <w:tr w:rsidR="00A70B73" w:rsidRPr="00565380" w:rsidTr="00A70B7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73" w:rsidRPr="00565380" w:rsidRDefault="00A70B73" w:rsidP="002B3C93">
            <w:pPr>
              <w:pStyle w:val="ae"/>
              <w:rPr>
                <w:rFonts w:ascii="Times New Roman" w:hAnsi="Times New Roman" w:cs="Times New Roman"/>
              </w:rPr>
            </w:pPr>
            <w:r w:rsidRPr="00565380">
              <w:rPr>
                <w:rFonts w:ascii="Times New Roman" w:hAnsi="Times New Roman" w:cs="Times New Roman"/>
              </w:rPr>
              <w:t>Понедельник: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73" w:rsidRPr="00565380" w:rsidRDefault="00A70B73" w:rsidP="002B3C93">
            <w:pPr>
              <w:pStyle w:val="ae"/>
              <w:rPr>
                <w:rFonts w:ascii="Times New Roman" w:hAnsi="Times New Roman" w:cs="Times New Roman"/>
              </w:rPr>
            </w:pPr>
            <w:r w:rsidRPr="00565380">
              <w:rPr>
                <w:rFonts w:ascii="Times New Roman" w:hAnsi="Times New Roman" w:cs="Times New Roman"/>
              </w:rPr>
              <w:t>рабочее время: 8:30 - 17:45</w:t>
            </w:r>
          </w:p>
          <w:p w:rsidR="00A70B73" w:rsidRPr="00565380" w:rsidRDefault="00A70B73" w:rsidP="002B3C93">
            <w:pPr>
              <w:pStyle w:val="ae"/>
              <w:rPr>
                <w:rFonts w:ascii="Times New Roman" w:hAnsi="Times New Roman" w:cs="Times New Roman"/>
              </w:rPr>
            </w:pPr>
            <w:r w:rsidRPr="00565380">
              <w:rPr>
                <w:rFonts w:ascii="Times New Roman" w:hAnsi="Times New Roman" w:cs="Times New Roman"/>
              </w:rPr>
              <w:t>(обед 13.00 - 14.00)</w:t>
            </w:r>
          </w:p>
        </w:tc>
      </w:tr>
      <w:tr w:rsidR="00A70B73" w:rsidRPr="00DE7A27" w:rsidTr="00A70B7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73" w:rsidRPr="00DE7A27" w:rsidRDefault="00A70B73" w:rsidP="002B3C93">
            <w:pPr>
              <w:pStyle w:val="ae"/>
            </w:pPr>
            <w:r w:rsidRPr="00DE7A27">
              <w:t>Вторник: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73" w:rsidRPr="00DE7A27" w:rsidRDefault="00A70B73" w:rsidP="002B3C93">
            <w:pPr>
              <w:pStyle w:val="ae"/>
            </w:pPr>
            <w:r w:rsidRPr="00DE7A27">
              <w:t xml:space="preserve">рабочее время: </w:t>
            </w:r>
            <w:r>
              <w:t>8</w:t>
            </w:r>
            <w:r w:rsidRPr="00DE7A27">
              <w:t>:</w:t>
            </w:r>
            <w:r>
              <w:t>3</w:t>
            </w:r>
            <w:r w:rsidRPr="00DE7A27">
              <w:t>0 - 1</w:t>
            </w:r>
            <w:r>
              <w:t>7</w:t>
            </w:r>
            <w:r w:rsidRPr="00DE7A27">
              <w:t>:</w:t>
            </w:r>
            <w:r>
              <w:t>45</w:t>
            </w:r>
          </w:p>
          <w:p w:rsidR="00A70B73" w:rsidRPr="00DE7A27" w:rsidRDefault="00A70B73" w:rsidP="002B3C93">
            <w:pPr>
              <w:pStyle w:val="ae"/>
            </w:pPr>
            <w:r w:rsidRPr="00DE7A27">
              <w:t>(обед 1</w:t>
            </w:r>
            <w:r>
              <w:t>3</w:t>
            </w:r>
            <w:r w:rsidRPr="00DE7A27">
              <w:t>.</w:t>
            </w:r>
            <w:r>
              <w:t>00</w:t>
            </w:r>
            <w:r w:rsidRPr="00DE7A27">
              <w:t xml:space="preserve"> - 1</w:t>
            </w:r>
            <w:r>
              <w:t>4</w:t>
            </w:r>
            <w:r w:rsidRPr="00DE7A27">
              <w:t>.</w:t>
            </w:r>
            <w:r>
              <w:t>0</w:t>
            </w:r>
            <w:r w:rsidRPr="00DE7A27">
              <w:t>0)</w:t>
            </w:r>
          </w:p>
        </w:tc>
      </w:tr>
      <w:tr w:rsidR="00A70B73" w:rsidRPr="00DE7A27" w:rsidTr="00A70B7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73" w:rsidRPr="00DE7A27" w:rsidRDefault="00A70B73" w:rsidP="002B3C93">
            <w:pPr>
              <w:pStyle w:val="ae"/>
            </w:pPr>
            <w:r w:rsidRPr="00DE7A27">
              <w:t>Среда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73" w:rsidRPr="00DE7A27" w:rsidRDefault="00A70B73" w:rsidP="002B3C93">
            <w:pPr>
              <w:pStyle w:val="ae"/>
            </w:pPr>
            <w:r w:rsidRPr="00DE7A27">
              <w:t xml:space="preserve">рабочее время: </w:t>
            </w:r>
            <w:r>
              <w:t>8</w:t>
            </w:r>
            <w:r w:rsidRPr="00DE7A27">
              <w:t>:</w:t>
            </w:r>
            <w:r>
              <w:t>3</w:t>
            </w:r>
            <w:r w:rsidRPr="00DE7A27">
              <w:t>0 - 1</w:t>
            </w:r>
            <w:r>
              <w:t>7</w:t>
            </w:r>
            <w:r w:rsidRPr="00DE7A27">
              <w:t>:</w:t>
            </w:r>
            <w:r>
              <w:t>45</w:t>
            </w:r>
          </w:p>
          <w:p w:rsidR="00A70B73" w:rsidRPr="00DE7A27" w:rsidRDefault="00A70B73" w:rsidP="002B3C93">
            <w:pPr>
              <w:pStyle w:val="ae"/>
            </w:pPr>
            <w:r w:rsidRPr="00DE7A27">
              <w:t>(обед 1</w:t>
            </w:r>
            <w:r>
              <w:t>3</w:t>
            </w:r>
            <w:r w:rsidRPr="00DE7A27">
              <w:t>.</w:t>
            </w:r>
            <w:r>
              <w:t>00</w:t>
            </w:r>
            <w:r w:rsidRPr="00DE7A27">
              <w:t xml:space="preserve"> - 1</w:t>
            </w:r>
            <w:r>
              <w:t>4</w:t>
            </w:r>
            <w:r w:rsidRPr="00DE7A27">
              <w:t>.</w:t>
            </w:r>
            <w:r>
              <w:t>0</w:t>
            </w:r>
            <w:r w:rsidRPr="00DE7A27">
              <w:t>0)</w:t>
            </w:r>
          </w:p>
        </w:tc>
      </w:tr>
      <w:tr w:rsidR="00A70B73" w:rsidRPr="00DE7A27" w:rsidTr="00A70B7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73" w:rsidRPr="00DE7A27" w:rsidRDefault="00A70B73" w:rsidP="002B3C93">
            <w:pPr>
              <w:pStyle w:val="ae"/>
            </w:pPr>
            <w:r w:rsidRPr="00DE7A27">
              <w:t>Четверг: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73" w:rsidRPr="00DE7A27" w:rsidRDefault="00A70B73" w:rsidP="002B3C93">
            <w:pPr>
              <w:pStyle w:val="ae"/>
            </w:pPr>
            <w:r w:rsidRPr="00DE7A27">
              <w:t xml:space="preserve">рабочее время: </w:t>
            </w:r>
            <w:r>
              <w:t>8</w:t>
            </w:r>
            <w:r w:rsidRPr="00DE7A27">
              <w:t>:</w:t>
            </w:r>
            <w:r>
              <w:t>3</w:t>
            </w:r>
            <w:r w:rsidRPr="00DE7A27">
              <w:t>0 - 1</w:t>
            </w:r>
            <w:r>
              <w:t>7</w:t>
            </w:r>
            <w:r w:rsidRPr="00DE7A27">
              <w:t>:</w:t>
            </w:r>
            <w:r>
              <w:t>45</w:t>
            </w:r>
          </w:p>
          <w:p w:rsidR="00A70B73" w:rsidRPr="00DE7A27" w:rsidRDefault="00A70B73" w:rsidP="002B3C93">
            <w:pPr>
              <w:pStyle w:val="ae"/>
            </w:pPr>
            <w:r w:rsidRPr="00DE7A27">
              <w:t>(обед 1</w:t>
            </w:r>
            <w:r>
              <w:t>3</w:t>
            </w:r>
            <w:r w:rsidRPr="00DE7A27">
              <w:t>.</w:t>
            </w:r>
            <w:r>
              <w:t>00</w:t>
            </w:r>
            <w:r w:rsidRPr="00DE7A27">
              <w:t xml:space="preserve"> - 1</w:t>
            </w:r>
            <w:r>
              <w:t>4</w:t>
            </w:r>
            <w:r w:rsidRPr="00DE7A27">
              <w:t>.</w:t>
            </w:r>
            <w:r>
              <w:t>0</w:t>
            </w:r>
            <w:r w:rsidRPr="00DE7A27">
              <w:t>0)</w:t>
            </w:r>
          </w:p>
        </w:tc>
      </w:tr>
      <w:tr w:rsidR="00A70B73" w:rsidRPr="00DE7A27" w:rsidTr="00A70B7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73" w:rsidRPr="00DE7A27" w:rsidRDefault="00A70B73" w:rsidP="002B3C93">
            <w:pPr>
              <w:pStyle w:val="ae"/>
            </w:pPr>
            <w:r w:rsidRPr="00DE7A27">
              <w:t>Пятница: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73" w:rsidRPr="00DE7A27" w:rsidRDefault="00A70B73" w:rsidP="002B3C93">
            <w:pPr>
              <w:pStyle w:val="ae"/>
            </w:pPr>
            <w:r w:rsidRPr="00DE7A27">
              <w:t xml:space="preserve">рабочее время: </w:t>
            </w:r>
            <w:r>
              <w:t>8</w:t>
            </w:r>
            <w:r w:rsidRPr="00DE7A27">
              <w:t>:</w:t>
            </w:r>
            <w:r>
              <w:t>3</w:t>
            </w:r>
            <w:r w:rsidRPr="00DE7A27">
              <w:t>0 - 1</w:t>
            </w:r>
            <w:r>
              <w:t>6</w:t>
            </w:r>
            <w:r w:rsidRPr="00DE7A27">
              <w:t>:</w:t>
            </w:r>
            <w:r>
              <w:t>3</w:t>
            </w:r>
            <w:r w:rsidRPr="00DE7A27">
              <w:t>0</w:t>
            </w:r>
            <w:r>
              <w:t xml:space="preserve"> </w:t>
            </w:r>
          </w:p>
          <w:p w:rsidR="00A70B73" w:rsidRPr="00DE7A27" w:rsidRDefault="00A70B73" w:rsidP="002B3C93">
            <w:pPr>
              <w:pStyle w:val="ae"/>
            </w:pPr>
            <w:r w:rsidRPr="00DE7A27">
              <w:t>(обед 12.45 - 13.30)</w:t>
            </w:r>
          </w:p>
        </w:tc>
      </w:tr>
      <w:tr w:rsidR="00A70B73" w:rsidRPr="00DE7A27" w:rsidTr="00A70B7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73" w:rsidRPr="00DE7A27" w:rsidRDefault="00A70B73" w:rsidP="002B3C93">
            <w:pPr>
              <w:pStyle w:val="ae"/>
            </w:pPr>
            <w:r w:rsidRPr="00DE7A27">
              <w:t>Суббота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73" w:rsidRPr="00DE7A27" w:rsidRDefault="00A70B73" w:rsidP="002B3C93">
            <w:pPr>
              <w:pStyle w:val="ae"/>
            </w:pPr>
            <w:r w:rsidRPr="00DE7A27">
              <w:t>выходной день</w:t>
            </w:r>
          </w:p>
        </w:tc>
      </w:tr>
      <w:tr w:rsidR="00A70B73" w:rsidRPr="00DE7A27" w:rsidTr="00A70B7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73" w:rsidRPr="004F6EEF" w:rsidRDefault="00A70B73" w:rsidP="002B3C93">
            <w:pPr>
              <w:pStyle w:val="ae"/>
            </w:pPr>
            <w:r w:rsidRPr="004F6EEF">
              <w:t>Воскресенье: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73" w:rsidRPr="004F6EEF" w:rsidRDefault="00A70B73" w:rsidP="002B3C93">
            <w:pPr>
              <w:pStyle w:val="ae"/>
            </w:pPr>
            <w:r w:rsidRPr="004F6EEF">
              <w:t>выходной день</w:t>
            </w:r>
          </w:p>
        </w:tc>
      </w:tr>
    </w:tbl>
    <w:p w:rsidR="00A70B73" w:rsidRPr="001407C8" w:rsidRDefault="00A70B73" w:rsidP="00A70B73">
      <w:pPr>
        <w:rPr>
          <w:sz w:val="24"/>
          <w:szCs w:val="24"/>
        </w:rPr>
      </w:pPr>
      <w:r w:rsidRPr="001407C8">
        <w:rPr>
          <w:sz w:val="24"/>
          <w:szCs w:val="24"/>
        </w:rPr>
        <w:t xml:space="preserve">Почтовый адрес: </w:t>
      </w:r>
      <w:r w:rsidRPr="001407C8">
        <w:rPr>
          <w:iCs/>
          <w:sz w:val="24"/>
          <w:szCs w:val="24"/>
        </w:rPr>
        <w:t>242610</w:t>
      </w:r>
      <w:r w:rsidRPr="001407C8">
        <w:rPr>
          <w:sz w:val="24"/>
          <w:szCs w:val="24"/>
        </w:rPr>
        <w:t>, Брянская область, г. Фокино, ул. Ленина, д.13.</w:t>
      </w:r>
    </w:p>
    <w:p w:rsidR="00A70B73" w:rsidRPr="001407C8" w:rsidRDefault="00A70B73" w:rsidP="00A70B73">
      <w:pPr>
        <w:rPr>
          <w:sz w:val="24"/>
          <w:szCs w:val="24"/>
        </w:rPr>
      </w:pPr>
      <w:r w:rsidRPr="001407C8">
        <w:rPr>
          <w:sz w:val="24"/>
          <w:szCs w:val="24"/>
        </w:rPr>
        <w:t>Контактный телефон: (48333) 4-78-65.</w:t>
      </w:r>
    </w:p>
    <w:p w:rsidR="00A70B73" w:rsidRPr="001407C8" w:rsidRDefault="00A70B73" w:rsidP="00A70B73">
      <w:pPr>
        <w:rPr>
          <w:sz w:val="24"/>
          <w:szCs w:val="24"/>
        </w:rPr>
      </w:pPr>
      <w:r w:rsidRPr="001407C8">
        <w:rPr>
          <w:sz w:val="24"/>
          <w:szCs w:val="24"/>
        </w:rPr>
        <w:t>Телефон приемной Администрации: 8 (48333) 4-79-60.</w:t>
      </w:r>
    </w:p>
    <w:p w:rsidR="00A70B73" w:rsidRPr="001407C8" w:rsidRDefault="00A70B73" w:rsidP="00A70B73">
      <w:pPr>
        <w:rPr>
          <w:sz w:val="24"/>
          <w:szCs w:val="24"/>
        </w:rPr>
      </w:pPr>
      <w:r w:rsidRPr="001407C8">
        <w:rPr>
          <w:sz w:val="24"/>
          <w:szCs w:val="24"/>
        </w:rPr>
        <w:t xml:space="preserve">Официальный сайт в информационно-коммуникационной сети "Интернет": </w:t>
      </w:r>
      <w:hyperlink r:id="rId11" w:history="1">
        <w:r w:rsidRPr="001407C8">
          <w:rPr>
            <w:rStyle w:val="a6"/>
            <w:color w:val="000000" w:themeColor="text1"/>
            <w:sz w:val="24"/>
            <w:szCs w:val="24"/>
          </w:rPr>
          <w:t>http://www.</w:t>
        </w:r>
        <w:r w:rsidRPr="001407C8">
          <w:rPr>
            <w:rStyle w:val="a6"/>
            <w:color w:val="000000" w:themeColor="text1"/>
            <w:sz w:val="24"/>
            <w:szCs w:val="24"/>
            <w:lang w:val="en-US"/>
          </w:rPr>
          <w:t>admfokino</w:t>
        </w:r>
        <w:r w:rsidRPr="001407C8">
          <w:rPr>
            <w:rStyle w:val="a6"/>
            <w:color w:val="000000" w:themeColor="text1"/>
            <w:sz w:val="24"/>
            <w:szCs w:val="24"/>
          </w:rPr>
          <w:t>.ru/</w:t>
        </w:r>
      </w:hyperlink>
      <w:r w:rsidRPr="001407C8">
        <w:rPr>
          <w:color w:val="000000" w:themeColor="text1"/>
          <w:sz w:val="24"/>
          <w:szCs w:val="24"/>
        </w:rPr>
        <w:t>.</w:t>
      </w:r>
    </w:p>
    <w:p w:rsidR="00A70B73" w:rsidRPr="001407C8" w:rsidRDefault="00A70B73" w:rsidP="00A70B73">
      <w:pPr>
        <w:rPr>
          <w:sz w:val="24"/>
          <w:szCs w:val="24"/>
        </w:rPr>
      </w:pPr>
      <w:r w:rsidRPr="001407C8">
        <w:rPr>
          <w:sz w:val="24"/>
          <w:szCs w:val="24"/>
        </w:rPr>
        <w:t>Адрес электронной почты в сети Интернет:</w:t>
      </w:r>
      <w:bookmarkStart w:id="44" w:name="sub_15293"/>
      <w:r w:rsidRPr="001407C8">
        <w:rPr>
          <w:sz w:val="24"/>
          <w:szCs w:val="24"/>
        </w:rPr>
        <w:t xml:space="preserve"> </w:t>
      </w:r>
      <w:r w:rsidRPr="001407C8">
        <w:rPr>
          <w:sz w:val="24"/>
          <w:szCs w:val="24"/>
          <w:lang w:val="en-US"/>
        </w:rPr>
        <w:t>adm</w:t>
      </w:r>
      <w:r w:rsidRPr="001407C8">
        <w:rPr>
          <w:sz w:val="24"/>
          <w:szCs w:val="24"/>
        </w:rPr>
        <w:t>_</w:t>
      </w:r>
      <w:r w:rsidRPr="001407C8">
        <w:rPr>
          <w:sz w:val="24"/>
          <w:szCs w:val="24"/>
          <w:lang w:val="en-US"/>
        </w:rPr>
        <w:t>fok</w:t>
      </w:r>
      <w:r w:rsidRPr="001407C8">
        <w:rPr>
          <w:sz w:val="24"/>
          <w:szCs w:val="24"/>
        </w:rPr>
        <w:t>@</w:t>
      </w:r>
      <w:r w:rsidRPr="001407C8">
        <w:rPr>
          <w:sz w:val="24"/>
          <w:szCs w:val="24"/>
          <w:lang w:val="en-US"/>
        </w:rPr>
        <w:t>mail</w:t>
      </w:r>
      <w:r w:rsidRPr="001407C8">
        <w:rPr>
          <w:sz w:val="24"/>
          <w:szCs w:val="24"/>
        </w:rPr>
        <w:t>.</w:t>
      </w:r>
      <w:r w:rsidRPr="001407C8">
        <w:rPr>
          <w:sz w:val="24"/>
          <w:szCs w:val="24"/>
          <w:lang w:val="en-US"/>
        </w:rPr>
        <w:t>ru</w:t>
      </w:r>
    </w:p>
    <w:p w:rsidR="00A70B73" w:rsidRPr="001407C8" w:rsidRDefault="00A70B73" w:rsidP="00A70B73">
      <w:pPr>
        <w:rPr>
          <w:sz w:val="24"/>
          <w:szCs w:val="24"/>
        </w:rPr>
      </w:pPr>
      <w:r w:rsidRPr="001407C8">
        <w:rPr>
          <w:sz w:val="24"/>
          <w:szCs w:val="24"/>
        </w:rPr>
        <w:t>2. Муниципальное бюджетное  учреждение "Многофункциональный центр предоставления государственных и муниципальных услуг" «Мои документы» города Фокино»</w:t>
      </w:r>
    </w:p>
    <w:bookmarkEnd w:id="44"/>
    <w:p w:rsidR="00A70B73" w:rsidRPr="001407C8" w:rsidRDefault="00A70B73" w:rsidP="00A70B73">
      <w:pPr>
        <w:rPr>
          <w:sz w:val="24"/>
          <w:szCs w:val="24"/>
        </w:rPr>
      </w:pPr>
      <w:r w:rsidRPr="001407C8">
        <w:rPr>
          <w:sz w:val="24"/>
          <w:szCs w:val="24"/>
        </w:rPr>
        <w:t>Место нахождения: 242610, Брянская область, г. Фокино, ул. Гагарина, д. 13.</w:t>
      </w:r>
    </w:p>
    <w:p w:rsidR="00A70B73" w:rsidRPr="001407C8" w:rsidRDefault="00A70B73" w:rsidP="00A70B73">
      <w:pPr>
        <w:rPr>
          <w:sz w:val="24"/>
          <w:szCs w:val="24"/>
        </w:rPr>
      </w:pPr>
      <w:bookmarkStart w:id="45" w:name="sub_15294"/>
      <w:r w:rsidRPr="001407C8">
        <w:rPr>
          <w:sz w:val="24"/>
          <w:szCs w:val="24"/>
        </w:rPr>
        <w:t>3. График работы:</w:t>
      </w:r>
      <w:bookmarkEnd w:id="4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7963"/>
      </w:tblGrid>
      <w:tr w:rsidR="00A70B73" w:rsidRPr="00DE7A27" w:rsidTr="00A70B7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73" w:rsidRPr="00DE7A27" w:rsidRDefault="00A70B73" w:rsidP="002B3C93">
            <w:pPr>
              <w:pStyle w:val="ad"/>
            </w:pPr>
            <w:r w:rsidRPr="00DE7A27">
              <w:t>Понедельник: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73" w:rsidRPr="00DE7A27" w:rsidRDefault="00A70B73" w:rsidP="002B3C93">
            <w:pPr>
              <w:pStyle w:val="ad"/>
            </w:pPr>
            <w:r w:rsidRPr="00DE7A27">
              <w:t xml:space="preserve">с </w:t>
            </w:r>
            <w:r>
              <w:t>9</w:t>
            </w:r>
            <w:r w:rsidRPr="00DE7A27">
              <w:t xml:space="preserve">.00 - </w:t>
            </w:r>
            <w:r>
              <w:t>17</w:t>
            </w:r>
            <w:r w:rsidRPr="00DE7A27">
              <w:t>.</w:t>
            </w:r>
            <w:r>
              <w:t>3</w:t>
            </w:r>
            <w:r w:rsidRPr="00DE7A27">
              <w:t>0</w:t>
            </w:r>
          </w:p>
        </w:tc>
      </w:tr>
      <w:tr w:rsidR="00A70B73" w:rsidRPr="00DE7A27" w:rsidTr="00A70B7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73" w:rsidRPr="00DE7A27" w:rsidRDefault="00A70B73" w:rsidP="002B3C93">
            <w:pPr>
              <w:pStyle w:val="ad"/>
            </w:pPr>
            <w:r w:rsidRPr="00DE7A27">
              <w:t>Вторник: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73" w:rsidRPr="00DE7A27" w:rsidRDefault="00A70B73" w:rsidP="002B3C93">
            <w:pPr>
              <w:pStyle w:val="ad"/>
            </w:pPr>
            <w:r w:rsidRPr="00DE7A27">
              <w:t xml:space="preserve">с </w:t>
            </w:r>
            <w:r>
              <w:t>9</w:t>
            </w:r>
            <w:r w:rsidRPr="00DE7A27">
              <w:t xml:space="preserve">.00 - </w:t>
            </w:r>
            <w:r>
              <w:t>17</w:t>
            </w:r>
            <w:r w:rsidRPr="00DE7A27">
              <w:t>.</w:t>
            </w:r>
            <w:r>
              <w:t>3</w:t>
            </w:r>
            <w:r w:rsidRPr="00DE7A27">
              <w:t>0</w:t>
            </w:r>
          </w:p>
        </w:tc>
      </w:tr>
      <w:tr w:rsidR="00A70B73" w:rsidRPr="00DE7A27" w:rsidTr="00A70B7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73" w:rsidRPr="00DE7A27" w:rsidRDefault="00A70B73" w:rsidP="002B3C93">
            <w:pPr>
              <w:pStyle w:val="ad"/>
            </w:pPr>
            <w:r w:rsidRPr="00DE7A27">
              <w:t>Среда: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73" w:rsidRPr="00DE7A27" w:rsidRDefault="00A70B73" w:rsidP="002B3C93">
            <w:pPr>
              <w:pStyle w:val="ad"/>
            </w:pPr>
            <w:r w:rsidRPr="00DE7A27">
              <w:t xml:space="preserve">с </w:t>
            </w:r>
            <w:r>
              <w:t>9</w:t>
            </w:r>
            <w:r w:rsidRPr="00DE7A27">
              <w:t xml:space="preserve">.00 - </w:t>
            </w:r>
            <w:r>
              <w:t>17</w:t>
            </w:r>
            <w:r w:rsidRPr="00DE7A27">
              <w:t>.</w:t>
            </w:r>
            <w:r>
              <w:t>3</w:t>
            </w:r>
            <w:r w:rsidRPr="00DE7A27">
              <w:t>0</w:t>
            </w:r>
          </w:p>
        </w:tc>
      </w:tr>
      <w:tr w:rsidR="00A70B73" w:rsidRPr="00DE7A27" w:rsidTr="00A70B7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73" w:rsidRPr="00DE7A27" w:rsidRDefault="00A70B73" w:rsidP="002B3C93">
            <w:pPr>
              <w:pStyle w:val="ad"/>
            </w:pPr>
            <w:r w:rsidRPr="00DE7A27">
              <w:t>Четверг: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73" w:rsidRPr="00DE7A27" w:rsidRDefault="00A70B73" w:rsidP="002B3C93">
            <w:pPr>
              <w:pStyle w:val="ad"/>
            </w:pPr>
            <w:r w:rsidRPr="00DE7A27">
              <w:t xml:space="preserve">с </w:t>
            </w:r>
            <w:r>
              <w:t>9</w:t>
            </w:r>
            <w:r w:rsidRPr="00DE7A27">
              <w:t>.00 - 20.00</w:t>
            </w:r>
          </w:p>
        </w:tc>
      </w:tr>
      <w:tr w:rsidR="00A70B73" w:rsidRPr="00DE7A27" w:rsidTr="00A70B7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73" w:rsidRPr="00DE7A27" w:rsidRDefault="00A70B73" w:rsidP="002B3C93">
            <w:pPr>
              <w:pStyle w:val="ad"/>
            </w:pPr>
            <w:r w:rsidRPr="00DE7A27">
              <w:t>Пятница: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73" w:rsidRPr="00DE7A27" w:rsidRDefault="00A70B73" w:rsidP="002B3C93">
            <w:pPr>
              <w:pStyle w:val="ad"/>
            </w:pPr>
            <w:r w:rsidRPr="00DE7A27">
              <w:t xml:space="preserve">с </w:t>
            </w:r>
            <w:r>
              <w:t>9</w:t>
            </w:r>
            <w:r w:rsidRPr="00DE7A27">
              <w:t xml:space="preserve">.00 - </w:t>
            </w:r>
            <w:r>
              <w:t>17</w:t>
            </w:r>
            <w:r w:rsidRPr="00DE7A27">
              <w:t>.</w:t>
            </w:r>
            <w:r>
              <w:t>3</w:t>
            </w:r>
            <w:r w:rsidRPr="00DE7A27">
              <w:t>0</w:t>
            </w:r>
          </w:p>
        </w:tc>
      </w:tr>
      <w:tr w:rsidR="00A70B73" w:rsidRPr="00DE7A27" w:rsidTr="00A70B7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73" w:rsidRPr="00DE7A27" w:rsidRDefault="00A70B73" w:rsidP="002B3C93">
            <w:pPr>
              <w:pStyle w:val="ad"/>
            </w:pPr>
            <w:r w:rsidRPr="00DE7A27">
              <w:t>Суббота: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73" w:rsidRPr="00DE7A27" w:rsidRDefault="00A70B73" w:rsidP="002B3C93">
            <w:pPr>
              <w:pStyle w:val="ad"/>
            </w:pPr>
            <w:r w:rsidRPr="00DE7A27">
              <w:t xml:space="preserve">с </w:t>
            </w:r>
            <w:r>
              <w:t>9</w:t>
            </w:r>
            <w:r w:rsidRPr="00DE7A27">
              <w:t xml:space="preserve">.00 - </w:t>
            </w:r>
            <w:r>
              <w:t>17</w:t>
            </w:r>
            <w:r w:rsidRPr="00DE7A27">
              <w:t>.00</w:t>
            </w:r>
          </w:p>
        </w:tc>
      </w:tr>
      <w:tr w:rsidR="00A70B73" w:rsidRPr="00DE7A27" w:rsidTr="00A70B7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73" w:rsidRPr="00DE7A27" w:rsidRDefault="00A70B73" w:rsidP="002B3C93">
            <w:pPr>
              <w:pStyle w:val="ad"/>
            </w:pPr>
            <w:r w:rsidRPr="00DE7A27">
              <w:t>Воскресенье: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73" w:rsidRPr="00DE7A27" w:rsidRDefault="00A70B73" w:rsidP="002B3C93">
            <w:pPr>
              <w:pStyle w:val="ad"/>
            </w:pPr>
            <w:r w:rsidRPr="00DE7A27">
              <w:t>выходной день</w:t>
            </w:r>
          </w:p>
        </w:tc>
      </w:tr>
    </w:tbl>
    <w:p w:rsidR="00A70B73" w:rsidRPr="001407C8" w:rsidRDefault="00A70B73" w:rsidP="00A70B73">
      <w:pPr>
        <w:rPr>
          <w:sz w:val="24"/>
          <w:szCs w:val="24"/>
        </w:rPr>
      </w:pPr>
      <w:r w:rsidRPr="001407C8">
        <w:rPr>
          <w:sz w:val="24"/>
          <w:szCs w:val="24"/>
        </w:rPr>
        <w:t>Почтовый адрес: 242610, Брянская область, г.Фокино, ул. Гагарина, д. 13.</w:t>
      </w:r>
    </w:p>
    <w:p w:rsidR="00A70B73" w:rsidRPr="001407C8" w:rsidRDefault="00A70B73" w:rsidP="00A70B73">
      <w:pPr>
        <w:rPr>
          <w:sz w:val="24"/>
          <w:szCs w:val="24"/>
        </w:rPr>
      </w:pPr>
      <w:r w:rsidRPr="001407C8">
        <w:rPr>
          <w:sz w:val="24"/>
          <w:szCs w:val="24"/>
        </w:rPr>
        <w:t>Контактный телефон: (48333) 2-03-09.</w:t>
      </w:r>
    </w:p>
    <w:p w:rsidR="00A70B73" w:rsidRPr="001407C8" w:rsidRDefault="00A70B73" w:rsidP="00A70B73">
      <w:pPr>
        <w:rPr>
          <w:sz w:val="24"/>
          <w:szCs w:val="24"/>
        </w:rPr>
      </w:pPr>
      <w:r w:rsidRPr="001407C8">
        <w:rPr>
          <w:sz w:val="24"/>
          <w:szCs w:val="24"/>
        </w:rPr>
        <w:t>Официальный сайт многофункционального центра в сети Интернет: https://мфц32.рф/.</w:t>
      </w:r>
    </w:p>
    <w:p w:rsidR="00A70B73" w:rsidRPr="001407C8" w:rsidRDefault="00A70B73" w:rsidP="00A70B73">
      <w:pPr>
        <w:rPr>
          <w:color w:val="000000" w:themeColor="text1"/>
          <w:sz w:val="24"/>
          <w:szCs w:val="24"/>
        </w:rPr>
      </w:pPr>
      <w:r w:rsidRPr="001407C8">
        <w:rPr>
          <w:sz w:val="24"/>
          <w:szCs w:val="24"/>
        </w:rPr>
        <w:t xml:space="preserve">Адрес электронной почты многофункционального центра в сети Интернет: </w:t>
      </w:r>
      <w:hyperlink r:id="rId12" w:history="1">
        <w:r w:rsidRPr="001407C8">
          <w:rPr>
            <w:rStyle w:val="a6"/>
            <w:color w:val="000000" w:themeColor="text1"/>
            <w:sz w:val="24"/>
            <w:szCs w:val="24"/>
            <w:lang w:val="en-US"/>
          </w:rPr>
          <w:t>mfcfokino</w:t>
        </w:r>
        <w:r w:rsidRPr="001407C8">
          <w:rPr>
            <w:rStyle w:val="a6"/>
            <w:color w:val="000000" w:themeColor="text1"/>
            <w:sz w:val="24"/>
            <w:szCs w:val="24"/>
          </w:rPr>
          <w:t>@</w:t>
        </w:r>
        <w:r w:rsidRPr="001407C8">
          <w:rPr>
            <w:rStyle w:val="a6"/>
            <w:color w:val="000000" w:themeColor="text1"/>
            <w:sz w:val="24"/>
            <w:szCs w:val="24"/>
            <w:lang w:val="en-US"/>
          </w:rPr>
          <w:t>mail</w:t>
        </w:r>
        <w:r w:rsidRPr="001407C8">
          <w:rPr>
            <w:rStyle w:val="a6"/>
            <w:color w:val="000000" w:themeColor="text1"/>
            <w:sz w:val="24"/>
            <w:szCs w:val="24"/>
          </w:rPr>
          <w:t>.</w:t>
        </w:r>
        <w:r w:rsidRPr="001407C8">
          <w:rPr>
            <w:rStyle w:val="a6"/>
            <w:color w:val="000000" w:themeColor="text1"/>
            <w:sz w:val="24"/>
            <w:szCs w:val="24"/>
            <w:lang w:val="en-US"/>
          </w:rPr>
          <w:t>ru</w:t>
        </w:r>
      </w:hyperlink>
      <w:r w:rsidRPr="001407C8">
        <w:rPr>
          <w:color w:val="000000" w:themeColor="text1"/>
          <w:sz w:val="24"/>
          <w:szCs w:val="24"/>
        </w:rPr>
        <w:t>.</w:t>
      </w:r>
    </w:p>
    <w:p w:rsidR="00A4454E" w:rsidRPr="008667F0" w:rsidRDefault="00A4454E" w:rsidP="00A4454E">
      <w:pPr>
        <w:pStyle w:val="a3"/>
        <w:ind w:left="4843"/>
      </w:pPr>
    </w:p>
    <w:p w:rsidR="00A4454E" w:rsidRDefault="00A4454E" w:rsidP="00A4454E">
      <w:pPr>
        <w:pStyle w:val="a3"/>
        <w:ind w:left="4843"/>
      </w:pPr>
    </w:p>
    <w:p w:rsidR="00A4454E" w:rsidRDefault="00A4454E" w:rsidP="00A4454E">
      <w:pPr>
        <w:pStyle w:val="a3"/>
        <w:ind w:left="4843"/>
      </w:pPr>
    </w:p>
    <w:p w:rsidR="00A4454E" w:rsidRDefault="00A4454E" w:rsidP="00A4454E">
      <w:pPr>
        <w:pStyle w:val="a3"/>
        <w:ind w:left="4843"/>
      </w:pPr>
    </w:p>
    <w:p w:rsidR="00A4454E" w:rsidRDefault="00A4454E" w:rsidP="00A4454E">
      <w:pPr>
        <w:pStyle w:val="a3"/>
        <w:ind w:left="4843"/>
      </w:pPr>
    </w:p>
    <w:p w:rsidR="00233456" w:rsidRDefault="00233456" w:rsidP="00233456">
      <w:pPr>
        <w:pStyle w:val="a3"/>
        <w:ind w:left="4843" w:hanging="23"/>
        <w:jc w:val="both"/>
        <w:rPr>
          <w:sz w:val="24"/>
          <w:szCs w:val="24"/>
        </w:rPr>
      </w:pPr>
      <w:bookmarkStart w:id="46" w:name="_Hlk34130376"/>
    </w:p>
    <w:p w:rsidR="009600E5" w:rsidRPr="009600E5" w:rsidRDefault="009600E5" w:rsidP="00233456">
      <w:pPr>
        <w:pStyle w:val="a3"/>
        <w:ind w:left="4843" w:hanging="23"/>
        <w:jc w:val="both"/>
        <w:rPr>
          <w:sz w:val="24"/>
          <w:szCs w:val="24"/>
        </w:rPr>
      </w:pPr>
      <w:r w:rsidRPr="009600E5">
        <w:rPr>
          <w:sz w:val="24"/>
          <w:szCs w:val="24"/>
        </w:rPr>
        <w:t xml:space="preserve">Приложение </w:t>
      </w:r>
      <w:r w:rsidR="00233456">
        <w:rPr>
          <w:sz w:val="24"/>
          <w:szCs w:val="24"/>
          <w:lang w:val="en-US"/>
        </w:rPr>
        <w:t>N</w:t>
      </w:r>
      <w:r w:rsidRPr="009600E5">
        <w:rPr>
          <w:sz w:val="24"/>
          <w:szCs w:val="24"/>
        </w:rPr>
        <w:t xml:space="preserve"> 2</w:t>
      </w:r>
    </w:p>
    <w:p w:rsidR="009600E5" w:rsidRPr="009600E5" w:rsidRDefault="009600E5" w:rsidP="009600E5">
      <w:pPr>
        <w:pStyle w:val="a3"/>
        <w:ind w:left="4843" w:right="181"/>
        <w:rPr>
          <w:sz w:val="24"/>
          <w:szCs w:val="24"/>
        </w:rPr>
      </w:pPr>
      <w:r w:rsidRPr="009600E5">
        <w:rPr>
          <w:sz w:val="24"/>
          <w:szCs w:val="24"/>
        </w:rPr>
        <w:t xml:space="preserve">к Административному регламенту предоставления муниципальной услуги «Предоставление разрешения на осуществление </w:t>
      </w:r>
      <w:r w:rsidRPr="009600E5">
        <w:rPr>
          <w:bCs/>
          <w:sz w:val="24"/>
          <w:szCs w:val="24"/>
        </w:rPr>
        <w:t>земляных работ</w:t>
      </w:r>
      <w:r w:rsidRPr="009600E5">
        <w:rPr>
          <w:sz w:val="24"/>
          <w:szCs w:val="24"/>
        </w:rPr>
        <w:t xml:space="preserve"> на территории </w:t>
      </w:r>
      <w:r w:rsidR="00233456">
        <w:rPr>
          <w:sz w:val="24"/>
          <w:szCs w:val="24"/>
        </w:rPr>
        <w:t>города Фокино</w:t>
      </w:r>
      <w:r w:rsidRPr="009600E5">
        <w:rPr>
          <w:sz w:val="24"/>
          <w:szCs w:val="24"/>
        </w:rPr>
        <w:t xml:space="preserve">», утвержденному </w:t>
      </w:r>
      <w:r w:rsidR="00703D42">
        <w:rPr>
          <w:sz w:val="24"/>
          <w:szCs w:val="24"/>
        </w:rPr>
        <w:t>П</w:t>
      </w:r>
      <w:r w:rsidRPr="009600E5">
        <w:rPr>
          <w:sz w:val="24"/>
          <w:szCs w:val="24"/>
        </w:rPr>
        <w:t>ост</w:t>
      </w:r>
      <w:r w:rsidR="00703D42">
        <w:rPr>
          <w:sz w:val="24"/>
          <w:szCs w:val="24"/>
        </w:rPr>
        <w:t xml:space="preserve">ановлением </w:t>
      </w:r>
      <w:r w:rsidRPr="009600E5">
        <w:rPr>
          <w:sz w:val="24"/>
          <w:szCs w:val="24"/>
        </w:rPr>
        <w:t>администрации</w:t>
      </w:r>
      <w:r w:rsidR="00233456">
        <w:rPr>
          <w:sz w:val="24"/>
          <w:szCs w:val="24"/>
        </w:rPr>
        <w:t xml:space="preserve"> г.Фокино</w:t>
      </w:r>
    </w:p>
    <w:p w:rsidR="00703D42" w:rsidRPr="00A70B73" w:rsidRDefault="00703D42" w:rsidP="00703D42">
      <w:pPr>
        <w:pStyle w:val="a3"/>
        <w:ind w:left="4843"/>
        <w:rPr>
          <w:sz w:val="24"/>
          <w:szCs w:val="24"/>
        </w:rPr>
      </w:pPr>
      <w:r>
        <w:rPr>
          <w:sz w:val="24"/>
          <w:szCs w:val="24"/>
        </w:rPr>
        <w:t>от 1</w:t>
      </w:r>
      <w:r w:rsidR="00DE2CFC">
        <w:rPr>
          <w:sz w:val="24"/>
          <w:szCs w:val="24"/>
        </w:rPr>
        <w:t>0</w:t>
      </w:r>
      <w:r>
        <w:rPr>
          <w:sz w:val="24"/>
          <w:szCs w:val="24"/>
        </w:rPr>
        <w:t xml:space="preserve"> ноября 2020г. 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529 - П</w:t>
      </w:r>
    </w:p>
    <w:p w:rsidR="009600E5" w:rsidRPr="009600E5" w:rsidRDefault="009600E5" w:rsidP="009600E5">
      <w:pPr>
        <w:pStyle w:val="a3"/>
        <w:ind w:left="4843"/>
        <w:rPr>
          <w:sz w:val="24"/>
          <w:szCs w:val="24"/>
        </w:rPr>
      </w:pPr>
    </w:p>
    <w:bookmarkEnd w:id="46"/>
    <w:p w:rsidR="009600E5" w:rsidRPr="00C368A9" w:rsidRDefault="009600E5" w:rsidP="009600E5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  <w:r w:rsidRPr="00C368A9">
        <w:rPr>
          <w:b/>
          <w:bCs/>
          <w:color w:val="000000"/>
          <w:sz w:val="24"/>
          <w:szCs w:val="24"/>
          <w:lang w:bidi="ar-SA"/>
        </w:rPr>
        <w:t xml:space="preserve">РАЗРЕШЕНИЕ </w:t>
      </w:r>
    </w:p>
    <w:p w:rsidR="009600E5" w:rsidRPr="00C368A9" w:rsidRDefault="009600E5" w:rsidP="009600E5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  <w:r w:rsidRPr="00C368A9">
        <w:rPr>
          <w:b/>
          <w:bCs/>
          <w:color w:val="000000"/>
          <w:sz w:val="24"/>
          <w:szCs w:val="24"/>
          <w:lang w:bidi="ar-SA"/>
        </w:rPr>
        <w:t xml:space="preserve">на осуществление земляных работ на территории </w:t>
      </w:r>
    </w:p>
    <w:p w:rsidR="009600E5" w:rsidRPr="00C368A9" w:rsidRDefault="009600E5" w:rsidP="009600E5">
      <w:pPr>
        <w:widowControl/>
        <w:autoSpaceDE/>
        <w:autoSpaceDN/>
        <w:jc w:val="center"/>
        <w:rPr>
          <w:i/>
          <w:iCs/>
          <w:color w:val="000000"/>
          <w:sz w:val="18"/>
          <w:szCs w:val="18"/>
          <w:lang w:bidi="ar-SA"/>
        </w:rPr>
      </w:pPr>
      <w:r w:rsidRPr="00C368A9">
        <w:rPr>
          <w:i/>
          <w:iCs/>
          <w:color w:val="000000"/>
          <w:sz w:val="18"/>
          <w:szCs w:val="18"/>
          <w:lang w:bidi="ar-SA"/>
        </w:rPr>
        <w:t>(наименование муниципального образования)</w:t>
      </w:r>
    </w:p>
    <w:p w:rsidR="009600E5" w:rsidRDefault="009600E5" w:rsidP="009600E5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bidi="ar-SA"/>
        </w:rPr>
      </w:pPr>
      <w:r>
        <w:rPr>
          <w:i/>
          <w:iCs/>
          <w:color w:val="000000"/>
          <w:sz w:val="24"/>
          <w:szCs w:val="24"/>
          <w:lang w:bidi="ar-SA"/>
        </w:rPr>
        <w:t>_</w:t>
      </w:r>
      <w:r w:rsidRPr="005772BE">
        <w:rPr>
          <w:b/>
          <w:bCs/>
          <w:color w:val="000000"/>
          <w:sz w:val="24"/>
          <w:szCs w:val="24"/>
          <w:lang w:bidi="ar-SA"/>
        </w:rPr>
        <w:t>_______________________________________________________________________</w:t>
      </w:r>
      <w:r>
        <w:rPr>
          <w:b/>
          <w:bCs/>
          <w:color w:val="000000"/>
          <w:sz w:val="24"/>
          <w:szCs w:val="24"/>
          <w:lang w:bidi="ar-SA"/>
        </w:rPr>
        <w:t xml:space="preserve"> </w:t>
      </w:r>
    </w:p>
    <w:p w:rsidR="009600E5" w:rsidRDefault="009600E5" w:rsidP="009600E5">
      <w:pPr>
        <w:widowControl/>
        <w:autoSpaceDE/>
        <w:autoSpaceDN/>
        <w:jc w:val="center"/>
        <w:rPr>
          <w:i/>
          <w:iCs/>
          <w:color w:val="000000"/>
          <w:sz w:val="18"/>
          <w:szCs w:val="18"/>
          <w:lang w:bidi="ar-SA"/>
        </w:rPr>
      </w:pPr>
      <w:r w:rsidRPr="005772BE">
        <w:rPr>
          <w:i/>
          <w:iCs/>
          <w:color w:val="000000"/>
          <w:sz w:val="18"/>
          <w:szCs w:val="18"/>
          <w:lang w:bidi="ar-SA"/>
        </w:rPr>
        <w:t>(наименование администрации муниципального образования)</w:t>
      </w:r>
    </w:p>
    <w:p w:rsidR="00C368A9" w:rsidRPr="00C368A9" w:rsidRDefault="009600E5" w:rsidP="00C368A9">
      <w:pPr>
        <w:widowControl/>
        <w:autoSpaceDE/>
        <w:autoSpaceDN/>
        <w:rPr>
          <w:color w:val="000000"/>
          <w:sz w:val="24"/>
          <w:szCs w:val="24"/>
          <w:lang w:bidi="ar-SA"/>
        </w:rPr>
      </w:pPr>
      <w:r w:rsidRPr="00B8577C">
        <w:rPr>
          <w:color w:val="000000"/>
          <w:sz w:val="24"/>
          <w:szCs w:val="24"/>
          <w:lang w:bidi="ar-SA"/>
        </w:rPr>
        <w:t>Почтовый адрес:</w:t>
      </w:r>
      <w:r w:rsidRPr="005772BE">
        <w:rPr>
          <w:color w:val="000000"/>
          <w:sz w:val="24"/>
          <w:szCs w:val="24"/>
          <w:lang w:bidi="ar-SA"/>
        </w:rPr>
        <w:t xml:space="preserve"> </w:t>
      </w:r>
    </w:p>
    <w:p w:rsidR="009600E5" w:rsidRDefault="0079781D" w:rsidP="00C368A9">
      <w:pPr>
        <w:widowControl/>
        <w:autoSpaceDE/>
        <w:autoSpaceDN/>
        <w:rPr>
          <w:i/>
          <w:iCs/>
          <w:color w:val="000000"/>
          <w:sz w:val="24"/>
          <w:szCs w:val="24"/>
          <w:lang w:bidi="ar-SA"/>
        </w:rPr>
      </w:pPr>
      <w:r w:rsidRPr="0079781D">
        <w:rPr>
          <w:noProof/>
          <w:color w:val="000000"/>
          <w:sz w:val="24"/>
          <w:szCs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margin-left:88.2pt;margin-top:.25pt;width:387pt;height:0;z-index:251671552" o:connectortype="straight"/>
        </w:pict>
      </w:r>
      <w:r w:rsidR="00C368A9" w:rsidRPr="00C368A9">
        <w:rPr>
          <w:i/>
          <w:iCs/>
          <w:color w:val="000000"/>
          <w:sz w:val="18"/>
          <w:szCs w:val="18"/>
          <w:lang w:bidi="ar-SA"/>
        </w:rPr>
        <w:t xml:space="preserve">                                                       </w:t>
      </w:r>
      <w:r w:rsidR="009600E5" w:rsidRPr="00C368A9">
        <w:rPr>
          <w:i/>
          <w:iCs/>
          <w:color w:val="000000"/>
          <w:sz w:val="18"/>
          <w:szCs w:val="18"/>
          <w:lang w:bidi="ar-SA"/>
        </w:rPr>
        <w:t>(индекс, субъект РФ, район, населенный пункт, улица, номер дома)</w:t>
      </w:r>
      <w:r w:rsidR="009600E5">
        <w:rPr>
          <w:i/>
          <w:iCs/>
          <w:color w:val="000000"/>
          <w:sz w:val="24"/>
          <w:szCs w:val="24"/>
          <w:lang w:bidi="ar-SA"/>
        </w:rPr>
        <w:t xml:space="preserve"> </w:t>
      </w:r>
    </w:p>
    <w:p w:rsidR="009600E5" w:rsidRPr="00B8577C" w:rsidRDefault="009600E5" w:rsidP="009600E5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B8577C">
        <w:rPr>
          <w:color w:val="000000"/>
          <w:sz w:val="24"/>
          <w:szCs w:val="24"/>
          <w:lang w:bidi="ar-SA"/>
        </w:rPr>
        <w:t xml:space="preserve">«____» ______________ 20___ г. </w:t>
      </w:r>
      <w:r w:rsidRPr="00B8577C">
        <w:rPr>
          <w:color w:val="000000"/>
          <w:sz w:val="24"/>
          <w:szCs w:val="24"/>
          <w:lang w:bidi="ar-SA"/>
        </w:rPr>
        <w:tab/>
      </w:r>
      <w:r w:rsidRPr="00B8577C">
        <w:rPr>
          <w:color w:val="000000"/>
          <w:sz w:val="24"/>
          <w:szCs w:val="24"/>
          <w:lang w:bidi="ar-SA"/>
        </w:rPr>
        <w:tab/>
      </w:r>
      <w:r w:rsidRPr="00B8577C">
        <w:rPr>
          <w:color w:val="000000"/>
          <w:sz w:val="24"/>
          <w:szCs w:val="24"/>
          <w:lang w:bidi="ar-SA"/>
        </w:rPr>
        <w:tab/>
      </w:r>
      <w:r w:rsidRPr="00B8577C">
        <w:rPr>
          <w:color w:val="000000"/>
          <w:sz w:val="24"/>
          <w:szCs w:val="24"/>
          <w:lang w:bidi="ar-SA"/>
        </w:rPr>
        <w:tab/>
      </w:r>
      <w:r w:rsidRPr="00B8577C">
        <w:rPr>
          <w:color w:val="000000"/>
          <w:sz w:val="24"/>
          <w:szCs w:val="24"/>
          <w:lang w:bidi="ar-SA"/>
        </w:rPr>
        <w:tab/>
      </w:r>
      <w:r w:rsidRPr="00B8577C">
        <w:rPr>
          <w:color w:val="000000"/>
          <w:sz w:val="24"/>
          <w:szCs w:val="24"/>
          <w:lang w:bidi="ar-SA"/>
        </w:rPr>
        <w:tab/>
        <w:t xml:space="preserve">   </w:t>
      </w:r>
      <w:r w:rsidR="00B8577C" w:rsidRPr="00B8577C">
        <w:rPr>
          <w:color w:val="000000"/>
          <w:sz w:val="24"/>
          <w:szCs w:val="24"/>
          <w:lang w:bidi="ar-SA"/>
        </w:rPr>
        <w:t xml:space="preserve">       </w:t>
      </w:r>
      <w:r w:rsidRPr="00B8577C">
        <w:rPr>
          <w:color w:val="000000"/>
          <w:sz w:val="24"/>
          <w:szCs w:val="24"/>
          <w:lang w:bidi="ar-SA"/>
        </w:rPr>
        <w:t xml:space="preserve">№ __________ </w:t>
      </w:r>
    </w:p>
    <w:p w:rsidR="009600E5" w:rsidRPr="00B8577C" w:rsidRDefault="009600E5" w:rsidP="009600E5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</w:p>
    <w:p w:rsidR="00C368A9" w:rsidRPr="001407C8" w:rsidRDefault="009600E5" w:rsidP="009600E5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B8577C">
        <w:rPr>
          <w:color w:val="000000"/>
          <w:sz w:val="24"/>
          <w:szCs w:val="24"/>
          <w:lang w:bidi="ar-SA"/>
        </w:rPr>
        <w:t>Заказчику</w:t>
      </w:r>
      <w:r w:rsidRPr="005772BE">
        <w:rPr>
          <w:color w:val="000000"/>
          <w:sz w:val="24"/>
          <w:szCs w:val="24"/>
          <w:lang w:bidi="ar-SA"/>
        </w:rPr>
        <w:t>____________________________________________________________________</w:t>
      </w:r>
      <w:r w:rsidR="00B8577C" w:rsidRPr="00B8577C">
        <w:rPr>
          <w:color w:val="000000"/>
          <w:sz w:val="24"/>
          <w:szCs w:val="24"/>
          <w:lang w:bidi="ar-SA"/>
        </w:rPr>
        <w:t>___</w:t>
      </w:r>
    </w:p>
    <w:p w:rsidR="009600E5" w:rsidRDefault="00C368A9" w:rsidP="009600E5">
      <w:pPr>
        <w:widowControl/>
        <w:autoSpaceDE/>
        <w:autoSpaceDN/>
        <w:jc w:val="both"/>
        <w:rPr>
          <w:color w:val="000000"/>
          <w:sz w:val="18"/>
          <w:szCs w:val="18"/>
          <w:lang w:bidi="ar-SA"/>
        </w:rPr>
      </w:pPr>
      <w:r w:rsidRPr="00C368A9">
        <w:rPr>
          <w:color w:val="000000"/>
          <w:sz w:val="18"/>
          <w:szCs w:val="18"/>
          <w:lang w:bidi="ar-SA"/>
        </w:rPr>
        <w:t xml:space="preserve">                              </w:t>
      </w:r>
      <w:r w:rsidRPr="005772BE">
        <w:rPr>
          <w:color w:val="000000"/>
          <w:sz w:val="18"/>
          <w:szCs w:val="18"/>
          <w:lang w:bidi="ar-SA"/>
        </w:rPr>
        <w:t>(наименование организации (юридического лица); фамилия, имя и отчество физического лица)</w:t>
      </w:r>
      <w:r>
        <w:rPr>
          <w:color w:val="000000"/>
          <w:sz w:val="18"/>
          <w:szCs w:val="18"/>
          <w:lang w:bidi="ar-SA"/>
        </w:rPr>
        <w:t xml:space="preserve"> </w:t>
      </w:r>
      <w:r w:rsidR="009600E5">
        <w:rPr>
          <w:color w:val="000000"/>
          <w:sz w:val="24"/>
          <w:szCs w:val="24"/>
          <w:lang w:bidi="ar-SA"/>
        </w:rPr>
        <w:t xml:space="preserve"> </w:t>
      </w:r>
      <w:r w:rsidR="00B8577C" w:rsidRPr="00B8577C">
        <w:rPr>
          <w:color w:val="000000"/>
          <w:sz w:val="24"/>
          <w:szCs w:val="24"/>
          <w:lang w:bidi="ar-SA"/>
        </w:rPr>
        <w:t xml:space="preserve">             </w:t>
      </w:r>
    </w:p>
    <w:p w:rsidR="00C368A9" w:rsidRPr="001407C8" w:rsidRDefault="009600E5" w:rsidP="00C368A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B8577C">
        <w:rPr>
          <w:color w:val="000000"/>
          <w:sz w:val="24"/>
          <w:szCs w:val="24"/>
          <w:lang w:bidi="ar-SA"/>
        </w:rPr>
        <w:t>Подрядчику</w:t>
      </w:r>
      <w:r w:rsidRPr="005772BE">
        <w:rPr>
          <w:color w:val="000000"/>
          <w:sz w:val="24"/>
          <w:szCs w:val="24"/>
          <w:lang w:bidi="ar-SA"/>
        </w:rPr>
        <w:t>___________________________________________________________________</w:t>
      </w:r>
      <w:r w:rsidR="00C368A9" w:rsidRPr="001407C8">
        <w:rPr>
          <w:color w:val="000000"/>
          <w:sz w:val="24"/>
          <w:szCs w:val="24"/>
          <w:lang w:bidi="ar-SA"/>
        </w:rPr>
        <w:t>__</w:t>
      </w:r>
      <w:r>
        <w:rPr>
          <w:color w:val="000000"/>
          <w:sz w:val="24"/>
          <w:szCs w:val="24"/>
          <w:lang w:bidi="ar-SA"/>
        </w:rPr>
        <w:t xml:space="preserve"> </w:t>
      </w:r>
    </w:p>
    <w:p w:rsidR="00C368A9" w:rsidRPr="00C368A9" w:rsidRDefault="00C368A9" w:rsidP="00C368A9">
      <w:pPr>
        <w:widowControl/>
        <w:autoSpaceDE/>
        <w:autoSpaceDN/>
        <w:jc w:val="both"/>
        <w:rPr>
          <w:color w:val="000000"/>
          <w:sz w:val="18"/>
          <w:szCs w:val="18"/>
          <w:lang w:bidi="ar-SA"/>
        </w:rPr>
      </w:pPr>
      <w:r w:rsidRPr="00C368A9">
        <w:rPr>
          <w:color w:val="000000"/>
          <w:sz w:val="18"/>
          <w:szCs w:val="18"/>
          <w:lang w:bidi="ar-SA"/>
        </w:rPr>
        <w:t xml:space="preserve">                               </w:t>
      </w:r>
      <w:r w:rsidRPr="005772BE">
        <w:rPr>
          <w:color w:val="000000"/>
          <w:sz w:val="18"/>
          <w:szCs w:val="18"/>
          <w:lang w:bidi="ar-SA"/>
        </w:rPr>
        <w:t>(наименование организации (юридического лица); фамилия, имя и отчество физического лица)</w:t>
      </w:r>
      <w:r>
        <w:rPr>
          <w:color w:val="000000"/>
          <w:sz w:val="18"/>
          <w:szCs w:val="18"/>
          <w:lang w:bidi="ar-SA"/>
        </w:rPr>
        <w:t xml:space="preserve"> </w:t>
      </w:r>
    </w:p>
    <w:p w:rsidR="00C368A9" w:rsidRDefault="00C368A9" w:rsidP="00C368A9">
      <w:pPr>
        <w:widowControl/>
        <w:autoSpaceDE/>
        <w:autoSpaceDN/>
        <w:jc w:val="both"/>
        <w:rPr>
          <w:color w:val="000000"/>
          <w:sz w:val="18"/>
          <w:szCs w:val="18"/>
          <w:lang w:bidi="ar-SA"/>
        </w:rPr>
      </w:pPr>
      <w:r w:rsidRPr="001407C8">
        <w:rPr>
          <w:color w:val="000000"/>
          <w:sz w:val="18"/>
          <w:szCs w:val="18"/>
          <w:lang w:bidi="ar-SA"/>
        </w:rPr>
        <w:t xml:space="preserve">                                                                             </w:t>
      </w:r>
      <w:r w:rsidRPr="005772BE">
        <w:rPr>
          <w:color w:val="000000"/>
          <w:sz w:val="18"/>
          <w:szCs w:val="18"/>
          <w:lang w:bidi="ar-SA"/>
        </w:rPr>
        <w:t>(наименование подрядчика)</w:t>
      </w:r>
      <w:r>
        <w:rPr>
          <w:color w:val="000000"/>
          <w:sz w:val="18"/>
          <w:szCs w:val="18"/>
          <w:lang w:bidi="ar-SA"/>
        </w:rPr>
        <w:t xml:space="preserve"> </w:t>
      </w:r>
      <w:r w:rsidRPr="00C368A9">
        <w:rPr>
          <w:color w:val="000000"/>
          <w:sz w:val="24"/>
          <w:szCs w:val="24"/>
          <w:lang w:bidi="ar-SA"/>
        </w:rPr>
        <w:t xml:space="preserve"> </w:t>
      </w:r>
    </w:p>
    <w:p w:rsidR="009600E5" w:rsidRDefault="009600E5" w:rsidP="009600E5">
      <w:pPr>
        <w:widowControl/>
        <w:autoSpaceDE/>
        <w:autoSpaceDN/>
        <w:jc w:val="both"/>
        <w:rPr>
          <w:color w:val="000000"/>
          <w:sz w:val="18"/>
          <w:szCs w:val="18"/>
          <w:lang w:bidi="ar-SA"/>
        </w:rPr>
      </w:pPr>
    </w:p>
    <w:p w:rsidR="009600E5" w:rsidRPr="00C368A9" w:rsidRDefault="009600E5" w:rsidP="009600E5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C368A9">
        <w:rPr>
          <w:color w:val="000000"/>
          <w:sz w:val="24"/>
          <w:szCs w:val="24"/>
          <w:lang w:bidi="ar-SA"/>
        </w:rPr>
        <w:t xml:space="preserve">Разрешается осуществление земляных работ по адресу: </w:t>
      </w:r>
    </w:p>
    <w:p w:rsidR="009600E5" w:rsidRDefault="009600E5" w:rsidP="009600E5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5772BE">
        <w:rPr>
          <w:color w:val="000000"/>
          <w:sz w:val="24"/>
          <w:szCs w:val="24"/>
          <w:lang w:bidi="ar-SA"/>
        </w:rPr>
        <w:t>____________________</w:t>
      </w:r>
      <w:r>
        <w:rPr>
          <w:color w:val="000000"/>
          <w:sz w:val="24"/>
          <w:szCs w:val="24"/>
          <w:lang w:bidi="ar-SA"/>
        </w:rPr>
        <w:t>________________________________________________</w:t>
      </w:r>
      <w:r w:rsidRPr="005772BE">
        <w:rPr>
          <w:color w:val="000000"/>
          <w:sz w:val="24"/>
          <w:szCs w:val="24"/>
          <w:lang w:bidi="ar-SA"/>
        </w:rPr>
        <w:t>_________</w:t>
      </w:r>
      <w:r w:rsidR="00C368A9" w:rsidRPr="001407C8">
        <w:rPr>
          <w:color w:val="000000"/>
          <w:sz w:val="24"/>
          <w:szCs w:val="24"/>
          <w:lang w:bidi="ar-SA"/>
        </w:rPr>
        <w:t>__</w:t>
      </w:r>
      <w:r>
        <w:rPr>
          <w:color w:val="000000"/>
          <w:sz w:val="24"/>
          <w:szCs w:val="24"/>
          <w:lang w:bidi="ar-SA"/>
        </w:rPr>
        <w:t xml:space="preserve"> </w:t>
      </w:r>
      <w:r w:rsidRPr="005772BE">
        <w:rPr>
          <w:color w:val="000000"/>
          <w:sz w:val="24"/>
          <w:szCs w:val="24"/>
          <w:lang w:bidi="ar-SA"/>
        </w:rPr>
        <w:t>_____________________________________________________________________________</w:t>
      </w:r>
      <w:r w:rsidR="00C368A9" w:rsidRPr="001407C8">
        <w:rPr>
          <w:color w:val="000000"/>
          <w:sz w:val="24"/>
          <w:szCs w:val="24"/>
          <w:lang w:bidi="ar-SA"/>
        </w:rPr>
        <w:t>__</w:t>
      </w:r>
      <w:r>
        <w:rPr>
          <w:color w:val="000000"/>
          <w:sz w:val="24"/>
          <w:szCs w:val="24"/>
          <w:lang w:bidi="ar-SA"/>
        </w:rPr>
        <w:t xml:space="preserve"> </w:t>
      </w:r>
    </w:p>
    <w:p w:rsidR="009600E5" w:rsidRDefault="009600E5" w:rsidP="009600E5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</w:p>
    <w:p w:rsidR="009600E5" w:rsidRPr="00C368A9" w:rsidRDefault="009600E5" w:rsidP="009600E5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C368A9">
        <w:rPr>
          <w:color w:val="000000"/>
          <w:sz w:val="24"/>
          <w:szCs w:val="24"/>
          <w:lang w:bidi="ar-SA"/>
        </w:rPr>
        <w:t xml:space="preserve">Дата начала работ: «____» _____________ 20____ г. </w:t>
      </w:r>
    </w:p>
    <w:p w:rsidR="009600E5" w:rsidRPr="00C368A9" w:rsidRDefault="009600E5" w:rsidP="009600E5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C368A9">
        <w:rPr>
          <w:color w:val="000000"/>
          <w:sz w:val="24"/>
          <w:szCs w:val="24"/>
          <w:lang w:bidi="ar-SA"/>
        </w:rPr>
        <w:t>Дата оконч</w:t>
      </w:r>
      <w:r w:rsidR="00C368A9">
        <w:rPr>
          <w:color w:val="000000"/>
          <w:sz w:val="24"/>
          <w:szCs w:val="24"/>
          <w:lang w:bidi="ar-SA"/>
        </w:rPr>
        <w:t>ания работ</w:t>
      </w:r>
      <w:r w:rsidRPr="00C368A9">
        <w:rPr>
          <w:color w:val="000000"/>
          <w:sz w:val="24"/>
          <w:szCs w:val="24"/>
          <w:lang w:bidi="ar-SA"/>
        </w:rPr>
        <w:t xml:space="preserve">: «____» ______________20____ г. </w:t>
      </w:r>
    </w:p>
    <w:p w:rsidR="00C368A9" w:rsidRPr="00C368A9" w:rsidRDefault="00C368A9" w:rsidP="009600E5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Вид</w:t>
      </w:r>
      <w:r w:rsidRPr="00C368A9">
        <w:rPr>
          <w:color w:val="000000"/>
          <w:sz w:val="24"/>
          <w:szCs w:val="24"/>
          <w:lang w:bidi="ar-SA"/>
        </w:rPr>
        <w:t xml:space="preserve"> </w:t>
      </w:r>
      <w:r w:rsidR="009600E5" w:rsidRPr="00C368A9">
        <w:rPr>
          <w:color w:val="000000"/>
          <w:sz w:val="24"/>
          <w:szCs w:val="24"/>
          <w:lang w:bidi="ar-SA"/>
        </w:rPr>
        <w:t>работ:</w:t>
      </w:r>
      <w:r w:rsidR="009600E5" w:rsidRPr="005772BE">
        <w:rPr>
          <w:color w:val="000000"/>
          <w:sz w:val="24"/>
          <w:szCs w:val="24"/>
          <w:lang w:bidi="ar-SA"/>
        </w:rPr>
        <w:t xml:space="preserve"> __________________________________________________________________</w:t>
      </w:r>
      <w:r w:rsidRPr="00C368A9">
        <w:rPr>
          <w:color w:val="000000"/>
          <w:sz w:val="24"/>
          <w:szCs w:val="24"/>
          <w:lang w:bidi="ar-SA"/>
        </w:rPr>
        <w:t>___</w:t>
      </w:r>
    </w:p>
    <w:p w:rsidR="009600E5" w:rsidRDefault="00C368A9" w:rsidP="009600E5">
      <w:pPr>
        <w:widowControl/>
        <w:autoSpaceDE/>
        <w:autoSpaceDN/>
        <w:jc w:val="both"/>
        <w:rPr>
          <w:color w:val="000000"/>
          <w:sz w:val="18"/>
          <w:szCs w:val="18"/>
          <w:lang w:bidi="ar-SA"/>
        </w:rPr>
      </w:pPr>
      <w:r w:rsidRPr="00C368A9">
        <w:rPr>
          <w:color w:val="000000"/>
          <w:sz w:val="18"/>
          <w:szCs w:val="18"/>
          <w:lang w:bidi="ar-SA"/>
        </w:rPr>
        <w:t xml:space="preserve">                                                                                          </w:t>
      </w:r>
      <w:r w:rsidRPr="005772BE">
        <w:rPr>
          <w:color w:val="000000"/>
          <w:sz w:val="18"/>
          <w:szCs w:val="18"/>
          <w:lang w:bidi="ar-SA"/>
        </w:rPr>
        <w:t>(аварийные/плановые)</w:t>
      </w:r>
      <w:r w:rsidR="009600E5">
        <w:rPr>
          <w:color w:val="000000"/>
          <w:sz w:val="24"/>
          <w:szCs w:val="24"/>
          <w:lang w:bidi="ar-SA"/>
        </w:rPr>
        <w:t xml:space="preserve"> </w:t>
      </w:r>
      <w:r w:rsidRPr="00C368A9">
        <w:rPr>
          <w:color w:val="000000"/>
          <w:sz w:val="24"/>
          <w:szCs w:val="24"/>
          <w:lang w:bidi="ar-SA"/>
        </w:rPr>
        <w:t xml:space="preserve">    </w:t>
      </w:r>
    </w:p>
    <w:p w:rsidR="009600E5" w:rsidRPr="00C368A9" w:rsidRDefault="009600E5" w:rsidP="009600E5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C368A9">
        <w:rPr>
          <w:color w:val="000000"/>
          <w:sz w:val="24"/>
          <w:szCs w:val="24"/>
          <w:lang w:bidi="ar-SA"/>
        </w:rPr>
        <w:t xml:space="preserve">Ответственным за работы является: </w:t>
      </w:r>
    </w:p>
    <w:p w:rsidR="009600E5" w:rsidRPr="00C368A9" w:rsidRDefault="009600E5" w:rsidP="009600E5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C368A9">
        <w:rPr>
          <w:color w:val="000000"/>
          <w:sz w:val="24"/>
          <w:szCs w:val="24"/>
          <w:lang w:bidi="ar-SA"/>
        </w:rPr>
        <w:t xml:space="preserve">от заказчика ___________________________________, телефон ________________________ </w:t>
      </w:r>
    </w:p>
    <w:p w:rsidR="009600E5" w:rsidRPr="00C368A9" w:rsidRDefault="009600E5" w:rsidP="009600E5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C368A9">
        <w:rPr>
          <w:color w:val="000000"/>
          <w:sz w:val="24"/>
          <w:szCs w:val="24"/>
          <w:lang w:bidi="ar-SA"/>
        </w:rPr>
        <w:t xml:space="preserve">от подрядчика _____________________________, телефон _______________________ </w:t>
      </w:r>
    </w:p>
    <w:p w:rsidR="009600E5" w:rsidRPr="00C368A9" w:rsidRDefault="009600E5" w:rsidP="009600E5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C368A9">
        <w:rPr>
          <w:color w:val="000000"/>
          <w:sz w:val="24"/>
          <w:szCs w:val="24"/>
          <w:lang w:bidi="ar-SA"/>
        </w:rPr>
        <w:t xml:space="preserve">который(е) обязан(ы) вести работы с соблюдением следующих условий: </w:t>
      </w:r>
    </w:p>
    <w:p w:rsidR="009600E5" w:rsidRPr="00C368A9" w:rsidRDefault="009600E5" w:rsidP="009600E5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C368A9">
        <w:rPr>
          <w:color w:val="000000"/>
          <w:sz w:val="24"/>
          <w:szCs w:val="24"/>
          <w:lang w:bidi="ar-SA"/>
        </w:rPr>
        <w:t xml:space="preserve">1. обеспечить безопасное передвижение пешеходов и проезд автомобильного транспорта; </w:t>
      </w:r>
    </w:p>
    <w:p w:rsidR="009600E5" w:rsidRPr="00C368A9" w:rsidRDefault="009600E5" w:rsidP="009600E5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C368A9">
        <w:rPr>
          <w:color w:val="000000"/>
          <w:sz w:val="24"/>
          <w:szCs w:val="24"/>
          <w:lang w:bidi="ar-SA"/>
        </w:rPr>
        <w:t xml:space="preserve">2. установить ограждения и сигнальные знаки; </w:t>
      </w:r>
    </w:p>
    <w:p w:rsidR="009600E5" w:rsidRPr="00C368A9" w:rsidRDefault="009600E5" w:rsidP="009600E5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C368A9">
        <w:rPr>
          <w:color w:val="000000"/>
          <w:sz w:val="24"/>
          <w:szCs w:val="24"/>
          <w:lang w:bidi="ar-SA"/>
        </w:rPr>
        <w:t xml:space="preserve">3. обеспечить вывоз грунта и строительного мусора, не нарушать зеленых насаждений; </w:t>
      </w:r>
    </w:p>
    <w:p w:rsidR="009600E5" w:rsidRPr="00C368A9" w:rsidRDefault="009600E5" w:rsidP="009600E5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C368A9">
        <w:rPr>
          <w:color w:val="000000"/>
          <w:sz w:val="24"/>
          <w:szCs w:val="24"/>
          <w:lang w:bidi="ar-SA"/>
        </w:rPr>
        <w:t xml:space="preserve">4. ведение работ осуществлять в соответствии с графиком производства работ; </w:t>
      </w:r>
    </w:p>
    <w:p w:rsidR="009600E5" w:rsidRPr="00C368A9" w:rsidRDefault="009600E5" w:rsidP="009600E5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C368A9">
        <w:rPr>
          <w:color w:val="000000"/>
          <w:sz w:val="24"/>
          <w:szCs w:val="24"/>
          <w:lang w:bidi="ar-SA"/>
        </w:rPr>
        <w:t xml:space="preserve">5. восстановить благоустройство в полном объеме; </w:t>
      </w:r>
    </w:p>
    <w:p w:rsidR="009600E5" w:rsidRPr="00C368A9" w:rsidRDefault="009600E5" w:rsidP="009600E5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C368A9">
        <w:rPr>
          <w:color w:val="000000"/>
          <w:sz w:val="24"/>
          <w:szCs w:val="24"/>
          <w:lang w:bidi="ar-SA"/>
        </w:rPr>
        <w:t xml:space="preserve">6. обеспечить хранение данного разрешения на месте проведения земляных работ и предъявлять его по первому требованию лиц, контролирующих осуществление земляных работ; </w:t>
      </w:r>
    </w:p>
    <w:p w:rsidR="009600E5" w:rsidRPr="00C368A9" w:rsidRDefault="009600E5" w:rsidP="009600E5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C368A9">
        <w:rPr>
          <w:color w:val="000000"/>
          <w:sz w:val="24"/>
          <w:szCs w:val="24"/>
          <w:lang w:bidi="ar-SA"/>
        </w:rPr>
        <w:t xml:space="preserve">7. по окончании работ сдать данное разрешение в Администрацию. </w:t>
      </w:r>
    </w:p>
    <w:p w:rsidR="009600E5" w:rsidRPr="00C368A9" w:rsidRDefault="009600E5" w:rsidP="009600E5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C368A9">
        <w:rPr>
          <w:color w:val="000000"/>
          <w:sz w:val="24"/>
          <w:szCs w:val="24"/>
          <w:lang w:bidi="ar-SA"/>
        </w:rPr>
        <w:t xml:space="preserve">Срок проведения работ по первичному восстановлению благоустройства: </w:t>
      </w:r>
    </w:p>
    <w:p w:rsidR="009600E5" w:rsidRPr="00C368A9" w:rsidRDefault="009600E5" w:rsidP="009600E5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C368A9">
        <w:rPr>
          <w:color w:val="000000"/>
          <w:sz w:val="24"/>
          <w:szCs w:val="24"/>
          <w:lang w:bidi="ar-SA"/>
        </w:rPr>
        <w:t xml:space="preserve">до __________ 20___ г. </w:t>
      </w:r>
    </w:p>
    <w:p w:rsidR="009600E5" w:rsidRPr="00C368A9" w:rsidRDefault="009600E5" w:rsidP="009600E5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C368A9">
        <w:rPr>
          <w:color w:val="000000"/>
          <w:sz w:val="24"/>
          <w:szCs w:val="24"/>
          <w:lang w:bidi="ar-SA"/>
        </w:rPr>
        <w:t xml:space="preserve">Восстановление благоустройства в полном объеме осуществить до _____________ 20___ г. </w:t>
      </w:r>
    </w:p>
    <w:p w:rsidR="009600E5" w:rsidRDefault="009600E5" w:rsidP="009600E5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</w:p>
    <w:p w:rsidR="009600E5" w:rsidRPr="0012480A" w:rsidRDefault="0079781D" w:rsidP="009600E5">
      <w:pPr>
        <w:widowControl/>
        <w:autoSpaceDE/>
        <w:autoSpaceDN/>
        <w:jc w:val="both"/>
        <w:rPr>
          <w:i/>
          <w:iCs/>
          <w:color w:val="000000"/>
          <w:sz w:val="28"/>
          <w:szCs w:val="28"/>
          <w:lang w:bidi="ar-SA"/>
        </w:rPr>
      </w:pPr>
      <w:r w:rsidRPr="0079781D">
        <w:rPr>
          <w:noProof/>
          <w:color w:val="000000"/>
          <w:sz w:val="24"/>
          <w:szCs w:val="24"/>
          <w:lang w:bidi="ar-SA"/>
        </w:rPr>
        <w:pict>
          <v:shape id="_x0000_s1110" type="#_x0000_t32" style="position:absolute;left:0;text-align:left;margin-left:291.6pt;margin-top:13.2pt;width:129.6pt;height:0;z-index:251672576" o:connectortype="straight"/>
        </w:pict>
      </w:r>
      <w:r w:rsidR="009600E5" w:rsidRPr="00C368A9">
        <w:rPr>
          <w:color w:val="000000"/>
          <w:sz w:val="24"/>
          <w:szCs w:val="24"/>
          <w:lang w:bidi="ar-SA"/>
        </w:rPr>
        <w:t xml:space="preserve">Руководитель ________________________________ </w:t>
      </w:r>
      <w:r w:rsidR="00EF3DA1" w:rsidRPr="001407C8">
        <w:rPr>
          <w:color w:val="000000"/>
          <w:sz w:val="24"/>
          <w:szCs w:val="24"/>
          <w:lang w:bidi="ar-SA"/>
        </w:rPr>
        <w:t xml:space="preserve">                           </w:t>
      </w:r>
      <w:r w:rsidR="009600E5" w:rsidRPr="0012480A">
        <w:rPr>
          <w:i/>
          <w:iCs/>
          <w:color w:val="000000"/>
          <w:sz w:val="28"/>
          <w:szCs w:val="28"/>
          <w:lang w:bidi="ar-SA"/>
        </w:rPr>
        <w:t xml:space="preserve"> </w:t>
      </w:r>
    </w:p>
    <w:p w:rsidR="009600E5" w:rsidRPr="00C368A9" w:rsidRDefault="00C368A9" w:rsidP="009600E5">
      <w:pPr>
        <w:widowControl/>
        <w:autoSpaceDE/>
        <w:autoSpaceDN/>
        <w:jc w:val="both"/>
        <w:rPr>
          <w:color w:val="000000"/>
          <w:sz w:val="18"/>
          <w:szCs w:val="18"/>
          <w:lang w:bidi="ar-SA"/>
        </w:rPr>
      </w:pPr>
      <w:r w:rsidRPr="001407C8">
        <w:rPr>
          <w:color w:val="000000"/>
          <w:sz w:val="18"/>
          <w:szCs w:val="18"/>
          <w:lang w:bidi="ar-SA"/>
        </w:rPr>
        <w:t xml:space="preserve">                                                               </w:t>
      </w:r>
      <w:r w:rsidR="009600E5" w:rsidRPr="00C368A9">
        <w:rPr>
          <w:color w:val="000000"/>
          <w:sz w:val="18"/>
          <w:szCs w:val="18"/>
          <w:lang w:bidi="ar-SA"/>
        </w:rPr>
        <w:t xml:space="preserve">(подпись) </w:t>
      </w:r>
      <w:r w:rsidR="00EF3DA1" w:rsidRPr="001407C8">
        <w:rPr>
          <w:color w:val="000000"/>
          <w:sz w:val="18"/>
          <w:szCs w:val="18"/>
          <w:lang w:bidi="ar-SA"/>
        </w:rPr>
        <w:t xml:space="preserve">                                                               </w:t>
      </w:r>
      <w:r w:rsidR="00EF3DA1">
        <w:rPr>
          <w:color w:val="000000"/>
          <w:sz w:val="18"/>
          <w:szCs w:val="18"/>
          <w:lang w:bidi="ar-SA"/>
        </w:rPr>
        <w:t>(И.О. Фамилия</w:t>
      </w:r>
      <w:r w:rsidR="00EF3DA1" w:rsidRPr="00C368A9">
        <w:rPr>
          <w:color w:val="000000"/>
          <w:sz w:val="18"/>
          <w:szCs w:val="18"/>
          <w:lang w:bidi="ar-SA"/>
        </w:rPr>
        <w:t>)</w:t>
      </w:r>
    </w:p>
    <w:p w:rsidR="009600E5" w:rsidRDefault="00C368A9" w:rsidP="009600E5">
      <w:pPr>
        <w:widowControl/>
        <w:autoSpaceDE/>
        <w:autoSpaceDN/>
        <w:ind w:left="2832" w:firstLine="708"/>
        <w:jc w:val="both"/>
        <w:rPr>
          <w:color w:val="000000"/>
          <w:sz w:val="24"/>
          <w:szCs w:val="24"/>
          <w:lang w:bidi="ar-SA"/>
        </w:rPr>
      </w:pPr>
      <w:r w:rsidRPr="001407C8">
        <w:rPr>
          <w:color w:val="000000"/>
          <w:sz w:val="24"/>
          <w:szCs w:val="24"/>
          <w:lang w:bidi="ar-SA"/>
        </w:rPr>
        <w:t xml:space="preserve">           </w:t>
      </w:r>
      <w:r w:rsidR="009600E5" w:rsidRPr="005772BE">
        <w:rPr>
          <w:color w:val="000000"/>
          <w:sz w:val="24"/>
          <w:szCs w:val="24"/>
          <w:lang w:bidi="ar-SA"/>
        </w:rPr>
        <w:t>М.П.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19"/>
        <w:gridCol w:w="4820"/>
      </w:tblGrid>
      <w:tr w:rsidR="009600E5" w:rsidRPr="00C368A9" w:rsidTr="002B3C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E5" w:rsidRPr="00C368A9" w:rsidRDefault="009600E5" w:rsidP="002B3C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C368A9">
              <w:rPr>
                <w:color w:val="000000"/>
                <w:sz w:val="24"/>
                <w:szCs w:val="24"/>
                <w:lang w:bidi="ar-SA"/>
              </w:rPr>
              <w:t xml:space="preserve">Срок действия разрешения продлен до </w:t>
            </w:r>
          </w:p>
          <w:p w:rsidR="009600E5" w:rsidRPr="00C368A9" w:rsidRDefault="009600E5" w:rsidP="002B3C9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368A9">
              <w:rPr>
                <w:color w:val="000000"/>
                <w:sz w:val="24"/>
                <w:szCs w:val="24"/>
                <w:lang w:bidi="ar-SA"/>
              </w:rPr>
              <w:t>«____» __________ 20____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E5" w:rsidRPr="00C368A9" w:rsidRDefault="009600E5" w:rsidP="002B3C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C368A9">
              <w:rPr>
                <w:color w:val="000000"/>
                <w:sz w:val="24"/>
                <w:szCs w:val="24"/>
                <w:lang w:bidi="ar-SA"/>
              </w:rPr>
              <w:t>Разрешение на осуществление земляных работ закрыто</w:t>
            </w:r>
          </w:p>
          <w:p w:rsidR="009600E5" w:rsidRPr="00C368A9" w:rsidRDefault="009600E5" w:rsidP="002B3C9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368A9">
              <w:rPr>
                <w:color w:val="000000"/>
                <w:sz w:val="24"/>
                <w:szCs w:val="24"/>
                <w:lang w:bidi="ar-SA"/>
              </w:rPr>
              <w:t xml:space="preserve"> «____» ___________ 20___ г.</w:t>
            </w:r>
          </w:p>
        </w:tc>
      </w:tr>
      <w:tr w:rsidR="009600E5" w:rsidRPr="00C368A9" w:rsidTr="002B3C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E5" w:rsidRPr="00C368A9" w:rsidRDefault="009600E5" w:rsidP="002B3C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C368A9">
              <w:rPr>
                <w:color w:val="000000"/>
                <w:sz w:val="24"/>
                <w:szCs w:val="24"/>
                <w:lang w:bidi="ar-SA"/>
              </w:rPr>
              <w:t>Руководитель:</w:t>
            </w:r>
          </w:p>
          <w:p w:rsidR="009600E5" w:rsidRPr="00C368A9" w:rsidRDefault="009600E5" w:rsidP="002B3C93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bidi="ar-SA"/>
              </w:rPr>
            </w:pPr>
            <w:r w:rsidRPr="00C368A9">
              <w:rPr>
                <w:color w:val="000000"/>
                <w:sz w:val="24"/>
                <w:szCs w:val="24"/>
                <w:lang w:bidi="ar-SA"/>
              </w:rPr>
              <w:t xml:space="preserve">_________________ </w:t>
            </w:r>
            <w:r w:rsidRPr="00C368A9">
              <w:rPr>
                <w:i/>
                <w:iCs/>
                <w:color w:val="000000"/>
                <w:sz w:val="24"/>
                <w:szCs w:val="24"/>
                <w:lang w:bidi="ar-SA"/>
              </w:rPr>
              <w:t>(И.О. Фамилия)</w:t>
            </w:r>
          </w:p>
          <w:p w:rsidR="009600E5" w:rsidRPr="00C368A9" w:rsidRDefault="009600E5" w:rsidP="002B3C9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E5" w:rsidRPr="00C368A9" w:rsidRDefault="009600E5" w:rsidP="002B3C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C368A9">
              <w:rPr>
                <w:color w:val="000000"/>
                <w:sz w:val="24"/>
                <w:szCs w:val="24"/>
                <w:lang w:bidi="ar-SA"/>
              </w:rPr>
              <w:t>Руководитель:</w:t>
            </w:r>
          </w:p>
          <w:p w:rsidR="009600E5" w:rsidRPr="00C368A9" w:rsidRDefault="009600E5" w:rsidP="002B3C93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bidi="ar-SA"/>
              </w:rPr>
            </w:pPr>
            <w:r w:rsidRPr="00C368A9">
              <w:rPr>
                <w:color w:val="000000"/>
                <w:sz w:val="24"/>
                <w:szCs w:val="24"/>
                <w:lang w:bidi="ar-SA"/>
              </w:rPr>
              <w:t xml:space="preserve">_________________ </w:t>
            </w:r>
            <w:r w:rsidRPr="00C368A9">
              <w:rPr>
                <w:i/>
                <w:iCs/>
                <w:color w:val="000000"/>
                <w:sz w:val="24"/>
                <w:szCs w:val="24"/>
                <w:lang w:bidi="ar-SA"/>
              </w:rPr>
              <w:t>(И.О. Фамилия)</w:t>
            </w:r>
          </w:p>
          <w:p w:rsidR="009600E5" w:rsidRPr="00C368A9" w:rsidRDefault="009600E5" w:rsidP="002B3C9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</w:tbl>
    <w:p w:rsidR="00A4454E" w:rsidRPr="00233456" w:rsidRDefault="00A4454E" w:rsidP="00A4454E">
      <w:pPr>
        <w:pStyle w:val="a3"/>
        <w:ind w:left="4843" w:hanging="23"/>
        <w:jc w:val="both"/>
        <w:rPr>
          <w:sz w:val="24"/>
          <w:szCs w:val="24"/>
        </w:rPr>
      </w:pPr>
      <w:r w:rsidRPr="00233456">
        <w:rPr>
          <w:sz w:val="24"/>
          <w:szCs w:val="24"/>
        </w:rPr>
        <w:lastRenderedPageBreak/>
        <w:t xml:space="preserve">Приложение </w:t>
      </w:r>
      <w:r w:rsidR="00233456">
        <w:rPr>
          <w:sz w:val="24"/>
          <w:szCs w:val="24"/>
          <w:lang w:val="en-US"/>
        </w:rPr>
        <w:t>N</w:t>
      </w:r>
      <w:r w:rsidRPr="00233456">
        <w:rPr>
          <w:sz w:val="24"/>
          <w:szCs w:val="24"/>
        </w:rPr>
        <w:t xml:space="preserve"> </w:t>
      </w:r>
      <w:r w:rsidR="00835771" w:rsidRPr="00233456">
        <w:rPr>
          <w:sz w:val="24"/>
          <w:szCs w:val="24"/>
        </w:rPr>
        <w:t>3</w:t>
      </w:r>
    </w:p>
    <w:p w:rsidR="00703D42" w:rsidRDefault="00A4454E" w:rsidP="00233456">
      <w:pPr>
        <w:pStyle w:val="a3"/>
        <w:ind w:left="4843" w:right="181"/>
        <w:rPr>
          <w:sz w:val="24"/>
          <w:szCs w:val="24"/>
        </w:rPr>
      </w:pPr>
      <w:r w:rsidRPr="00233456">
        <w:rPr>
          <w:sz w:val="24"/>
          <w:szCs w:val="24"/>
        </w:rPr>
        <w:t xml:space="preserve">к Административному регламенту предоставления муниципальной услуги </w:t>
      </w:r>
      <w:r w:rsidR="008667F0" w:rsidRPr="00233456">
        <w:rPr>
          <w:sz w:val="24"/>
          <w:szCs w:val="24"/>
        </w:rPr>
        <w:t xml:space="preserve">«Предоставление разрешения на осуществление </w:t>
      </w:r>
      <w:r w:rsidR="008667F0" w:rsidRPr="00233456">
        <w:rPr>
          <w:bCs/>
          <w:sz w:val="24"/>
          <w:szCs w:val="24"/>
        </w:rPr>
        <w:t>земляных работ</w:t>
      </w:r>
      <w:r w:rsidR="008667F0" w:rsidRPr="00233456">
        <w:rPr>
          <w:sz w:val="24"/>
          <w:szCs w:val="24"/>
        </w:rPr>
        <w:t xml:space="preserve"> на территории </w:t>
      </w:r>
      <w:r w:rsidR="00233456">
        <w:rPr>
          <w:sz w:val="24"/>
          <w:szCs w:val="24"/>
        </w:rPr>
        <w:t>города Фокино</w:t>
      </w:r>
      <w:r w:rsidR="008667F0" w:rsidRPr="00233456">
        <w:rPr>
          <w:sz w:val="24"/>
          <w:szCs w:val="24"/>
        </w:rPr>
        <w:t xml:space="preserve">», утвержденному </w:t>
      </w:r>
      <w:r w:rsidR="00703D42">
        <w:rPr>
          <w:sz w:val="24"/>
          <w:szCs w:val="24"/>
        </w:rPr>
        <w:t xml:space="preserve">Постановлением </w:t>
      </w:r>
      <w:r w:rsidR="008667F0" w:rsidRPr="00233456">
        <w:rPr>
          <w:sz w:val="24"/>
          <w:szCs w:val="24"/>
        </w:rPr>
        <w:t>администрации</w:t>
      </w:r>
      <w:r w:rsidR="00233456">
        <w:rPr>
          <w:sz w:val="24"/>
          <w:szCs w:val="24"/>
        </w:rPr>
        <w:t xml:space="preserve">  г.Фокино </w:t>
      </w:r>
    </w:p>
    <w:p w:rsidR="00703D42" w:rsidRPr="00A70B73" w:rsidRDefault="00703D42" w:rsidP="00703D42">
      <w:pPr>
        <w:pStyle w:val="a3"/>
        <w:ind w:left="4843"/>
        <w:rPr>
          <w:sz w:val="24"/>
          <w:szCs w:val="24"/>
        </w:rPr>
      </w:pPr>
      <w:r>
        <w:rPr>
          <w:sz w:val="24"/>
          <w:szCs w:val="24"/>
        </w:rPr>
        <w:t>от 1</w:t>
      </w:r>
      <w:r w:rsidR="00DE2CFC">
        <w:rPr>
          <w:sz w:val="24"/>
          <w:szCs w:val="24"/>
        </w:rPr>
        <w:t>0</w:t>
      </w:r>
      <w:r>
        <w:rPr>
          <w:sz w:val="24"/>
          <w:szCs w:val="24"/>
        </w:rPr>
        <w:t xml:space="preserve"> ноября 2020г. 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529 - П</w:t>
      </w:r>
    </w:p>
    <w:p w:rsidR="008667F0" w:rsidRDefault="008667F0" w:rsidP="008667F0">
      <w:pPr>
        <w:pStyle w:val="a3"/>
        <w:ind w:left="4843" w:right="181" w:hanging="23"/>
        <w:jc w:val="both"/>
      </w:pPr>
    </w:p>
    <w:p w:rsidR="00233456" w:rsidRDefault="00F53D3A" w:rsidP="00F53D3A">
      <w:pPr>
        <w:ind w:firstLine="4860"/>
        <w:rPr>
          <w:rFonts w:eastAsia="Calibri"/>
          <w:sz w:val="24"/>
          <w:szCs w:val="24"/>
        </w:rPr>
      </w:pPr>
      <w:r w:rsidRPr="00233456">
        <w:rPr>
          <w:rFonts w:eastAsia="Calibri"/>
          <w:sz w:val="24"/>
          <w:szCs w:val="24"/>
        </w:rPr>
        <w:t xml:space="preserve">        </w:t>
      </w:r>
    </w:p>
    <w:p w:rsidR="00F53D3A" w:rsidRPr="00233456" w:rsidRDefault="00703D42" w:rsidP="00F53D3A">
      <w:pPr>
        <w:ind w:firstLine="48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Главе </w:t>
      </w:r>
      <w:r w:rsidR="00F53D3A" w:rsidRPr="00233456">
        <w:rPr>
          <w:rFonts w:eastAsia="Calibri"/>
          <w:sz w:val="24"/>
          <w:szCs w:val="24"/>
        </w:rPr>
        <w:t>администрации</w:t>
      </w:r>
      <w:r>
        <w:rPr>
          <w:rFonts w:eastAsia="Calibri"/>
          <w:sz w:val="24"/>
          <w:szCs w:val="24"/>
        </w:rPr>
        <w:t xml:space="preserve"> г.Фокино</w:t>
      </w:r>
    </w:p>
    <w:p w:rsidR="00F53D3A" w:rsidRPr="00233456" w:rsidRDefault="00F53D3A" w:rsidP="00233456">
      <w:pPr>
        <w:ind w:firstLine="4860"/>
        <w:rPr>
          <w:rFonts w:eastAsia="Calibri"/>
          <w:sz w:val="24"/>
          <w:szCs w:val="24"/>
        </w:rPr>
      </w:pPr>
      <w:r w:rsidRPr="00233456">
        <w:rPr>
          <w:rFonts w:eastAsia="Calibri"/>
          <w:sz w:val="24"/>
          <w:szCs w:val="24"/>
        </w:rPr>
        <w:t>от ____________________________</w:t>
      </w:r>
    </w:p>
    <w:p w:rsidR="00F53D3A" w:rsidRPr="00233456" w:rsidRDefault="00F53D3A" w:rsidP="00233456">
      <w:pPr>
        <w:ind w:firstLine="4860"/>
        <w:rPr>
          <w:rFonts w:eastAsia="Calibri"/>
          <w:sz w:val="24"/>
          <w:szCs w:val="24"/>
        </w:rPr>
      </w:pPr>
      <w:r w:rsidRPr="00233456">
        <w:rPr>
          <w:rFonts w:eastAsia="Calibri"/>
          <w:sz w:val="24"/>
          <w:szCs w:val="24"/>
        </w:rPr>
        <w:t>______________________________</w:t>
      </w:r>
    </w:p>
    <w:p w:rsidR="00F53D3A" w:rsidRPr="00233456" w:rsidRDefault="00F53D3A" w:rsidP="00233456">
      <w:pPr>
        <w:ind w:firstLine="4860"/>
        <w:rPr>
          <w:rFonts w:eastAsia="Calibri"/>
          <w:sz w:val="24"/>
          <w:szCs w:val="24"/>
        </w:rPr>
      </w:pPr>
      <w:r w:rsidRPr="00233456">
        <w:rPr>
          <w:rFonts w:eastAsia="Calibri"/>
          <w:sz w:val="24"/>
          <w:szCs w:val="24"/>
        </w:rPr>
        <w:t>______________________________</w:t>
      </w:r>
    </w:p>
    <w:p w:rsidR="00F53D3A" w:rsidRPr="00233456" w:rsidRDefault="00F53D3A" w:rsidP="00233456">
      <w:pPr>
        <w:ind w:firstLine="4860"/>
        <w:rPr>
          <w:rFonts w:eastAsia="Calibri"/>
          <w:sz w:val="24"/>
          <w:szCs w:val="24"/>
        </w:rPr>
      </w:pPr>
      <w:r w:rsidRPr="00233456">
        <w:rPr>
          <w:rFonts w:eastAsia="Calibri"/>
          <w:sz w:val="24"/>
          <w:szCs w:val="24"/>
        </w:rPr>
        <w:t>______________________________</w:t>
      </w:r>
    </w:p>
    <w:p w:rsidR="00F53D3A" w:rsidRPr="00233456" w:rsidRDefault="00233456" w:rsidP="00233456">
      <w:pPr>
        <w:ind w:firstLine="486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(</w:t>
      </w:r>
      <w:r w:rsidR="00F53D3A" w:rsidRPr="00233456">
        <w:rPr>
          <w:rFonts w:eastAsia="Calibri"/>
          <w:sz w:val="18"/>
          <w:szCs w:val="18"/>
        </w:rPr>
        <w:t>для граждан: Ф.И.О, место жительства,</w:t>
      </w:r>
    </w:p>
    <w:p w:rsidR="00233456" w:rsidRPr="00233456" w:rsidRDefault="00F53D3A" w:rsidP="00233456">
      <w:pPr>
        <w:ind w:firstLine="4860"/>
        <w:rPr>
          <w:rFonts w:eastAsia="Calibri"/>
          <w:sz w:val="18"/>
          <w:szCs w:val="18"/>
        </w:rPr>
      </w:pPr>
      <w:r w:rsidRPr="00233456">
        <w:rPr>
          <w:rFonts w:eastAsia="Calibri"/>
          <w:sz w:val="18"/>
          <w:szCs w:val="18"/>
        </w:rPr>
        <w:t>реквизиты документа, удостоверяющего</w:t>
      </w:r>
    </w:p>
    <w:p w:rsidR="00F53D3A" w:rsidRPr="00233456" w:rsidRDefault="00233456" w:rsidP="00233456">
      <w:pPr>
        <w:ind w:firstLine="4860"/>
        <w:rPr>
          <w:rFonts w:eastAsia="Calibri"/>
          <w:sz w:val="18"/>
          <w:szCs w:val="18"/>
        </w:rPr>
      </w:pPr>
      <w:r w:rsidRPr="00233456">
        <w:rPr>
          <w:rFonts w:eastAsia="Calibri"/>
          <w:sz w:val="18"/>
          <w:szCs w:val="18"/>
        </w:rPr>
        <w:t xml:space="preserve">личность заявителя, </w:t>
      </w:r>
      <w:r w:rsidR="00F53D3A" w:rsidRPr="00233456">
        <w:rPr>
          <w:rFonts w:eastAsia="Calibri"/>
          <w:sz w:val="18"/>
          <w:szCs w:val="18"/>
        </w:rPr>
        <w:t>телефон, почтовый адрес;</w:t>
      </w:r>
    </w:p>
    <w:p w:rsidR="00F53D3A" w:rsidRPr="00233456" w:rsidRDefault="00F53D3A" w:rsidP="00233456">
      <w:pPr>
        <w:ind w:firstLine="4860"/>
        <w:rPr>
          <w:rFonts w:eastAsia="Calibri"/>
          <w:sz w:val="18"/>
          <w:szCs w:val="18"/>
        </w:rPr>
      </w:pPr>
      <w:r w:rsidRPr="00233456">
        <w:rPr>
          <w:rFonts w:eastAsia="Calibri"/>
          <w:sz w:val="18"/>
          <w:szCs w:val="18"/>
        </w:rPr>
        <w:t>для юридического лица: наименование,</w:t>
      </w:r>
    </w:p>
    <w:p w:rsidR="00F53D3A" w:rsidRPr="00233456" w:rsidRDefault="00F53D3A" w:rsidP="00233456">
      <w:pPr>
        <w:ind w:firstLine="4860"/>
        <w:rPr>
          <w:rFonts w:eastAsia="Calibri"/>
          <w:sz w:val="18"/>
          <w:szCs w:val="18"/>
        </w:rPr>
      </w:pPr>
      <w:r w:rsidRPr="00233456">
        <w:rPr>
          <w:rFonts w:eastAsia="Calibri"/>
          <w:sz w:val="18"/>
          <w:szCs w:val="18"/>
        </w:rPr>
        <w:t>местонахождение, ОРГН, ИНН,</w:t>
      </w:r>
    </w:p>
    <w:p w:rsidR="00F53D3A" w:rsidRPr="00233456" w:rsidRDefault="00F53D3A" w:rsidP="00233456">
      <w:pPr>
        <w:ind w:firstLine="4860"/>
        <w:rPr>
          <w:rFonts w:eastAsia="Calibri"/>
          <w:sz w:val="18"/>
          <w:szCs w:val="18"/>
        </w:rPr>
      </w:pPr>
      <w:r w:rsidRPr="00233456">
        <w:rPr>
          <w:rFonts w:eastAsia="Calibri"/>
          <w:sz w:val="18"/>
          <w:szCs w:val="18"/>
        </w:rPr>
        <w:t>почтовый адрес, телефон</w:t>
      </w:r>
      <w:r w:rsidR="00233456">
        <w:rPr>
          <w:rFonts w:eastAsia="Calibri"/>
          <w:sz w:val="18"/>
          <w:szCs w:val="18"/>
        </w:rPr>
        <w:t>)</w:t>
      </w:r>
    </w:p>
    <w:p w:rsidR="00F53D3A" w:rsidRPr="00F53D3A" w:rsidRDefault="00F53D3A" w:rsidP="00F53D3A">
      <w:pPr>
        <w:ind w:firstLine="4860"/>
        <w:jc w:val="right"/>
        <w:rPr>
          <w:rFonts w:eastAsia="Calibri"/>
          <w:sz w:val="28"/>
          <w:szCs w:val="28"/>
        </w:rPr>
      </w:pPr>
    </w:p>
    <w:p w:rsidR="00F53D3A" w:rsidRPr="00F53D3A" w:rsidRDefault="00F53D3A" w:rsidP="00F53D3A">
      <w:pPr>
        <w:adjustRightInd w:val="0"/>
        <w:jc w:val="center"/>
        <w:rPr>
          <w:rFonts w:eastAsia="Calibri"/>
          <w:spacing w:val="-6"/>
          <w:sz w:val="28"/>
          <w:szCs w:val="28"/>
        </w:rPr>
      </w:pPr>
      <w:r w:rsidRPr="00F53D3A">
        <w:rPr>
          <w:rFonts w:eastAsia="Calibri"/>
          <w:spacing w:val="-6"/>
          <w:sz w:val="28"/>
          <w:szCs w:val="28"/>
        </w:rPr>
        <w:t>ЗАЯВЛЕНИЕ</w:t>
      </w:r>
    </w:p>
    <w:p w:rsidR="00F53D3A" w:rsidRDefault="00F53D3A" w:rsidP="004665C3">
      <w:pPr>
        <w:adjustRightInd w:val="0"/>
        <w:jc w:val="center"/>
        <w:rPr>
          <w:rFonts w:eastAsia="Calibri"/>
          <w:spacing w:val="-6"/>
          <w:sz w:val="28"/>
          <w:szCs w:val="28"/>
        </w:rPr>
      </w:pPr>
      <w:r w:rsidRPr="00F53D3A">
        <w:rPr>
          <w:rFonts w:eastAsia="Calibri"/>
          <w:spacing w:val="-6"/>
          <w:sz w:val="28"/>
          <w:szCs w:val="28"/>
        </w:rPr>
        <w:t>на получение разрешения на право осуществления земляных работ</w:t>
      </w:r>
    </w:p>
    <w:p w:rsidR="004665C3" w:rsidRPr="00F53D3A" w:rsidRDefault="004665C3" w:rsidP="004665C3">
      <w:pPr>
        <w:adjustRightInd w:val="0"/>
        <w:jc w:val="center"/>
        <w:rPr>
          <w:rFonts w:eastAsia="Calibri"/>
          <w:spacing w:val="-6"/>
          <w:sz w:val="28"/>
          <w:szCs w:val="28"/>
        </w:rPr>
      </w:pPr>
    </w:p>
    <w:p w:rsidR="00F53D3A" w:rsidRPr="00F53D3A" w:rsidRDefault="00F53D3A" w:rsidP="006A2AED">
      <w:pPr>
        <w:adjustRightInd w:val="0"/>
        <w:jc w:val="both"/>
        <w:rPr>
          <w:rFonts w:eastAsia="Calibri"/>
          <w:spacing w:val="-6"/>
          <w:sz w:val="28"/>
          <w:szCs w:val="28"/>
        </w:rPr>
      </w:pPr>
      <w:r w:rsidRPr="001407C8">
        <w:rPr>
          <w:rFonts w:eastAsia="Calibri"/>
          <w:spacing w:val="-6"/>
          <w:sz w:val="24"/>
          <w:szCs w:val="24"/>
        </w:rPr>
        <w:t>Заказчик</w:t>
      </w:r>
      <w:r>
        <w:rPr>
          <w:rFonts w:eastAsia="Calibri"/>
          <w:spacing w:val="-6"/>
          <w:sz w:val="28"/>
          <w:szCs w:val="28"/>
        </w:rPr>
        <w:t xml:space="preserve"> </w:t>
      </w:r>
      <w:r w:rsidRPr="00F53D3A">
        <w:rPr>
          <w:rFonts w:eastAsia="Calibri"/>
          <w:spacing w:val="-6"/>
          <w:sz w:val="28"/>
          <w:szCs w:val="28"/>
        </w:rPr>
        <w:t>_</w:t>
      </w:r>
      <w:r w:rsidR="001407C8">
        <w:rPr>
          <w:rFonts w:eastAsia="Calibri"/>
          <w:spacing w:val="-6"/>
          <w:sz w:val="28"/>
          <w:szCs w:val="28"/>
        </w:rPr>
        <w:t>_______________________________________________________________</w:t>
      </w:r>
    </w:p>
    <w:p w:rsidR="00F53D3A" w:rsidRPr="00F53D3A" w:rsidRDefault="00F53D3A" w:rsidP="00F53D3A">
      <w:pPr>
        <w:adjustRightInd w:val="0"/>
        <w:jc w:val="both"/>
        <w:rPr>
          <w:rFonts w:eastAsia="Calibri"/>
          <w:spacing w:val="-6"/>
          <w:sz w:val="28"/>
          <w:szCs w:val="28"/>
        </w:rPr>
      </w:pPr>
      <w:r w:rsidRPr="001407C8">
        <w:rPr>
          <w:rFonts w:eastAsia="Calibri"/>
          <w:spacing w:val="-6"/>
          <w:sz w:val="24"/>
          <w:szCs w:val="24"/>
        </w:rPr>
        <w:t>Адрес</w:t>
      </w:r>
      <w:r w:rsidRPr="00F53D3A">
        <w:rPr>
          <w:rFonts w:eastAsia="Calibri"/>
          <w:spacing w:val="-6"/>
          <w:sz w:val="28"/>
          <w:szCs w:val="28"/>
        </w:rPr>
        <w:t xml:space="preserve"> _________________________________</w:t>
      </w:r>
      <w:r w:rsidR="001407C8">
        <w:rPr>
          <w:rFonts w:eastAsia="Calibri"/>
          <w:spacing w:val="-6"/>
          <w:sz w:val="28"/>
          <w:szCs w:val="28"/>
        </w:rPr>
        <w:t>__</w:t>
      </w:r>
      <w:r w:rsidRPr="00F53D3A">
        <w:rPr>
          <w:rFonts w:eastAsia="Calibri"/>
          <w:spacing w:val="-6"/>
          <w:sz w:val="28"/>
          <w:szCs w:val="28"/>
        </w:rPr>
        <w:t xml:space="preserve">, </w:t>
      </w:r>
      <w:r w:rsidRPr="001407C8">
        <w:rPr>
          <w:rFonts w:eastAsia="Calibri"/>
          <w:spacing w:val="-6"/>
          <w:sz w:val="24"/>
          <w:szCs w:val="24"/>
        </w:rPr>
        <w:t>телефон</w:t>
      </w:r>
      <w:r w:rsidRPr="00F53D3A">
        <w:rPr>
          <w:rFonts w:eastAsia="Calibri"/>
          <w:spacing w:val="-6"/>
          <w:sz w:val="28"/>
          <w:szCs w:val="28"/>
        </w:rPr>
        <w:t xml:space="preserve"> ________________________</w:t>
      </w:r>
    </w:p>
    <w:p w:rsidR="00F53D3A" w:rsidRPr="00F53D3A" w:rsidRDefault="00F53D3A" w:rsidP="00F53D3A">
      <w:pPr>
        <w:adjustRightInd w:val="0"/>
        <w:jc w:val="both"/>
        <w:rPr>
          <w:rFonts w:eastAsia="Calibri"/>
          <w:spacing w:val="-6"/>
          <w:sz w:val="28"/>
          <w:szCs w:val="28"/>
        </w:rPr>
      </w:pPr>
      <w:r w:rsidRPr="001407C8">
        <w:rPr>
          <w:rFonts w:eastAsia="Calibri"/>
          <w:spacing w:val="-6"/>
          <w:sz w:val="24"/>
          <w:szCs w:val="24"/>
        </w:rPr>
        <w:t>Наименование коммуникации, протяженность (п. м)</w:t>
      </w:r>
      <w:r w:rsidRPr="00F53D3A">
        <w:rPr>
          <w:rFonts w:eastAsia="Calibri"/>
          <w:spacing w:val="-6"/>
          <w:sz w:val="28"/>
          <w:szCs w:val="28"/>
        </w:rPr>
        <w:t xml:space="preserve"> </w:t>
      </w:r>
      <w:r w:rsidR="004665C3">
        <w:rPr>
          <w:rFonts w:eastAsia="Calibri"/>
          <w:spacing w:val="-6"/>
          <w:sz w:val="28"/>
          <w:szCs w:val="28"/>
        </w:rPr>
        <w:t>______</w:t>
      </w:r>
      <w:r w:rsidRPr="00F53D3A">
        <w:rPr>
          <w:rFonts w:eastAsia="Calibri"/>
          <w:spacing w:val="-6"/>
          <w:sz w:val="28"/>
          <w:szCs w:val="28"/>
        </w:rPr>
        <w:t>____________________</w:t>
      </w:r>
      <w:r w:rsidR="001407C8">
        <w:rPr>
          <w:rFonts w:eastAsia="Calibri"/>
          <w:spacing w:val="-6"/>
          <w:sz w:val="28"/>
          <w:szCs w:val="28"/>
        </w:rPr>
        <w:t>_______</w:t>
      </w:r>
      <w:r w:rsidR="004665C3">
        <w:rPr>
          <w:rFonts w:eastAsia="Calibri"/>
          <w:spacing w:val="-6"/>
          <w:sz w:val="28"/>
          <w:szCs w:val="28"/>
        </w:rPr>
        <w:t xml:space="preserve"> </w:t>
      </w:r>
    </w:p>
    <w:p w:rsidR="00F53D3A" w:rsidRPr="006A2AED" w:rsidRDefault="00F53D3A" w:rsidP="006A2AED">
      <w:pPr>
        <w:adjustRightInd w:val="0"/>
        <w:rPr>
          <w:rFonts w:eastAsia="Calibri"/>
          <w:spacing w:val="-6"/>
          <w:sz w:val="28"/>
          <w:szCs w:val="28"/>
          <w:u w:val="single"/>
        </w:rPr>
      </w:pPr>
      <w:r w:rsidRPr="001407C8">
        <w:rPr>
          <w:rFonts w:eastAsia="Calibri"/>
          <w:spacing w:val="-6"/>
          <w:sz w:val="24"/>
          <w:szCs w:val="24"/>
        </w:rPr>
        <w:t>Адрес производства работ</w:t>
      </w:r>
      <w:r w:rsidRPr="00F53D3A">
        <w:rPr>
          <w:rFonts w:eastAsia="Calibri"/>
          <w:spacing w:val="-6"/>
          <w:sz w:val="28"/>
          <w:szCs w:val="28"/>
        </w:rPr>
        <w:t xml:space="preserve"> </w:t>
      </w:r>
      <w:r w:rsidRPr="004665C3">
        <w:rPr>
          <w:rFonts w:eastAsia="Calibri"/>
          <w:spacing w:val="-6"/>
          <w:sz w:val="28"/>
          <w:szCs w:val="28"/>
        </w:rPr>
        <w:t>___________________</w:t>
      </w:r>
      <w:r w:rsidR="006A2AED" w:rsidRPr="004665C3">
        <w:rPr>
          <w:rFonts w:eastAsia="Calibri"/>
          <w:spacing w:val="-6"/>
          <w:sz w:val="28"/>
          <w:szCs w:val="28"/>
        </w:rPr>
        <w:t>________</w:t>
      </w:r>
      <w:r w:rsidR="004665C3">
        <w:rPr>
          <w:rFonts w:eastAsia="Calibri"/>
          <w:spacing w:val="-6"/>
          <w:sz w:val="28"/>
          <w:szCs w:val="28"/>
        </w:rPr>
        <w:t>_____________________</w:t>
      </w:r>
      <w:r w:rsidR="001407C8">
        <w:rPr>
          <w:rFonts w:eastAsia="Calibri"/>
          <w:spacing w:val="-6"/>
          <w:sz w:val="28"/>
          <w:szCs w:val="28"/>
        </w:rPr>
        <w:t>____</w:t>
      </w:r>
    </w:p>
    <w:p w:rsidR="00F53D3A" w:rsidRPr="00F53D3A" w:rsidRDefault="00F53D3A" w:rsidP="00F53D3A">
      <w:pPr>
        <w:adjustRightInd w:val="0"/>
        <w:jc w:val="both"/>
        <w:rPr>
          <w:rFonts w:eastAsia="Calibri"/>
          <w:spacing w:val="-6"/>
          <w:sz w:val="28"/>
          <w:szCs w:val="28"/>
        </w:rPr>
      </w:pPr>
      <w:r w:rsidRPr="00F53D3A">
        <w:rPr>
          <w:rFonts w:eastAsia="Calibri"/>
          <w:spacing w:val="-6"/>
          <w:sz w:val="28"/>
          <w:szCs w:val="28"/>
        </w:rPr>
        <w:t>_______________________________________________________________________</w:t>
      </w:r>
      <w:r w:rsidR="001407C8">
        <w:rPr>
          <w:rFonts w:eastAsia="Calibri"/>
          <w:spacing w:val="-6"/>
          <w:sz w:val="28"/>
          <w:szCs w:val="28"/>
        </w:rPr>
        <w:t>_</w:t>
      </w:r>
      <w:r w:rsidR="004665C3">
        <w:rPr>
          <w:rFonts w:eastAsia="Calibri"/>
          <w:spacing w:val="-6"/>
          <w:sz w:val="28"/>
          <w:szCs w:val="28"/>
        </w:rPr>
        <w:t xml:space="preserve"> </w:t>
      </w:r>
    </w:p>
    <w:p w:rsidR="00F53D3A" w:rsidRPr="006A2AED" w:rsidRDefault="00F53D3A" w:rsidP="006A2AED">
      <w:pPr>
        <w:adjustRightInd w:val="0"/>
        <w:rPr>
          <w:rFonts w:eastAsia="Calibri"/>
          <w:spacing w:val="-6"/>
          <w:sz w:val="28"/>
          <w:szCs w:val="28"/>
          <w:u w:val="single"/>
        </w:rPr>
      </w:pPr>
      <w:r w:rsidRPr="001407C8">
        <w:rPr>
          <w:rFonts w:eastAsia="Calibri"/>
          <w:spacing w:val="-6"/>
          <w:sz w:val="24"/>
          <w:szCs w:val="24"/>
        </w:rPr>
        <w:t xml:space="preserve">Граница работ от </w:t>
      </w:r>
      <w:r w:rsidRPr="00F53D3A">
        <w:rPr>
          <w:rFonts w:eastAsia="Calibri"/>
          <w:spacing w:val="-6"/>
          <w:sz w:val="28"/>
          <w:szCs w:val="28"/>
        </w:rPr>
        <w:t>__________________________</w:t>
      </w:r>
      <w:r w:rsidR="001407C8">
        <w:rPr>
          <w:rFonts w:eastAsia="Calibri"/>
          <w:spacing w:val="-6"/>
          <w:sz w:val="28"/>
          <w:szCs w:val="28"/>
        </w:rPr>
        <w:t>__</w:t>
      </w:r>
      <w:r w:rsidR="006A2AED">
        <w:rPr>
          <w:rFonts w:eastAsia="Calibri"/>
          <w:spacing w:val="-6"/>
          <w:sz w:val="28"/>
          <w:szCs w:val="28"/>
        </w:rPr>
        <w:t xml:space="preserve"> </w:t>
      </w:r>
      <w:r w:rsidRPr="001407C8">
        <w:rPr>
          <w:rFonts w:eastAsia="Calibri"/>
          <w:spacing w:val="-6"/>
          <w:sz w:val="24"/>
          <w:szCs w:val="24"/>
        </w:rPr>
        <w:t>до</w:t>
      </w:r>
      <w:r w:rsidRPr="00F53D3A">
        <w:rPr>
          <w:rFonts w:eastAsia="Calibri"/>
          <w:spacing w:val="-6"/>
          <w:sz w:val="28"/>
          <w:szCs w:val="28"/>
        </w:rPr>
        <w:t xml:space="preserve"> </w:t>
      </w:r>
      <w:r w:rsidR="006A2AED" w:rsidRPr="004665C3">
        <w:rPr>
          <w:rFonts w:eastAsia="Calibri"/>
          <w:spacing w:val="-6"/>
          <w:sz w:val="28"/>
          <w:szCs w:val="28"/>
        </w:rPr>
        <w:t>_____</w:t>
      </w:r>
      <w:r w:rsidRPr="004665C3">
        <w:rPr>
          <w:rFonts w:eastAsia="Calibri"/>
          <w:spacing w:val="-6"/>
          <w:sz w:val="28"/>
          <w:szCs w:val="28"/>
        </w:rPr>
        <w:t>__________</w:t>
      </w:r>
      <w:r w:rsidR="006A2AED" w:rsidRPr="004665C3">
        <w:rPr>
          <w:rFonts w:eastAsia="Calibri"/>
          <w:spacing w:val="-6"/>
          <w:sz w:val="28"/>
          <w:szCs w:val="28"/>
        </w:rPr>
        <w:t>____</w:t>
      </w:r>
      <w:r w:rsidRPr="004665C3">
        <w:rPr>
          <w:rFonts w:eastAsia="Calibri"/>
          <w:spacing w:val="-6"/>
          <w:sz w:val="28"/>
          <w:szCs w:val="28"/>
        </w:rPr>
        <w:t>_________</w:t>
      </w:r>
    </w:p>
    <w:p w:rsidR="00F53D3A" w:rsidRPr="00F53D3A" w:rsidRDefault="00F53D3A" w:rsidP="001407C8">
      <w:pPr>
        <w:adjustRightInd w:val="0"/>
        <w:ind w:right="191"/>
        <w:jc w:val="both"/>
        <w:rPr>
          <w:rFonts w:eastAsia="Calibri"/>
          <w:spacing w:val="-6"/>
          <w:sz w:val="28"/>
          <w:szCs w:val="28"/>
        </w:rPr>
      </w:pPr>
      <w:r w:rsidRPr="001407C8">
        <w:rPr>
          <w:rFonts w:eastAsia="Calibri"/>
          <w:spacing w:val="-6"/>
          <w:sz w:val="24"/>
          <w:szCs w:val="24"/>
        </w:rPr>
        <w:t>Площадь нарушаемого покрытия: проезжая часть</w:t>
      </w:r>
      <w:r w:rsidRPr="00F53D3A">
        <w:rPr>
          <w:rFonts w:eastAsia="Calibri"/>
          <w:spacing w:val="-6"/>
          <w:sz w:val="28"/>
          <w:szCs w:val="28"/>
        </w:rPr>
        <w:t>____________________________</w:t>
      </w:r>
      <w:r w:rsidR="001407C8">
        <w:rPr>
          <w:rFonts w:eastAsia="Calibri"/>
          <w:spacing w:val="-6"/>
          <w:sz w:val="28"/>
          <w:szCs w:val="28"/>
        </w:rPr>
        <w:t xml:space="preserve">__ </w:t>
      </w:r>
      <w:r w:rsidR="001407C8">
        <w:rPr>
          <w:rFonts w:eastAsia="Calibri"/>
          <w:spacing w:val="-6"/>
          <w:sz w:val="24"/>
          <w:szCs w:val="24"/>
        </w:rPr>
        <w:t>кв.</w:t>
      </w:r>
      <w:r w:rsidRPr="001407C8">
        <w:rPr>
          <w:rFonts w:eastAsia="Calibri"/>
          <w:spacing w:val="-6"/>
          <w:sz w:val="24"/>
          <w:szCs w:val="24"/>
        </w:rPr>
        <w:t>м,</w:t>
      </w:r>
      <w:r w:rsidRPr="00F53D3A">
        <w:rPr>
          <w:rFonts w:eastAsia="Calibri"/>
          <w:spacing w:val="-6"/>
          <w:sz w:val="28"/>
          <w:szCs w:val="28"/>
        </w:rPr>
        <w:t xml:space="preserve"> </w:t>
      </w:r>
      <w:r w:rsidRPr="001407C8">
        <w:rPr>
          <w:rFonts w:eastAsia="Calibri"/>
          <w:spacing w:val="-6"/>
          <w:sz w:val="24"/>
          <w:szCs w:val="24"/>
        </w:rPr>
        <w:t>тротуар</w:t>
      </w:r>
      <w:r w:rsidR="001407C8">
        <w:rPr>
          <w:rFonts w:eastAsia="Calibri"/>
          <w:spacing w:val="-6"/>
          <w:sz w:val="28"/>
          <w:szCs w:val="28"/>
        </w:rPr>
        <w:t xml:space="preserve">___________ </w:t>
      </w:r>
      <w:r w:rsidR="001407C8">
        <w:rPr>
          <w:rFonts w:eastAsia="Calibri"/>
          <w:spacing w:val="-6"/>
          <w:sz w:val="24"/>
          <w:szCs w:val="24"/>
        </w:rPr>
        <w:t>кв.</w:t>
      </w:r>
      <w:r w:rsidRPr="001407C8">
        <w:rPr>
          <w:rFonts w:eastAsia="Calibri"/>
          <w:spacing w:val="-6"/>
          <w:sz w:val="24"/>
          <w:szCs w:val="24"/>
        </w:rPr>
        <w:t>м, зеленая зона</w:t>
      </w:r>
      <w:r w:rsidRPr="00F53D3A">
        <w:rPr>
          <w:rFonts w:eastAsia="Calibri"/>
          <w:spacing w:val="-6"/>
          <w:sz w:val="28"/>
          <w:szCs w:val="28"/>
        </w:rPr>
        <w:t xml:space="preserve"> __________________________________</w:t>
      </w:r>
      <w:r w:rsidR="001407C8">
        <w:rPr>
          <w:rFonts w:eastAsia="Calibri"/>
          <w:spacing w:val="-6"/>
          <w:sz w:val="28"/>
          <w:szCs w:val="28"/>
        </w:rPr>
        <w:t xml:space="preserve">___ </w:t>
      </w:r>
      <w:r w:rsidR="001407C8">
        <w:rPr>
          <w:rFonts w:eastAsia="Calibri"/>
          <w:spacing w:val="-6"/>
          <w:sz w:val="24"/>
          <w:szCs w:val="24"/>
        </w:rPr>
        <w:t>кв.</w:t>
      </w:r>
      <w:r w:rsidRPr="001407C8">
        <w:rPr>
          <w:rFonts w:eastAsia="Calibri"/>
          <w:spacing w:val="-6"/>
          <w:sz w:val="24"/>
          <w:szCs w:val="24"/>
        </w:rPr>
        <w:t>м.</w:t>
      </w:r>
    </w:p>
    <w:p w:rsidR="00F53D3A" w:rsidRPr="001407C8" w:rsidRDefault="00F53D3A" w:rsidP="004665C3">
      <w:pPr>
        <w:adjustRightInd w:val="0"/>
        <w:rPr>
          <w:rFonts w:eastAsia="Calibri"/>
          <w:spacing w:val="-6"/>
          <w:sz w:val="28"/>
          <w:szCs w:val="28"/>
        </w:rPr>
      </w:pPr>
      <w:r w:rsidRPr="001407C8">
        <w:rPr>
          <w:rFonts w:eastAsia="Calibri"/>
          <w:spacing w:val="-6"/>
          <w:sz w:val="24"/>
          <w:szCs w:val="24"/>
        </w:rPr>
        <w:t>Проект разработан</w:t>
      </w:r>
      <w:r w:rsidRPr="00F53D3A">
        <w:rPr>
          <w:rFonts w:eastAsia="Calibri"/>
          <w:spacing w:val="-6"/>
          <w:sz w:val="28"/>
          <w:szCs w:val="28"/>
        </w:rPr>
        <w:t xml:space="preserve"> </w:t>
      </w:r>
      <w:r w:rsidRPr="001407C8">
        <w:rPr>
          <w:rFonts w:eastAsia="Calibri"/>
          <w:spacing w:val="-6"/>
          <w:sz w:val="28"/>
          <w:szCs w:val="28"/>
        </w:rPr>
        <w:t>___________________________________</w:t>
      </w:r>
      <w:r w:rsidR="004665C3" w:rsidRPr="001407C8">
        <w:rPr>
          <w:rFonts w:eastAsia="Calibri"/>
          <w:spacing w:val="-6"/>
          <w:sz w:val="28"/>
          <w:szCs w:val="28"/>
        </w:rPr>
        <w:t>____</w:t>
      </w:r>
      <w:r w:rsidRPr="001407C8">
        <w:rPr>
          <w:rFonts w:eastAsia="Calibri"/>
          <w:spacing w:val="-6"/>
          <w:sz w:val="28"/>
          <w:szCs w:val="28"/>
        </w:rPr>
        <w:t>___________</w:t>
      </w:r>
      <w:r w:rsidR="004665C3" w:rsidRPr="001407C8">
        <w:rPr>
          <w:rFonts w:eastAsia="Calibri"/>
          <w:spacing w:val="-6"/>
          <w:sz w:val="28"/>
          <w:szCs w:val="28"/>
        </w:rPr>
        <w:t>______</w:t>
      </w:r>
      <w:r w:rsidR="001407C8">
        <w:rPr>
          <w:rFonts w:eastAsia="Calibri"/>
          <w:spacing w:val="-6"/>
          <w:sz w:val="28"/>
          <w:szCs w:val="28"/>
        </w:rPr>
        <w:t>__</w:t>
      </w:r>
      <w:r w:rsidR="004665C3" w:rsidRPr="001407C8">
        <w:rPr>
          <w:rFonts w:eastAsia="Calibri"/>
          <w:spacing w:val="-6"/>
          <w:sz w:val="28"/>
          <w:szCs w:val="28"/>
        </w:rPr>
        <w:t xml:space="preserve"> </w:t>
      </w:r>
    </w:p>
    <w:p w:rsidR="004665C3" w:rsidRPr="004665C3" w:rsidRDefault="004665C3" w:rsidP="004665C3">
      <w:pPr>
        <w:adjustRightInd w:val="0"/>
        <w:rPr>
          <w:rFonts w:eastAsia="Calibri"/>
          <w:spacing w:val="-6"/>
          <w:sz w:val="28"/>
          <w:szCs w:val="28"/>
        </w:rPr>
      </w:pPr>
      <w:r w:rsidRPr="001407C8">
        <w:rPr>
          <w:rFonts w:eastAsia="Calibri"/>
          <w:spacing w:val="-6"/>
          <w:sz w:val="28"/>
          <w:szCs w:val="28"/>
        </w:rPr>
        <w:t>______________________________________________________________________</w:t>
      </w:r>
      <w:r w:rsidRPr="004665C3">
        <w:rPr>
          <w:rFonts w:eastAsia="Calibri"/>
          <w:spacing w:val="-6"/>
          <w:sz w:val="28"/>
          <w:szCs w:val="28"/>
        </w:rPr>
        <w:t>__</w:t>
      </w:r>
    </w:p>
    <w:p w:rsidR="00F53D3A" w:rsidRPr="001407C8" w:rsidRDefault="00F53D3A" w:rsidP="00F53D3A">
      <w:pPr>
        <w:adjustRightInd w:val="0"/>
        <w:jc w:val="center"/>
        <w:rPr>
          <w:rFonts w:eastAsia="Calibri"/>
          <w:i/>
          <w:iCs/>
          <w:spacing w:val="-6"/>
          <w:sz w:val="18"/>
          <w:szCs w:val="18"/>
        </w:rPr>
      </w:pPr>
      <w:r w:rsidRPr="001407C8">
        <w:rPr>
          <w:rFonts w:eastAsia="Calibri"/>
          <w:i/>
          <w:iCs/>
          <w:spacing w:val="-6"/>
          <w:sz w:val="18"/>
          <w:szCs w:val="18"/>
        </w:rPr>
        <w:t>(название организации)</w:t>
      </w:r>
    </w:p>
    <w:p w:rsidR="00F53D3A" w:rsidRPr="00F53D3A" w:rsidRDefault="00F53D3A" w:rsidP="004665C3">
      <w:pPr>
        <w:adjustRightInd w:val="0"/>
        <w:rPr>
          <w:rFonts w:eastAsia="Calibri"/>
          <w:spacing w:val="-6"/>
          <w:sz w:val="28"/>
          <w:szCs w:val="28"/>
        </w:rPr>
      </w:pPr>
      <w:r w:rsidRPr="001407C8">
        <w:rPr>
          <w:rFonts w:eastAsia="Calibri"/>
          <w:spacing w:val="-6"/>
          <w:sz w:val="24"/>
          <w:szCs w:val="24"/>
        </w:rPr>
        <w:t>Восстановление твердого покрытия возложено на</w:t>
      </w:r>
      <w:r w:rsidRPr="00F53D3A">
        <w:rPr>
          <w:rFonts w:eastAsia="Calibri"/>
          <w:spacing w:val="-6"/>
          <w:sz w:val="28"/>
          <w:szCs w:val="28"/>
        </w:rPr>
        <w:t xml:space="preserve"> _____________________________</w:t>
      </w:r>
      <w:r w:rsidR="001407C8">
        <w:rPr>
          <w:rFonts w:eastAsia="Calibri"/>
          <w:spacing w:val="-6"/>
          <w:sz w:val="28"/>
          <w:szCs w:val="28"/>
        </w:rPr>
        <w:t>______</w:t>
      </w:r>
      <w:r w:rsidR="004665C3">
        <w:rPr>
          <w:rFonts w:eastAsia="Calibri"/>
          <w:spacing w:val="-6"/>
          <w:sz w:val="28"/>
          <w:szCs w:val="28"/>
        </w:rPr>
        <w:t xml:space="preserve"> </w:t>
      </w:r>
    </w:p>
    <w:p w:rsidR="00F53D3A" w:rsidRPr="00F53D3A" w:rsidRDefault="00F53D3A" w:rsidP="00F53D3A">
      <w:pPr>
        <w:adjustRightInd w:val="0"/>
        <w:jc w:val="both"/>
        <w:rPr>
          <w:rFonts w:eastAsia="Calibri"/>
          <w:spacing w:val="-6"/>
          <w:sz w:val="28"/>
          <w:szCs w:val="28"/>
        </w:rPr>
      </w:pPr>
      <w:r w:rsidRPr="00F53D3A">
        <w:rPr>
          <w:rFonts w:eastAsia="Calibri"/>
          <w:spacing w:val="-6"/>
          <w:sz w:val="28"/>
          <w:szCs w:val="28"/>
        </w:rPr>
        <w:t>____________________________________________</w:t>
      </w:r>
      <w:r w:rsidR="004665C3">
        <w:rPr>
          <w:rFonts w:eastAsia="Calibri"/>
          <w:spacing w:val="-6"/>
          <w:sz w:val="28"/>
          <w:szCs w:val="28"/>
        </w:rPr>
        <w:t>__</w:t>
      </w:r>
      <w:r w:rsidRPr="00F53D3A">
        <w:rPr>
          <w:rFonts w:eastAsia="Calibri"/>
          <w:spacing w:val="-6"/>
          <w:sz w:val="28"/>
          <w:szCs w:val="28"/>
        </w:rPr>
        <w:t>___________________</w:t>
      </w:r>
      <w:r w:rsidR="004665C3">
        <w:rPr>
          <w:rFonts w:eastAsia="Calibri"/>
          <w:spacing w:val="-6"/>
          <w:sz w:val="28"/>
          <w:szCs w:val="28"/>
        </w:rPr>
        <w:t>_</w:t>
      </w:r>
      <w:r w:rsidR="001407C8">
        <w:rPr>
          <w:rFonts w:eastAsia="Calibri"/>
          <w:spacing w:val="-6"/>
          <w:sz w:val="28"/>
          <w:szCs w:val="28"/>
        </w:rPr>
        <w:t>______</w:t>
      </w:r>
    </w:p>
    <w:p w:rsidR="00F53D3A" w:rsidRPr="001407C8" w:rsidRDefault="00F53D3A" w:rsidP="00F53D3A">
      <w:pPr>
        <w:adjustRightInd w:val="0"/>
        <w:jc w:val="center"/>
        <w:rPr>
          <w:rFonts w:eastAsia="Calibri"/>
          <w:i/>
          <w:iCs/>
          <w:spacing w:val="-6"/>
          <w:sz w:val="18"/>
          <w:szCs w:val="18"/>
        </w:rPr>
      </w:pPr>
      <w:r w:rsidRPr="001407C8">
        <w:rPr>
          <w:rFonts w:eastAsia="Calibri"/>
          <w:i/>
          <w:iCs/>
          <w:spacing w:val="-6"/>
          <w:sz w:val="18"/>
          <w:szCs w:val="18"/>
        </w:rPr>
        <w:t>(наименование организации)</w:t>
      </w:r>
    </w:p>
    <w:p w:rsidR="00F53D3A" w:rsidRPr="001407C8" w:rsidRDefault="00F53D3A" w:rsidP="00F53D3A">
      <w:pPr>
        <w:adjustRightInd w:val="0"/>
        <w:jc w:val="both"/>
        <w:rPr>
          <w:rFonts w:eastAsia="Calibri"/>
          <w:spacing w:val="-6"/>
          <w:sz w:val="24"/>
          <w:szCs w:val="24"/>
        </w:rPr>
      </w:pPr>
      <w:r w:rsidRPr="001407C8">
        <w:rPr>
          <w:rFonts w:eastAsia="Calibri"/>
          <w:spacing w:val="-6"/>
          <w:sz w:val="24"/>
          <w:szCs w:val="24"/>
        </w:rPr>
        <w:t>Сроки работ, включая восстановление благоустройства и твердого покрытия:</w:t>
      </w:r>
    </w:p>
    <w:p w:rsidR="004665C3" w:rsidRPr="001407C8" w:rsidRDefault="00F53D3A" w:rsidP="00F53D3A">
      <w:pPr>
        <w:adjustRightInd w:val="0"/>
        <w:jc w:val="both"/>
        <w:rPr>
          <w:rFonts w:eastAsia="Calibri"/>
          <w:spacing w:val="-6"/>
          <w:sz w:val="24"/>
          <w:szCs w:val="24"/>
        </w:rPr>
      </w:pPr>
      <w:r w:rsidRPr="001407C8">
        <w:rPr>
          <w:rFonts w:eastAsia="Calibri"/>
          <w:spacing w:val="-6"/>
          <w:sz w:val="24"/>
          <w:szCs w:val="24"/>
        </w:rPr>
        <w:t xml:space="preserve">начало «____» __________ 20____г., </w:t>
      </w:r>
    </w:p>
    <w:p w:rsidR="00F53D3A" w:rsidRPr="001407C8" w:rsidRDefault="00F53D3A" w:rsidP="00F53D3A">
      <w:pPr>
        <w:adjustRightInd w:val="0"/>
        <w:jc w:val="both"/>
        <w:rPr>
          <w:rFonts w:eastAsia="Calibri"/>
          <w:spacing w:val="-6"/>
          <w:sz w:val="24"/>
          <w:szCs w:val="24"/>
        </w:rPr>
      </w:pPr>
      <w:r w:rsidRPr="001407C8">
        <w:rPr>
          <w:rFonts w:eastAsia="Calibri"/>
          <w:spacing w:val="-6"/>
          <w:sz w:val="24"/>
          <w:szCs w:val="24"/>
        </w:rPr>
        <w:t>окончание «___»________20____г.</w:t>
      </w:r>
    </w:p>
    <w:p w:rsidR="004665C3" w:rsidRPr="00F53D3A" w:rsidRDefault="004665C3" w:rsidP="00F53D3A">
      <w:pPr>
        <w:adjustRightInd w:val="0"/>
        <w:jc w:val="both"/>
        <w:rPr>
          <w:rFonts w:eastAsia="Calibri"/>
          <w:spacing w:val="-6"/>
          <w:sz w:val="28"/>
          <w:szCs w:val="28"/>
        </w:rPr>
      </w:pPr>
    </w:p>
    <w:p w:rsidR="00F53D3A" w:rsidRPr="001407C8" w:rsidRDefault="00F53D3A" w:rsidP="004665C3">
      <w:pPr>
        <w:adjustRightInd w:val="0"/>
        <w:rPr>
          <w:rFonts w:eastAsia="Calibri"/>
          <w:spacing w:val="-6"/>
          <w:sz w:val="28"/>
          <w:szCs w:val="28"/>
        </w:rPr>
      </w:pPr>
      <w:r w:rsidRPr="001407C8">
        <w:rPr>
          <w:rFonts w:eastAsia="Calibri"/>
          <w:spacing w:val="-6"/>
          <w:sz w:val="24"/>
          <w:szCs w:val="24"/>
        </w:rPr>
        <w:t>Строительная организация (подрядчик)</w:t>
      </w:r>
      <w:r w:rsidR="004665C3">
        <w:rPr>
          <w:rFonts w:eastAsia="Calibri"/>
          <w:spacing w:val="-6"/>
          <w:sz w:val="28"/>
          <w:szCs w:val="28"/>
        </w:rPr>
        <w:t xml:space="preserve"> </w:t>
      </w:r>
      <w:r w:rsidR="004665C3" w:rsidRPr="001407C8">
        <w:rPr>
          <w:rFonts w:eastAsia="Calibri"/>
          <w:spacing w:val="-6"/>
          <w:sz w:val="28"/>
          <w:szCs w:val="28"/>
        </w:rPr>
        <w:t>_</w:t>
      </w:r>
      <w:r w:rsidRPr="001407C8">
        <w:rPr>
          <w:rFonts w:eastAsia="Calibri"/>
          <w:spacing w:val="-6"/>
          <w:sz w:val="28"/>
          <w:szCs w:val="28"/>
        </w:rPr>
        <w:t>________________</w:t>
      </w:r>
      <w:r w:rsidR="004665C3" w:rsidRPr="001407C8">
        <w:rPr>
          <w:rFonts w:eastAsia="Calibri"/>
          <w:spacing w:val="-6"/>
          <w:sz w:val="28"/>
          <w:szCs w:val="28"/>
        </w:rPr>
        <w:t>___________________</w:t>
      </w:r>
      <w:r w:rsidRPr="001407C8">
        <w:rPr>
          <w:rFonts w:eastAsia="Calibri"/>
          <w:spacing w:val="-6"/>
          <w:sz w:val="28"/>
          <w:szCs w:val="28"/>
        </w:rPr>
        <w:t>_</w:t>
      </w:r>
      <w:r w:rsidR="004665C3" w:rsidRPr="001407C8">
        <w:rPr>
          <w:rFonts w:eastAsia="Calibri"/>
          <w:spacing w:val="-6"/>
          <w:sz w:val="28"/>
          <w:szCs w:val="28"/>
        </w:rPr>
        <w:t>_</w:t>
      </w:r>
      <w:r w:rsidR="001407C8">
        <w:rPr>
          <w:rFonts w:eastAsia="Calibri"/>
          <w:spacing w:val="-6"/>
          <w:sz w:val="28"/>
          <w:szCs w:val="28"/>
        </w:rPr>
        <w:t>____</w:t>
      </w:r>
      <w:r w:rsidR="004665C3" w:rsidRPr="001407C8">
        <w:rPr>
          <w:rFonts w:eastAsia="Calibri"/>
          <w:spacing w:val="-6"/>
          <w:sz w:val="28"/>
          <w:szCs w:val="28"/>
        </w:rPr>
        <w:t xml:space="preserve"> </w:t>
      </w:r>
    </w:p>
    <w:p w:rsidR="004665C3" w:rsidRPr="004665C3" w:rsidRDefault="004665C3" w:rsidP="004665C3">
      <w:pPr>
        <w:adjustRightInd w:val="0"/>
        <w:rPr>
          <w:rFonts w:eastAsia="Calibri"/>
          <w:spacing w:val="-6"/>
          <w:sz w:val="28"/>
          <w:szCs w:val="28"/>
        </w:rPr>
      </w:pPr>
      <w:r w:rsidRPr="004665C3">
        <w:rPr>
          <w:rFonts w:eastAsia="Calibri"/>
          <w:spacing w:val="-6"/>
          <w:sz w:val="28"/>
          <w:szCs w:val="28"/>
        </w:rPr>
        <w:t>________________________________________________________________________</w:t>
      </w:r>
    </w:p>
    <w:p w:rsidR="00F53D3A" w:rsidRPr="001407C8" w:rsidRDefault="00F53D3A" w:rsidP="00F53D3A">
      <w:pPr>
        <w:adjustRightInd w:val="0"/>
        <w:jc w:val="center"/>
        <w:rPr>
          <w:rFonts w:eastAsia="Calibri"/>
          <w:i/>
          <w:iCs/>
          <w:spacing w:val="-6"/>
          <w:sz w:val="18"/>
          <w:szCs w:val="18"/>
        </w:rPr>
      </w:pPr>
      <w:r w:rsidRPr="001407C8">
        <w:rPr>
          <w:rFonts w:eastAsia="Calibri"/>
          <w:i/>
          <w:iCs/>
          <w:spacing w:val="-6"/>
          <w:sz w:val="18"/>
          <w:szCs w:val="18"/>
        </w:rPr>
        <w:t>(наименование организации, адрес, телефон)</w:t>
      </w:r>
    </w:p>
    <w:p w:rsidR="00F53D3A" w:rsidRPr="001407C8" w:rsidRDefault="00F53D3A" w:rsidP="00F53D3A">
      <w:pPr>
        <w:adjustRightInd w:val="0"/>
        <w:jc w:val="both"/>
        <w:rPr>
          <w:rFonts w:eastAsia="Calibri"/>
          <w:spacing w:val="-6"/>
          <w:sz w:val="28"/>
          <w:szCs w:val="28"/>
        </w:rPr>
      </w:pPr>
      <w:r w:rsidRPr="00F53D3A">
        <w:rPr>
          <w:rFonts w:eastAsia="Calibri"/>
          <w:spacing w:val="-6"/>
          <w:sz w:val="28"/>
          <w:szCs w:val="28"/>
        </w:rPr>
        <w:t>________________________________________________________________</w:t>
      </w:r>
      <w:r w:rsidRPr="004665C3">
        <w:rPr>
          <w:rFonts w:eastAsia="Calibri"/>
          <w:spacing w:val="-6"/>
          <w:sz w:val="28"/>
          <w:szCs w:val="28"/>
        </w:rPr>
        <w:t>_________</w:t>
      </w:r>
      <w:r w:rsidRPr="001407C8">
        <w:rPr>
          <w:rFonts w:eastAsia="Calibri"/>
          <w:spacing w:val="-6"/>
          <w:sz w:val="28"/>
          <w:szCs w:val="28"/>
        </w:rPr>
        <w:t>_________________________________________________________________________</w:t>
      </w:r>
    </w:p>
    <w:p w:rsidR="00F53D3A" w:rsidRPr="001407C8" w:rsidRDefault="00F53D3A" w:rsidP="00F53D3A">
      <w:pPr>
        <w:adjustRightInd w:val="0"/>
        <w:jc w:val="both"/>
        <w:rPr>
          <w:sz w:val="24"/>
          <w:szCs w:val="24"/>
        </w:rPr>
      </w:pPr>
      <w:r w:rsidRPr="001407C8">
        <w:rPr>
          <w:sz w:val="24"/>
          <w:szCs w:val="24"/>
        </w:rPr>
        <w:t>Сведения об ответственном производителе работ:</w:t>
      </w:r>
    </w:p>
    <w:p w:rsidR="00F53D3A" w:rsidRPr="001407C8" w:rsidRDefault="00F53D3A" w:rsidP="004665C3">
      <w:pPr>
        <w:adjustRightInd w:val="0"/>
        <w:rPr>
          <w:sz w:val="24"/>
          <w:szCs w:val="24"/>
        </w:rPr>
      </w:pPr>
      <w:r w:rsidRPr="001407C8">
        <w:rPr>
          <w:sz w:val="24"/>
          <w:szCs w:val="24"/>
        </w:rPr>
        <w:t>Фамилия, имя, отчество ________________________________________________</w:t>
      </w:r>
      <w:r w:rsidR="001407C8">
        <w:rPr>
          <w:sz w:val="24"/>
          <w:szCs w:val="24"/>
        </w:rPr>
        <w:t>____________</w:t>
      </w:r>
    </w:p>
    <w:p w:rsidR="00F53D3A" w:rsidRPr="001407C8" w:rsidRDefault="00F53D3A" w:rsidP="00F53D3A">
      <w:pPr>
        <w:adjustRightInd w:val="0"/>
        <w:jc w:val="both"/>
        <w:rPr>
          <w:sz w:val="24"/>
          <w:szCs w:val="24"/>
        </w:rPr>
      </w:pPr>
      <w:r w:rsidRPr="001407C8">
        <w:rPr>
          <w:sz w:val="24"/>
          <w:szCs w:val="24"/>
        </w:rPr>
        <w:t xml:space="preserve">Должность </w:t>
      </w:r>
      <w:r w:rsidR="00DD3F84" w:rsidRPr="001407C8">
        <w:rPr>
          <w:sz w:val="24"/>
          <w:szCs w:val="24"/>
        </w:rPr>
        <w:t>___________</w:t>
      </w:r>
      <w:r w:rsidRPr="001407C8">
        <w:rPr>
          <w:sz w:val="24"/>
          <w:szCs w:val="24"/>
        </w:rPr>
        <w:t>________________________________________________</w:t>
      </w:r>
      <w:r w:rsidR="001407C8">
        <w:rPr>
          <w:sz w:val="24"/>
          <w:szCs w:val="24"/>
        </w:rPr>
        <w:t>____________</w:t>
      </w:r>
    </w:p>
    <w:p w:rsidR="00F53D3A" w:rsidRPr="001407C8" w:rsidRDefault="00F53D3A" w:rsidP="00DD3F84">
      <w:pPr>
        <w:adjustRightInd w:val="0"/>
        <w:rPr>
          <w:sz w:val="28"/>
          <w:szCs w:val="28"/>
        </w:rPr>
      </w:pPr>
      <w:r w:rsidRPr="001407C8">
        <w:rPr>
          <w:sz w:val="24"/>
          <w:szCs w:val="24"/>
        </w:rPr>
        <w:t xml:space="preserve">Паспортные данные </w:t>
      </w:r>
      <w:r w:rsidRPr="001407C8">
        <w:rPr>
          <w:sz w:val="28"/>
          <w:szCs w:val="28"/>
        </w:rPr>
        <w:t>___________________________________________</w:t>
      </w:r>
      <w:r w:rsidR="00DD3F84" w:rsidRPr="001407C8">
        <w:rPr>
          <w:sz w:val="28"/>
          <w:szCs w:val="28"/>
        </w:rPr>
        <w:t>_______</w:t>
      </w:r>
      <w:r w:rsidRPr="001407C8">
        <w:rPr>
          <w:sz w:val="28"/>
          <w:szCs w:val="28"/>
        </w:rPr>
        <w:t>_</w:t>
      </w:r>
      <w:r w:rsidR="001407C8">
        <w:rPr>
          <w:sz w:val="28"/>
          <w:szCs w:val="28"/>
        </w:rPr>
        <w:t>___</w:t>
      </w:r>
    </w:p>
    <w:p w:rsidR="00DD3F84" w:rsidRPr="00DD3F84" w:rsidRDefault="00DD3F84" w:rsidP="00DD3F84">
      <w:pPr>
        <w:adjustRightInd w:val="0"/>
        <w:rPr>
          <w:sz w:val="28"/>
          <w:szCs w:val="28"/>
        </w:rPr>
      </w:pPr>
      <w:r w:rsidRPr="00DD3F84">
        <w:rPr>
          <w:sz w:val="28"/>
          <w:szCs w:val="28"/>
        </w:rPr>
        <w:t>_____________________________________________________________________</w:t>
      </w:r>
    </w:p>
    <w:p w:rsidR="00F53D3A" w:rsidRPr="001407C8" w:rsidRDefault="00F53D3A" w:rsidP="00F53D3A">
      <w:pPr>
        <w:adjustRightInd w:val="0"/>
        <w:jc w:val="center"/>
        <w:rPr>
          <w:i/>
          <w:iCs/>
          <w:sz w:val="18"/>
          <w:szCs w:val="18"/>
        </w:rPr>
      </w:pPr>
      <w:r w:rsidRPr="001407C8">
        <w:rPr>
          <w:i/>
          <w:iCs/>
          <w:sz w:val="18"/>
          <w:szCs w:val="18"/>
        </w:rPr>
        <w:t>(серия, № паспорта, когда и кем выдан, дата и место рождения,</w:t>
      </w:r>
    </w:p>
    <w:p w:rsidR="00F53D3A" w:rsidRPr="00F53D3A" w:rsidRDefault="00F53D3A" w:rsidP="00F53D3A">
      <w:pPr>
        <w:adjustRightInd w:val="0"/>
        <w:jc w:val="both"/>
        <w:rPr>
          <w:sz w:val="28"/>
          <w:szCs w:val="28"/>
        </w:rPr>
      </w:pPr>
      <w:r w:rsidRPr="00F53D3A">
        <w:rPr>
          <w:sz w:val="28"/>
          <w:szCs w:val="28"/>
        </w:rPr>
        <w:t>_____________________________________</w:t>
      </w:r>
      <w:r w:rsidR="001407C8">
        <w:rPr>
          <w:sz w:val="28"/>
          <w:szCs w:val="28"/>
        </w:rPr>
        <w:t>_______________________________</w:t>
      </w:r>
    </w:p>
    <w:p w:rsidR="00F53D3A" w:rsidRPr="001407C8" w:rsidRDefault="00F53D3A" w:rsidP="00F53D3A">
      <w:pPr>
        <w:adjustRightInd w:val="0"/>
        <w:jc w:val="center"/>
        <w:rPr>
          <w:i/>
          <w:iCs/>
          <w:sz w:val="18"/>
          <w:szCs w:val="18"/>
        </w:rPr>
      </w:pPr>
      <w:r w:rsidRPr="001407C8">
        <w:rPr>
          <w:i/>
          <w:iCs/>
          <w:sz w:val="18"/>
          <w:szCs w:val="18"/>
        </w:rPr>
        <w:t>адрес регистрации)</w:t>
      </w:r>
    </w:p>
    <w:p w:rsidR="00F53D3A" w:rsidRPr="00F53D3A" w:rsidRDefault="00F53D3A" w:rsidP="00F53D3A">
      <w:pPr>
        <w:adjustRightInd w:val="0"/>
        <w:jc w:val="both"/>
        <w:rPr>
          <w:sz w:val="28"/>
          <w:szCs w:val="28"/>
        </w:rPr>
      </w:pPr>
    </w:p>
    <w:p w:rsidR="00F53D3A" w:rsidRPr="001407C8" w:rsidRDefault="00F53D3A" w:rsidP="001407C8">
      <w:pPr>
        <w:adjustRightInd w:val="0"/>
        <w:jc w:val="both"/>
        <w:rPr>
          <w:sz w:val="24"/>
          <w:szCs w:val="24"/>
        </w:rPr>
      </w:pPr>
      <w:r w:rsidRPr="001407C8">
        <w:rPr>
          <w:sz w:val="24"/>
          <w:szCs w:val="24"/>
        </w:rPr>
        <w:t>В случае просадок асфальтобетонного покрытия и грунта на месте проведения</w:t>
      </w:r>
    </w:p>
    <w:p w:rsidR="00F53D3A" w:rsidRPr="001407C8" w:rsidRDefault="00F53D3A" w:rsidP="001407C8">
      <w:pPr>
        <w:adjustRightInd w:val="0"/>
        <w:jc w:val="both"/>
        <w:rPr>
          <w:sz w:val="24"/>
          <w:szCs w:val="24"/>
        </w:rPr>
      </w:pPr>
      <w:r w:rsidRPr="001407C8">
        <w:rPr>
          <w:sz w:val="24"/>
          <w:szCs w:val="24"/>
        </w:rPr>
        <w:t>земляных работ в течении трех лет гарантируем их восстановление.</w:t>
      </w:r>
    </w:p>
    <w:p w:rsidR="00DD3F84" w:rsidRPr="001407C8" w:rsidRDefault="00DD3F84" w:rsidP="001407C8">
      <w:pPr>
        <w:adjustRightInd w:val="0"/>
        <w:jc w:val="both"/>
        <w:rPr>
          <w:sz w:val="24"/>
          <w:szCs w:val="24"/>
        </w:rPr>
      </w:pPr>
    </w:p>
    <w:p w:rsidR="00F53D3A" w:rsidRPr="001C1675" w:rsidRDefault="00F53D3A" w:rsidP="001407C8">
      <w:pPr>
        <w:adjustRightInd w:val="0"/>
        <w:jc w:val="both"/>
        <w:rPr>
          <w:sz w:val="24"/>
          <w:szCs w:val="24"/>
          <w:u w:val="single"/>
        </w:rPr>
      </w:pPr>
      <w:r w:rsidRPr="001C1675">
        <w:rPr>
          <w:sz w:val="24"/>
          <w:szCs w:val="24"/>
          <w:u w:val="single"/>
        </w:rPr>
        <w:t>К заявлению прилагаются:</w:t>
      </w:r>
    </w:p>
    <w:p w:rsidR="00F53D3A" w:rsidRPr="001407C8" w:rsidRDefault="00F53D3A" w:rsidP="001407C8">
      <w:pPr>
        <w:adjustRightInd w:val="0"/>
        <w:jc w:val="both"/>
        <w:rPr>
          <w:sz w:val="24"/>
          <w:szCs w:val="24"/>
        </w:rPr>
      </w:pPr>
    </w:p>
    <w:p w:rsidR="00F53D3A" w:rsidRPr="001407C8" w:rsidRDefault="00F53D3A" w:rsidP="001407C8">
      <w:pPr>
        <w:adjustRightInd w:val="0"/>
        <w:jc w:val="both"/>
        <w:rPr>
          <w:sz w:val="24"/>
          <w:szCs w:val="24"/>
        </w:rPr>
      </w:pPr>
      <w:r w:rsidRPr="001407C8">
        <w:rPr>
          <w:sz w:val="24"/>
          <w:szCs w:val="24"/>
        </w:rPr>
        <w:t>1 Копии материалов проектной документации (включая топографическую съемку места работ в масштабе 1:500).</w:t>
      </w:r>
    </w:p>
    <w:p w:rsidR="00F53D3A" w:rsidRPr="001407C8" w:rsidRDefault="00F53D3A" w:rsidP="001407C8">
      <w:pPr>
        <w:adjustRightInd w:val="0"/>
        <w:jc w:val="both"/>
        <w:rPr>
          <w:sz w:val="24"/>
          <w:szCs w:val="24"/>
        </w:rPr>
      </w:pPr>
      <w:r w:rsidRPr="001407C8">
        <w:rPr>
          <w:sz w:val="24"/>
          <w:szCs w:val="24"/>
        </w:rPr>
        <w:t>2 Схема организации дорожного движения транспорта и пешеходов на период производства работ (проект безопасности дорожного движения) в случае нарушения их маршрутов движения, согласованная в установленном порядке с Государственной инспекцией дорожного движения;</w:t>
      </w:r>
    </w:p>
    <w:p w:rsidR="00F53D3A" w:rsidRPr="001407C8" w:rsidRDefault="00F53D3A" w:rsidP="001407C8">
      <w:pPr>
        <w:adjustRightInd w:val="0"/>
        <w:jc w:val="both"/>
        <w:rPr>
          <w:sz w:val="24"/>
          <w:szCs w:val="24"/>
        </w:rPr>
      </w:pPr>
      <w:r w:rsidRPr="001407C8">
        <w:rPr>
          <w:sz w:val="24"/>
          <w:szCs w:val="24"/>
        </w:rPr>
        <w:t>3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срока, включающая гарантийные обязательства по их восстановлению.</w:t>
      </w:r>
    </w:p>
    <w:p w:rsidR="00F53D3A" w:rsidRPr="001407C8" w:rsidRDefault="00F53D3A" w:rsidP="001407C8">
      <w:pPr>
        <w:adjustRightInd w:val="0"/>
        <w:jc w:val="both"/>
        <w:rPr>
          <w:sz w:val="24"/>
          <w:szCs w:val="24"/>
        </w:rPr>
      </w:pPr>
    </w:p>
    <w:p w:rsidR="00F53D3A" w:rsidRPr="001407C8" w:rsidRDefault="00F53D3A" w:rsidP="001407C8">
      <w:pPr>
        <w:adjustRightInd w:val="0"/>
        <w:jc w:val="both"/>
        <w:rPr>
          <w:sz w:val="24"/>
          <w:szCs w:val="24"/>
        </w:rPr>
      </w:pPr>
      <w:r w:rsidRPr="001407C8">
        <w:rPr>
          <w:sz w:val="24"/>
          <w:szCs w:val="24"/>
        </w:rPr>
        <w:t>Ответственный производитель работ ____________ ________________</w:t>
      </w:r>
    </w:p>
    <w:p w:rsidR="00F53D3A" w:rsidRPr="001C1675" w:rsidRDefault="00DD3F84" w:rsidP="001407C8">
      <w:pPr>
        <w:adjustRightInd w:val="0"/>
        <w:jc w:val="both"/>
        <w:rPr>
          <w:sz w:val="18"/>
          <w:szCs w:val="18"/>
        </w:rPr>
      </w:pPr>
      <w:r w:rsidRPr="001C1675">
        <w:rPr>
          <w:sz w:val="18"/>
          <w:szCs w:val="18"/>
        </w:rPr>
        <w:t xml:space="preserve">                                     </w:t>
      </w:r>
      <w:r w:rsidR="001C1675" w:rsidRPr="001C1675">
        <w:rPr>
          <w:sz w:val="18"/>
          <w:szCs w:val="18"/>
        </w:rPr>
        <w:t xml:space="preserve">                                  </w:t>
      </w:r>
      <w:r w:rsidRPr="001C1675">
        <w:rPr>
          <w:sz w:val="18"/>
          <w:szCs w:val="18"/>
        </w:rPr>
        <w:t xml:space="preserve"> </w:t>
      </w:r>
      <w:r w:rsidR="001C1675">
        <w:rPr>
          <w:sz w:val="18"/>
          <w:szCs w:val="18"/>
        </w:rPr>
        <w:t xml:space="preserve">                  </w:t>
      </w:r>
      <w:r w:rsidR="00F53D3A" w:rsidRPr="001C1675">
        <w:rPr>
          <w:sz w:val="18"/>
          <w:szCs w:val="18"/>
        </w:rPr>
        <w:t>(подпись)</w:t>
      </w:r>
      <w:r w:rsidRPr="001C1675">
        <w:rPr>
          <w:sz w:val="18"/>
          <w:szCs w:val="18"/>
        </w:rPr>
        <w:t xml:space="preserve">      </w:t>
      </w:r>
      <w:r w:rsidR="001C1675">
        <w:rPr>
          <w:sz w:val="18"/>
          <w:szCs w:val="18"/>
        </w:rPr>
        <w:t xml:space="preserve">          </w:t>
      </w:r>
      <w:r w:rsidR="00F53D3A" w:rsidRPr="001C1675">
        <w:rPr>
          <w:sz w:val="18"/>
          <w:szCs w:val="18"/>
        </w:rPr>
        <w:t xml:space="preserve"> (Ф.И.О.)</w:t>
      </w:r>
    </w:p>
    <w:p w:rsidR="00F53D3A" w:rsidRPr="00F53D3A" w:rsidRDefault="00F53D3A" w:rsidP="00F53D3A">
      <w:pPr>
        <w:adjustRightInd w:val="0"/>
        <w:jc w:val="center"/>
        <w:rPr>
          <w:sz w:val="28"/>
          <w:szCs w:val="28"/>
        </w:rPr>
      </w:pPr>
    </w:p>
    <w:p w:rsidR="00F53D3A" w:rsidRPr="001C1675" w:rsidRDefault="00F53D3A" w:rsidP="00F53D3A">
      <w:pPr>
        <w:adjustRightInd w:val="0"/>
        <w:jc w:val="both"/>
        <w:rPr>
          <w:sz w:val="24"/>
          <w:szCs w:val="24"/>
        </w:rPr>
      </w:pPr>
      <w:r w:rsidRPr="001C1675">
        <w:rPr>
          <w:sz w:val="24"/>
          <w:szCs w:val="24"/>
        </w:rPr>
        <w:t>Руководитель организации ______________ ______________________</w:t>
      </w:r>
    </w:p>
    <w:p w:rsidR="00F53D3A" w:rsidRPr="001C1675" w:rsidRDefault="001C1675" w:rsidP="001C1675">
      <w:pPr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F53D3A" w:rsidRPr="001C1675">
        <w:rPr>
          <w:sz w:val="18"/>
          <w:szCs w:val="18"/>
        </w:rPr>
        <w:t xml:space="preserve">(подпись) </w:t>
      </w:r>
      <w:r w:rsidR="00DD3F84" w:rsidRPr="001C1675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</w:t>
      </w:r>
      <w:r w:rsidR="00F53D3A" w:rsidRPr="001C1675">
        <w:rPr>
          <w:sz w:val="18"/>
          <w:szCs w:val="18"/>
        </w:rPr>
        <w:t>(Ф.И.О.)</w:t>
      </w:r>
    </w:p>
    <w:p w:rsidR="00F53D3A" w:rsidRPr="00F53D3A" w:rsidRDefault="00F53D3A" w:rsidP="00DD3F84">
      <w:pPr>
        <w:adjustRightInd w:val="0"/>
        <w:ind w:left="3540" w:firstLine="708"/>
        <w:jc w:val="both"/>
        <w:rPr>
          <w:sz w:val="28"/>
          <w:szCs w:val="28"/>
        </w:rPr>
      </w:pPr>
      <w:r w:rsidRPr="00F53D3A">
        <w:rPr>
          <w:sz w:val="28"/>
          <w:szCs w:val="28"/>
        </w:rPr>
        <w:t>М.П.</w:t>
      </w:r>
    </w:p>
    <w:p w:rsidR="00F53D3A" w:rsidRPr="00F53D3A" w:rsidRDefault="00F53D3A" w:rsidP="00F53D3A">
      <w:pPr>
        <w:adjustRightInd w:val="0"/>
        <w:jc w:val="both"/>
        <w:rPr>
          <w:sz w:val="28"/>
          <w:szCs w:val="28"/>
        </w:rPr>
      </w:pPr>
    </w:p>
    <w:p w:rsidR="00F53D3A" w:rsidRPr="00F53D3A" w:rsidRDefault="00F53D3A" w:rsidP="00F53D3A">
      <w:pPr>
        <w:adjustRightInd w:val="0"/>
        <w:jc w:val="both"/>
        <w:rPr>
          <w:sz w:val="28"/>
          <w:szCs w:val="28"/>
        </w:rPr>
      </w:pPr>
    </w:p>
    <w:p w:rsidR="00F53D3A" w:rsidRPr="00F53D3A" w:rsidRDefault="00F53D3A" w:rsidP="00F53D3A">
      <w:pPr>
        <w:adjustRightInd w:val="0"/>
        <w:jc w:val="both"/>
        <w:rPr>
          <w:sz w:val="28"/>
          <w:szCs w:val="28"/>
        </w:rPr>
      </w:pPr>
    </w:p>
    <w:p w:rsidR="00F53D3A" w:rsidRPr="000C6933" w:rsidRDefault="00F53D3A" w:rsidP="00F53D3A">
      <w:pPr>
        <w:adjustRightInd w:val="0"/>
        <w:jc w:val="both"/>
        <w:rPr>
          <w:sz w:val="24"/>
          <w:szCs w:val="24"/>
        </w:rPr>
      </w:pPr>
    </w:p>
    <w:p w:rsidR="00F53D3A" w:rsidRPr="000C6933" w:rsidRDefault="00F53D3A" w:rsidP="00F53D3A">
      <w:pPr>
        <w:adjustRightInd w:val="0"/>
        <w:jc w:val="both"/>
        <w:rPr>
          <w:sz w:val="24"/>
          <w:szCs w:val="24"/>
        </w:rPr>
      </w:pPr>
    </w:p>
    <w:p w:rsidR="00F53D3A" w:rsidRPr="000C6933" w:rsidRDefault="00F53D3A" w:rsidP="00F53D3A">
      <w:pPr>
        <w:adjustRightInd w:val="0"/>
        <w:jc w:val="both"/>
        <w:rPr>
          <w:sz w:val="24"/>
          <w:szCs w:val="24"/>
        </w:rPr>
      </w:pPr>
    </w:p>
    <w:p w:rsidR="00F53D3A" w:rsidRDefault="00F53D3A" w:rsidP="00F53D3A">
      <w:pPr>
        <w:adjustRightInd w:val="0"/>
        <w:jc w:val="both"/>
        <w:rPr>
          <w:sz w:val="24"/>
          <w:szCs w:val="24"/>
        </w:rPr>
      </w:pPr>
    </w:p>
    <w:p w:rsidR="00233456" w:rsidRDefault="006C3EAF" w:rsidP="006C3EAF">
      <w:pPr>
        <w:pStyle w:val="a3"/>
        <w:ind w:left="4843" w:hanging="23"/>
        <w:jc w:val="both"/>
      </w:pPr>
      <w:r w:rsidRPr="00601639">
        <w:t xml:space="preserve">        </w:t>
      </w:r>
    </w:p>
    <w:p w:rsidR="00233456" w:rsidRDefault="00233456" w:rsidP="006C3EAF">
      <w:pPr>
        <w:pStyle w:val="a3"/>
        <w:ind w:left="4843" w:hanging="23"/>
        <w:jc w:val="both"/>
      </w:pPr>
    </w:p>
    <w:p w:rsidR="00233456" w:rsidRDefault="00233456" w:rsidP="006C3EAF">
      <w:pPr>
        <w:pStyle w:val="a3"/>
        <w:ind w:left="4843" w:hanging="23"/>
        <w:jc w:val="both"/>
      </w:pPr>
    </w:p>
    <w:p w:rsidR="00233456" w:rsidRDefault="00233456" w:rsidP="006C3EAF">
      <w:pPr>
        <w:pStyle w:val="a3"/>
        <w:ind w:left="4843" w:hanging="23"/>
        <w:jc w:val="both"/>
      </w:pPr>
    </w:p>
    <w:p w:rsidR="00233456" w:rsidRDefault="00233456" w:rsidP="006C3EAF">
      <w:pPr>
        <w:pStyle w:val="a3"/>
        <w:ind w:left="4843" w:hanging="23"/>
        <w:jc w:val="both"/>
      </w:pPr>
    </w:p>
    <w:p w:rsidR="00233456" w:rsidRDefault="00233456" w:rsidP="006C3EAF">
      <w:pPr>
        <w:pStyle w:val="a3"/>
        <w:ind w:left="4843" w:hanging="23"/>
        <w:jc w:val="both"/>
      </w:pPr>
    </w:p>
    <w:p w:rsidR="00233456" w:rsidRDefault="00233456" w:rsidP="006C3EAF">
      <w:pPr>
        <w:pStyle w:val="a3"/>
        <w:ind w:left="4843" w:hanging="23"/>
        <w:jc w:val="both"/>
      </w:pPr>
    </w:p>
    <w:p w:rsidR="00233456" w:rsidRDefault="00233456" w:rsidP="006C3EAF">
      <w:pPr>
        <w:pStyle w:val="a3"/>
        <w:ind w:left="4843" w:hanging="23"/>
        <w:jc w:val="both"/>
      </w:pPr>
    </w:p>
    <w:p w:rsidR="00233456" w:rsidRDefault="00233456" w:rsidP="006C3EAF">
      <w:pPr>
        <w:pStyle w:val="a3"/>
        <w:ind w:left="4843" w:hanging="23"/>
        <w:jc w:val="both"/>
      </w:pPr>
    </w:p>
    <w:p w:rsidR="00233456" w:rsidRDefault="00233456" w:rsidP="006C3EAF">
      <w:pPr>
        <w:pStyle w:val="a3"/>
        <w:ind w:left="4843" w:hanging="23"/>
        <w:jc w:val="both"/>
      </w:pPr>
    </w:p>
    <w:p w:rsidR="00233456" w:rsidRDefault="00233456" w:rsidP="006C3EAF">
      <w:pPr>
        <w:pStyle w:val="a3"/>
        <w:ind w:left="4843" w:hanging="23"/>
        <w:jc w:val="both"/>
      </w:pPr>
    </w:p>
    <w:p w:rsidR="00233456" w:rsidRDefault="00233456" w:rsidP="006C3EAF">
      <w:pPr>
        <w:pStyle w:val="a3"/>
        <w:ind w:left="4843" w:hanging="23"/>
        <w:jc w:val="both"/>
      </w:pPr>
    </w:p>
    <w:p w:rsidR="00233456" w:rsidRDefault="00233456" w:rsidP="006C3EAF">
      <w:pPr>
        <w:pStyle w:val="a3"/>
        <w:ind w:left="4843" w:hanging="23"/>
        <w:jc w:val="both"/>
      </w:pPr>
    </w:p>
    <w:p w:rsidR="00233456" w:rsidRDefault="00233456" w:rsidP="006C3EAF">
      <w:pPr>
        <w:pStyle w:val="a3"/>
        <w:ind w:left="4843" w:hanging="23"/>
        <w:jc w:val="both"/>
        <w:rPr>
          <w:sz w:val="24"/>
          <w:szCs w:val="24"/>
        </w:rPr>
      </w:pPr>
    </w:p>
    <w:p w:rsidR="00233456" w:rsidRDefault="00233456" w:rsidP="006C3EAF">
      <w:pPr>
        <w:pStyle w:val="a3"/>
        <w:ind w:left="4843" w:hanging="23"/>
        <w:jc w:val="both"/>
        <w:rPr>
          <w:sz w:val="24"/>
          <w:szCs w:val="24"/>
        </w:rPr>
      </w:pPr>
    </w:p>
    <w:p w:rsidR="00233456" w:rsidRDefault="00233456" w:rsidP="006C3EAF">
      <w:pPr>
        <w:pStyle w:val="a3"/>
        <w:ind w:left="4843" w:hanging="23"/>
        <w:jc w:val="both"/>
        <w:rPr>
          <w:sz w:val="24"/>
          <w:szCs w:val="24"/>
        </w:rPr>
      </w:pPr>
    </w:p>
    <w:p w:rsidR="00233456" w:rsidRDefault="00233456" w:rsidP="006C3EAF">
      <w:pPr>
        <w:pStyle w:val="a3"/>
        <w:ind w:left="4843" w:hanging="23"/>
        <w:jc w:val="both"/>
        <w:rPr>
          <w:sz w:val="24"/>
          <w:szCs w:val="24"/>
        </w:rPr>
      </w:pPr>
    </w:p>
    <w:p w:rsidR="00F936F2" w:rsidRPr="001407C8" w:rsidRDefault="00F936F2" w:rsidP="006C3EAF">
      <w:pPr>
        <w:pStyle w:val="a3"/>
        <w:ind w:left="4843" w:hanging="23"/>
        <w:jc w:val="both"/>
        <w:rPr>
          <w:sz w:val="24"/>
          <w:szCs w:val="24"/>
        </w:rPr>
      </w:pPr>
    </w:p>
    <w:p w:rsidR="001C1675" w:rsidRDefault="001C1675" w:rsidP="006C3EAF">
      <w:pPr>
        <w:pStyle w:val="a3"/>
        <w:ind w:left="4843" w:hanging="23"/>
        <w:jc w:val="both"/>
        <w:rPr>
          <w:sz w:val="24"/>
          <w:szCs w:val="24"/>
        </w:rPr>
      </w:pPr>
    </w:p>
    <w:p w:rsidR="001C1675" w:rsidRDefault="001C1675" w:rsidP="006C3EAF">
      <w:pPr>
        <w:pStyle w:val="a3"/>
        <w:ind w:left="4843" w:hanging="23"/>
        <w:jc w:val="both"/>
        <w:rPr>
          <w:sz w:val="24"/>
          <w:szCs w:val="24"/>
        </w:rPr>
      </w:pPr>
    </w:p>
    <w:p w:rsidR="001C1675" w:rsidRDefault="001C1675" w:rsidP="006C3EAF">
      <w:pPr>
        <w:pStyle w:val="a3"/>
        <w:ind w:left="4843" w:hanging="23"/>
        <w:jc w:val="both"/>
        <w:rPr>
          <w:sz w:val="24"/>
          <w:szCs w:val="24"/>
        </w:rPr>
      </w:pPr>
    </w:p>
    <w:p w:rsidR="001C1675" w:rsidRDefault="001C1675" w:rsidP="006C3EAF">
      <w:pPr>
        <w:pStyle w:val="a3"/>
        <w:ind w:left="4843" w:hanging="23"/>
        <w:jc w:val="both"/>
        <w:rPr>
          <w:sz w:val="24"/>
          <w:szCs w:val="24"/>
        </w:rPr>
      </w:pPr>
    </w:p>
    <w:p w:rsidR="001C1675" w:rsidRDefault="001C1675" w:rsidP="006C3EAF">
      <w:pPr>
        <w:pStyle w:val="a3"/>
        <w:ind w:left="4843" w:hanging="23"/>
        <w:jc w:val="both"/>
        <w:rPr>
          <w:sz w:val="24"/>
          <w:szCs w:val="24"/>
        </w:rPr>
      </w:pPr>
    </w:p>
    <w:p w:rsidR="001C1675" w:rsidRDefault="001C1675" w:rsidP="006C3EAF">
      <w:pPr>
        <w:pStyle w:val="a3"/>
        <w:ind w:left="4843" w:hanging="23"/>
        <w:jc w:val="both"/>
        <w:rPr>
          <w:sz w:val="24"/>
          <w:szCs w:val="24"/>
        </w:rPr>
      </w:pPr>
    </w:p>
    <w:p w:rsidR="001C1675" w:rsidRDefault="001C1675" w:rsidP="006C3EAF">
      <w:pPr>
        <w:pStyle w:val="a3"/>
        <w:ind w:left="4843" w:hanging="23"/>
        <w:jc w:val="both"/>
        <w:rPr>
          <w:sz w:val="24"/>
          <w:szCs w:val="24"/>
        </w:rPr>
      </w:pPr>
    </w:p>
    <w:p w:rsidR="001C1675" w:rsidRDefault="001C1675" w:rsidP="006C3EAF">
      <w:pPr>
        <w:pStyle w:val="a3"/>
        <w:ind w:left="4843" w:hanging="23"/>
        <w:jc w:val="both"/>
        <w:rPr>
          <w:sz w:val="24"/>
          <w:szCs w:val="24"/>
        </w:rPr>
      </w:pPr>
    </w:p>
    <w:p w:rsidR="006C3EAF" w:rsidRPr="00233456" w:rsidRDefault="006C3EAF" w:rsidP="006C3EAF">
      <w:pPr>
        <w:pStyle w:val="a3"/>
        <w:ind w:left="4843" w:hanging="23"/>
        <w:jc w:val="both"/>
        <w:rPr>
          <w:sz w:val="24"/>
          <w:szCs w:val="24"/>
        </w:rPr>
      </w:pPr>
      <w:r w:rsidRPr="00233456">
        <w:rPr>
          <w:sz w:val="24"/>
          <w:szCs w:val="24"/>
        </w:rPr>
        <w:lastRenderedPageBreak/>
        <w:t xml:space="preserve">Приложение </w:t>
      </w:r>
      <w:r w:rsidR="00233456">
        <w:rPr>
          <w:sz w:val="24"/>
          <w:szCs w:val="24"/>
          <w:lang w:val="en-US"/>
        </w:rPr>
        <w:t>N</w:t>
      </w:r>
      <w:r w:rsidRPr="00233456">
        <w:rPr>
          <w:sz w:val="24"/>
          <w:szCs w:val="24"/>
        </w:rPr>
        <w:t xml:space="preserve"> 4</w:t>
      </w:r>
    </w:p>
    <w:p w:rsidR="00703D42" w:rsidRDefault="006C3EAF" w:rsidP="00233456">
      <w:pPr>
        <w:pStyle w:val="a3"/>
        <w:ind w:left="4843" w:right="181"/>
        <w:rPr>
          <w:sz w:val="24"/>
          <w:szCs w:val="24"/>
        </w:rPr>
      </w:pPr>
      <w:r w:rsidRPr="00233456">
        <w:rPr>
          <w:sz w:val="24"/>
          <w:szCs w:val="24"/>
        </w:rPr>
        <w:t xml:space="preserve">к Административному регламенту предоставления муниципальной услуги «Предоставление разрешения на осуществление </w:t>
      </w:r>
      <w:r w:rsidRPr="00233456">
        <w:rPr>
          <w:bCs/>
          <w:sz w:val="24"/>
          <w:szCs w:val="24"/>
        </w:rPr>
        <w:t>земляных работ</w:t>
      </w:r>
      <w:r w:rsidRPr="00233456">
        <w:rPr>
          <w:sz w:val="24"/>
          <w:szCs w:val="24"/>
        </w:rPr>
        <w:t xml:space="preserve"> на территории </w:t>
      </w:r>
      <w:r w:rsidR="00233456">
        <w:rPr>
          <w:sz w:val="24"/>
          <w:szCs w:val="24"/>
        </w:rPr>
        <w:t>города Фокино</w:t>
      </w:r>
      <w:r w:rsidRPr="00233456">
        <w:rPr>
          <w:sz w:val="24"/>
          <w:szCs w:val="24"/>
        </w:rPr>
        <w:t xml:space="preserve">», утвержденному </w:t>
      </w:r>
      <w:r w:rsidR="00703D42">
        <w:rPr>
          <w:sz w:val="24"/>
          <w:szCs w:val="24"/>
        </w:rPr>
        <w:t>П</w:t>
      </w:r>
      <w:r w:rsidRPr="00233456">
        <w:rPr>
          <w:sz w:val="24"/>
          <w:szCs w:val="24"/>
        </w:rPr>
        <w:t>о</w:t>
      </w:r>
      <w:r w:rsidR="00703D42">
        <w:rPr>
          <w:sz w:val="24"/>
          <w:szCs w:val="24"/>
        </w:rPr>
        <w:t xml:space="preserve">становлением администрации </w:t>
      </w:r>
      <w:r w:rsidR="00233456">
        <w:rPr>
          <w:sz w:val="24"/>
          <w:szCs w:val="24"/>
        </w:rPr>
        <w:t xml:space="preserve">г.Фокино </w:t>
      </w:r>
    </w:p>
    <w:p w:rsidR="00703D42" w:rsidRPr="00A70B73" w:rsidRDefault="00703D42" w:rsidP="00703D42">
      <w:pPr>
        <w:pStyle w:val="a3"/>
        <w:ind w:left="4843"/>
        <w:rPr>
          <w:sz w:val="24"/>
          <w:szCs w:val="24"/>
        </w:rPr>
      </w:pPr>
      <w:r>
        <w:rPr>
          <w:sz w:val="24"/>
          <w:szCs w:val="24"/>
        </w:rPr>
        <w:t>от 1</w:t>
      </w:r>
      <w:r w:rsidR="00DE2CFC">
        <w:rPr>
          <w:sz w:val="24"/>
          <w:szCs w:val="24"/>
        </w:rPr>
        <w:t>0</w:t>
      </w:r>
      <w:r>
        <w:rPr>
          <w:sz w:val="24"/>
          <w:szCs w:val="24"/>
        </w:rPr>
        <w:t xml:space="preserve"> ноября 2020г. 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529 - П</w:t>
      </w:r>
    </w:p>
    <w:p w:rsidR="006C3EAF" w:rsidRDefault="006C3EAF" w:rsidP="006C3EAF">
      <w:pPr>
        <w:pStyle w:val="a3"/>
        <w:ind w:left="4843" w:right="181" w:hanging="23"/>
        <w:jc w:val="both"/>
      </w:pPr>
    </w:p>
    <w:p w:rsidR="00A4454E" w:rsidRPr="00601639" w:rsidRDefault="00A4454E" w:rsidP="00A4454E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</w:p>
    <w:p w:rsidR="006C3EAF" w:rsidRPr="001C1675" w:rsidRDefault="006C3EAF" w:rsidP="006C3EAF">
      <w:pPr>
        <w:adjustRightInd w:val="0"/>
        <w:jc w:val="center"/>
        <w:rPr>
          <w:b/>
          <w:sz w:val="24"/>
          <w:szCs w:val="24"/>
        </w:rPr>
      </w:pPr>
      <w:r w:rsidRPr="001C1675">
        <w:rPr>
          <w:b/>
          <w:sz w:val="24"/>
          <w:szCs w:val="24"/>
        </w:rPr>
        <w:t>АКТ</w:t>
      </w:r>
    </w:p>
    <w:p w:rsidR="006C3EAF" w:rsidRPr="001C1675" w:rsidRDefault="006C3EAF" w:rsidP="006C3EAF">
      <w:pPr>
        <w:adjustRightInd w:val="0"/>
        <w:jc w:val="center"/>
        <w:rPr>
          <w:b/>
          <w:sz w:val="24"/>
          <w:szCs w:val="24"/>
        </w:rPr>
      </w:pPr>
      <w:r w:rsidRPr="001C1675">
        <w:rPr>
          <w:b/>
          <w:sz w:val="24"/>
          <w:szCs w:val="24"/>
        </w:rPr>
        <w:t>приемки восстановленной территории</w:t>
      </w:r>
    </w:p>
    <w:p w:rsidR="006C3EAF" w:rsidRPr="001C1675" w:rsidRDefault="006C3EAF" w:rsidP="006C3EAF">
      <w:pPr>
        <w:adjustRightInd w:val="0"/>
        <w:jc w:val="center"/>
        <w:rPr>
          <w:b/>
          <w:sz w:val="24"/>
          <w:szCs w:val="24"/>
        </w:rPr>
      </w:pPr>
      <w:r w:rsidRPr="001C1675">
        <w:rPr>
          <w:b/>
          <w:sz w:val="24"/>
          <w:szCs w:val="24"/>
        </w:rPr>
        <w:t>после проведения земляных работ</w:t>
      </w:r>
    </w:p>
    <w:p w:rsidR="006C3EAF" w:rsidRPr="001C1675" w:rsidRDefault="006C3EAF" w:rsidP="006C3EAF">
      <w:pPr>
        <w:adjustRightInd w:val="0"/>
        <w:jc w:val="center"/>
        <w:rPr>
          <w:b/>
          <w:sz w:val="24"/>
          <w:szCs w:val="24"/>
        </w:rPr>
      </w:pPr>
      <w:r w:rsidRPr="001C1675">
        <w:rPr>
          <w:b/>
          <w:sz w:val="24"/>
          <w:szCs w:val="24"/>
        </w:rPr>
        <w:t>от__________ 20__ г.</w:t>
      </w:r>
    </w:p>
    <w:p w:rsidR="006C3EAF" w:rsidRPr="006C3EAF" w:rsidRDefault="006C3EAF" w:rsidP="006C3EAF">
      <w:pPr>
        <w:adjustRightInd w:val="0"/>
        <w:jc w:val="center"/>
        <w:rPr>
          <w:b/>
          <w:sz w:val="28"/>
          <w:szCs w:val="28"/>
        </w:rPr>
      </w:pPr>
    </w:p>
    <w:p w:rsidR="006C3EAF" w:rsidRPr="000C6933" w:rsidRDefault="006C3EAF" w:rsidP="006C3EAF">
      <w:pPr>
        <w:adjustRightInd w:val="0"/>
        <w:jc w:val="both"/>
        <w:rPr>
          <w:b/>
          <w:sz w:val="24"/>
          <w:szCs w:val="24"/>
        </w:rPr>
      </w:pPr>
    </w:p>
    <w:p w:rsidR="006C3EAF" w:rsidRDefault="006C3EAF" w:rsidP="006C3EAF">
      <w:pPr>
        <w:adjustRightInd w:val="0"/>
        <w:jc w:val="both"/>
        <w:rPr>
          <w:sz w:val="24"/>
          <w:szCs w:val="24"/>
        </w:rPr>
      </w:pPr>
    </w:p>
    <w:p w:rsidR="006C3EAF" w:rsidRPr="001C1675" w:rsidRDefault="006C3EAF" w:rsidP="006C3EAF">
      <w:pPr>
        <w:adjustRightInd w:val="0"/>
        <w:jc w:val="both"/>
        <w:rPr>
          <w:sz w:val="24"/>
          <w:szCs w:val="24"/>
        </w:rPr>
      </w:pPr>
      <w:r w:rsidRPr="001C1675">
        <w:rPr>
          <w:sz w:val="24"/>
          <w:szCs w:val="24"/>
        </w:rPr>
        <w:t>Представители:</w:t>
      </w:r>
    </w:p>
    <w:p w:rsidR="006C3EAF" w:rsidRPr="006C3EAF" w:rsidRDefault="006C3EAF" w:rsidP="006C3EAF">
      <w:pPr>
        <w:adjustRightInd w:val="0"/>
        <w:rPr>
          <w:sz w:val="28"/>
          <w:szCs w:val="28"/>
        </w:rPr>
      </w:pPr>
      <w:r w:rsidRPr="001C1675">
        <w:rPr>
          <w:sz w:val="24"/>
          <w:szCs w:val="24"/>
        </w:rPr>
        <w:t>1</w:t>
      </w:r>
      <w:r w:rsidR="001C1675">
        <w:rPr>
          <w:sz w:val="24"/>
          <w:szCs w:val="24"/>
        </w:rPr>
        <w:t>.</w:t>
      </w:r>
      <w:r w:rsidRPr="001C1675">
        <w:rPr>
          <w:sz w:val="24"/>
          <w:szCs w:val="24"/>
        </w:rPr>
        <w:t xml:space="preserve"> Юридическое (физическое) лицо</w:t>
      </w:r>
      <w:r w:rsidRPr="006C3EAF">
        <w:rPr>
          <w:sz w:val="28"/>
          <w:szCs w:val="28"/>
        </w:rPr>
        <w:t xml:space="preserve"> ______________________________________________________</w:t>
      </w:r>
      <w:r w:rsidR="001C1675">
        <w:rPr>
          <w:sz w:val="28"/>
          <w:szCs w:val="28"/>
        </w:rPr>
        <w:t>_____________</w:t>
      </w:r>
    </w:p>
    <w:p w:rsidR="006C3EAF" w:rsidRPr="001C1675" w:rsidRDefault="001C1675" w:rsidP="006C3EAF">
      <w:pPr>
        <w:adjustRightInd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</w:t>
      </w:r>
      <w:r w:rsidR="006C3EAF" w:rsidRPr="001C1675">
        <w:rPr>
          <w:i/>
          <w:iCs/>
          <w:sz w:val="18"/>
          <w:szCs w:val="18"/>
        </w:rPr>
        <w:t>(Ф.И.О., должность)</w:t>
      </w:r>
    </w:p>
    <w:p w:rsidR="006C3EAF" w:rsidRPr="006C3EAF" w:rsidRDefault="006C3EAF" w:rsidP="006C3EAF">
      <w:pPr>
        <w:adjustRightInd w:val="0"/>
        <w:rPr>
          <w:sz w:val="28"/>
          <w:szCs w:val="28"/>
        </w:rPr>
      </w:pPr>
      <w:r w:rsidRPr="001C1675">
        <w:rPr>
          <w:sz w:val="24"/>
          <w:szCs w:val="24"/>
        </w:rPr>
        <w:t>2</w:t>
      </w:r>
      <w:r w:rsidR="001C1675">
        <w:rPr>
          <w:sz w:val="24"/>
          <w:szCs w:val="24"/>
        </w:rPr>
        <w:t>.</w:t>
      </w:r>
      <w:r w:rsidRPr="001C1675">
        <w:rPr>
          <w:sz w:val="24"/>
          <w:szCs w:val="24"/>
        </w:rPr>
        <w:t xml:space="preserve"> Представитель подрядной организации</w:t>
      </w:r>
      <w:r w:rsidRPr="006C3EAF">
        <w:rPr>
          <w:sz w:val="28"/>
          <w:szCs w:val="28"/>
        </w:rPr>
        <w:t xml:space="preserve"> ________________________________________________</w:t>
      </w:r>
      <w:r w:rsidR="001C1675">
        <w:rPr>
          <w:sz w:val="28"/>
          <w:szCs w:val="28"/>
        </w:rPr>
        <w:t>___________________</w:t>
      </w:r>
    </w:p>
    <w:p w:rsidR="006C3EAF" w:rsidRPr="001C1675" w:rsidRDefault="001C1675" w:rsidP="006C3EAF">
      <w:pPr>
        <w:adjustRightInd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</w:t>
      </w:r>
      <w:r w:rsidR="006C3EAF" w:rsidRPr="001C1675">
        <w:rPr>
          <w:i/>
          <w:iCs/>
          <w:sz w:val="18"/>
          <w:szCs w:val="18"/>
        </w:rPr>
        <w:t>(Ф.И.О., должность)</w:t>
      </w:r>
    </w:p>
    <w:p w:rsidR="006C3EAF" w:rsidRPr="006C3EAF" w:rsidRDefault="006C3EAF" w:rsidP="006C3EAF">
      <w:pPr>
        <w:adjustRightInd w:val="0"/>
        <w:rPr>
          <w:sz w:val="28"/>
          <w:szCs w:val="28"/>
        </w:rPr>
      </w:pPr>
      <w:r w:rsidRPr="001C1675">
        <w:rPr>
          <w:sz w:val="24"/>
          <w:szCs w:val="24"/>
        </w:rPr>
        <w:t>3</w:t>
      </w:r>
      <w:r w:rsidR="001C1675" w:rsidRPr="001C1675">
        <w:rPr>
          <w:sz w:val="24"/>
          <w:szCs w:val="24"/>
        </w:rPr>
        <w:t>.</w:t>
      </w:r>
      <w:r w:rsidRPr="001C1675">
        <w:rPr>
          <w:sz w:val="24"/>
          <w:szCs w:val="24"/>
        </w:rPr>
        <w:t xml:space="preserve"> Представитель соответствующей комиссии</w:t>
      </w:r>
      <w:r w:rsidRPr="006C3EAF">
        <w:rPr>
          <w:sz w:val="28"/>
          <w:szCs w:val="28"/>
        </w:rPr>
        <w:t xml:space="preserve"> _____________________________________________</w:t>
      </w:r>
      <w:r w:rsidR="001C1675">
        <w:rPr>
          <w:sz w:val="28"/>
          <w:szCs w:val="28"/>
        </w:rPr>
        <w:t>______________________</w:t>
      </w:r>
    </w:p>
    <w:p w:rsidR="006C3EAF" w:rsidRPr="001C1675" w:rsidRDefault="001C1675" w:rsidP="006C3EAF">
      <w:pPr>
        <w:adjustRightInd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</w:t>
      </w:r>
      <w:r w:rsidR="006C3EAF" w:rsidRPr="001C1675">
        <w:rPr>
          <w:i/>
          <w:iCs/>
          <w:sz w:val="18"/>
          <w:szCs w:val="18"/>
        </w:rPr>
        <w:t>(Ф.И.О., должность)</w:t>
      </w:r>
    </w:p>
    <w:p w:rsidR="006C3EAF" w:rsidRPr="006C3EAF" w:rsidRDefault="006C3EAF" w:rsidP="006C3EAF">
      <w:pPr>
        <w:adjustRightInd w:val="0"/>
        <w:rPr>
          <w:sz w:val="28"/>
          <w:szCs w:val="28"/>
        </w:rPr>
      </w:pPr>
      <w:r w:rsidRPr="001C1675">
        <w:rPr>
          <w:sz w:val="24"/>
          <w:szCs w:val="24"/>
        </w:rPr>
        <w:t>составили настоящий акт о том, что в соответствии с разрешением № ________ от _____________, выданным</w:t>
      </w:r>
      <w:r w:rsidRPr="006C3EAF">
        <w:rPr>
          <w:sz w:val="28"/>
          <w:szCs w:val="28"/>
        </w:rPr>
        <w:t xml:space="preserve"> ___________________________________________</w:t>
      </w:r>
      <w:r w:rsidR="001C1675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:rsidR="006C3EAF" w:rsidRPr="001C1675" w:rsidRDefault="001C1675" w:rsidP="006C3EAF">
      <w:pPr>
        <w:adjustRightInd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</w:t>
      </w:r>
      <w:r w:rsidR="006C3EAF" w:rsidRPr="001C1675">
        <w:rPr>
          <w:i/>
          <w:iCs/>
          <w:sz w:val="18"/>
          <w:szCs w:val="18"/>
        </w:rPr>
        <w:t xml:space="preserve">(наименование организации) </w:t>
      </w:r>
    </w:p>
    <w:p w:rsidR="006C3EAF" w:rsidRDefault="006C3EAF" w:rsidP="006C3EAF">
      <w:pPr>
        <w:adjustRightInd w:val="0"/>
        <w:rPr>
          <w:sz w:val="28"/>
          <w:szCs w:val="28"/>
        </w:rPr>
      </w:pPr>
      <w:r w:rsidRPr="001C1675">
        <w:rPr>
          <w:sz w:val="24"/>
          <w:szCs w:val="24"/>
        </w:rPr>
        <w:t>на производство работ</w:t>
      </w:r>
      <w:r w:rsidRPr="006C3EAF">
        <w:rPr>
          <w:sz w:val="28"/>
          <w:szCs w:val="28"/>
        </w:rPr>
        <w:t xml:space="preserve"> _________________________________________________</w:t>
      </w:r>
      <w:r w:rsidR="001C1675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6C3EAF" w:rsidRPr="006C3EAF" w:rsidRDefault="006C3EAF" w:rsidP="006C3EA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1C1675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</w:t>
      </w:r>
    </w:p>
    <w:p w:rsidR="006C3EAF" w:rsidRPr="001C1675" w:rsidRDefault="001C1675" w:rsidP="006C3EAF">
      <w:pPr>
        <w:adjustRightInd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</w:t>
      </w:r>
      <w:r w:rsidR="006C3EAF" w:rsidRPr="001C1675">
        <w:rPr>
          <w:i/>
          <w:iCs/>
          <w:sz w:val="18"/>
          <w:szCs w:val="18"/>
        </w:rPr>
        <w:t>(характер и объем работ в соответствии с записью в разрешении)</w:t>
      </w:r>
    </w:p>
    <w:p w:rsidR="006C3EAF" w:rsidRPr="006C3EAF" w:rsidRDefault="006C3EAF" w:rsidP="006C3EAF">
      <w:pPr>
        <w:adjustRightInd w:val="0"/>
        <w:rPr>
          <w:sz w:val="28"/>
          <w:szCs w:val="28"/>
        </w:rPr>
      </w:pPr>
      <w:r w:rsidRPr="001C1675">
        <w:rPr>
          <w:sz w:val="24"/>
          <w:szCs w:val="24"/>
        </w:rPr>
        <w:t>по адресу:</w:t>
      </w:r>
      <w:r w:rsidRPr="006C3EAF">
        <w:rPr>
          <w:sz w:val="28"/>
          <w:szCs w:val="28"/>
        </w:rPr>
        <w:t xml:space="preserve"> ________________________________________________________________</w:t>
      </w:r>
      <w:r w:rsidR="001C1675">
        <w:rPr>
          <w:sz w:val="28"/>
          <w:szCs w:val="28"/>
        </w:rPr>
        <w:t>____</w:t>
      </w:r>
      <w:r w:rsidRPr="006C3EAF">
        <w:rPr>
          <w:sz w:val="28"/>
          <w:szCs w:val="28"/>
        </w:rPr>
        <w:t>,</w:t>
      </w:r>
    </w:p>
    <w:p w:rsidR="006C3EAF" w:rsidRPr="006C3EAF" w:rsidRDefault="006C3EAF" w:rsidP="006C3EAF">
      <w:pPr>
        <w:adjustRightInd w:val="0"/>
        <w:rPr>
          <w:sz w:val="28"/>
          <w:szCs w:val="28"/>
        </w:rPr>
      </w:pPr>
      <w:r w:rsidRPr="006C3EAF">
        <w:rPr>
          <w:sz w:val="28"/>
          <w:szCs w:val="28"/>
        </w:rPr>
        <w:t>работы выполнены в полном объеме, территория благоустроена:</w:t>
      </w:r>
    </w:p>
    <w:p w:rsidR="006C3EAF" w:rsidRPr="001C1675" w:rsidRDefault="006C3EAF" w:rsidP="006C3EAF">
      <w:pPr>
        <w:adjustRightInd w:val="0"/>
        <w:rPr>
          <w:sz w:val="24"/>
          <w:szCs w:val="24"/>
        </w:rPr>
      </w:pPr>
      <w:r w:rsidRPr="001C1675">
        <w:rPr>
          <w:sz w:val="24"/>
          <w:szCs w:val="24"/>
        </w:rPr>
        <w:t>- Асфальто-бетонное покрытие ___________________________</w:t>
      </w:r>
      <w:r w:rsidR="001C1675">
        <w:rPr>
          <w:sz w:val="24"/>
          <w:szCs w:val="24"/>
        </w:rPr>
        <w:t>_____________________</w:t>
      </w:r>
      <w:r w:rsidRPr="001C1675">
        <w:rPr>
          <w:sz w:val="24"/>
          <w:szCs w:val="24"/>
        </w:rPr>
        <w:t xml:space="preserve"> кв. м</w:t>
      </w:r>
    </w:p>
    <w:p w:rsidR="006C3EAF" w:rsidRPr="001C1675" w:rsidRDefault="006C3EAF" w:rsidP="006C3EAF">
      <w:pPr>
        <w:adjustRightInd w:val="0"/>
        <w:rPr>
          <w:sz w:val="24"/>
          <w:szCs w:val="24"/>
        </w:rPr>
      </w:pPr>
      <w:r w:rsidRPr="001C1675">
        <w:rPr>
          <w:sz w:val="24"/>
          <w:szCs w:val="24"/>
        </w:rPr>
        <w:t>(восстановлено или не нарушалось, указать)</w:t>
      </w:r>
    </w:p>
    <w:p w:rsidR="006C3EAF" w:rsidRPr="001C1675" w:rsidRDefault="006C3EAF" w:rsidP="006C3EAF">
      <w:pPr>
        <w:adjustRightInd w:val="0"/>
        <w:jc w:val="both"/>
        <w:rPr>
          <w:sz w:val="24"/>
          <w:szCs w:val="24"/>
        </w:rPr>
      </w:pPr>
      <w:r w:rsidRPr="001C1675">
        <w:rPr>
          <w:sz w:val="24"/>
          <w:szCs w:val="24"/>
        </w:rPr>
        <w:t>- Отмостка (бортовой камень) ___________________________</w:t>
      </w:r>
      <w:r w:rsidR="001C1675">
        <w:rPr>
          <w:sz w:val="24"/>
          <w:szCs w:val="24"/>
        </w:rPr>
        <w:t>______________________</w:t>
      </w:r>
      <w:r w:rsidRPr="001C1675">
        <w:rPr>
          <w:sz w:val="24"/>
          <w:szCs w:val="24"/>
        </w:rPr>
        <w:t xml:space="preserve"> кв. м</w:t>
      </w:r>
    </w:p>
    <w:p w:rsidR="006C3EAF" w:rsidRPr="001C1675" w:rsidRDefault="006C3EAF" w:rsidP="006C3EAF">
      <w:pPr>
        <w:adjustRightInd w:val="0"/>
        <w:jc w:val="both"/>
        <w:rPr>
          <w:sz w:val="24"/>
          <w:szCs w:val="24"/>
        </w:rPr>
      </w:pPr>
      <w:r w:rsidRPr="001C1675">
        <w:rPr>
          <w:sz w:val="24"/>
          <w:szCs w:val="24"/>
        </w:rPr>
        <w:t>- Восстановление благоустройства _____________________________</w:t>
      </w:r>
      <w:r w:rsidR="001C1675">
        <w:rPr>
          <w:sz w:val="24"/>
          <w:szCs w:val="24"/>
        </w:rPr>
        <w:t>_____________________</w:t>
      </w:r>
    </w:p>
    <w:p w:rsidR="006C3EAF" w:rsidRPr="001C1675" w:rsidRDefault="006C3EAF" w:rsidP="006C3EAF">
      <w:pPr>
        <w:adjustRightInd w:val="0"/>
        <w:jc w:val="both"/>
        <w:rPr>
          <w:sz w:val="24"/>
          <w:szCs w:val="24"/>
        </w:rPr>
      </w:pPr>
      <w:r w:rsidRPr="001C1675">
        <w:rPr>
          <w:sz w:val="24"/>
          <w:szCs w:val="24"/>
        </w:rPr>
        <w:t>- Восстановление озеленения __________________________________</w:t>
      </w:r>
      <w:r w:rsidR="001C1675">
        <w:rPr>
          <w:sz w:val="24"/>
          <w:szCs w:val="24"/>
        </w:rPr>
        <w:t>_____________________</w:t>
      </w:r>
    </w:p>
    <w:p w:rsidR="006C3EAF" w:rsidRPr="001C1675" w:rsidRDefault="006C3EAF" w:rsidP="006C3EAF">
      <w:pPr>
        <w:adjustRightInd w:val="0"/>
        <w:jc w:val="both"/>
        <w:rPr>
          <w:sz w:val="24"/>
          <w:szCs w:val="24"/>
        </w:rPr>
      </w:pPr>
      <w:r w:rsidRPr="001C1675">
        <w:rPr>
          <w:sz w:val="24"/>
          <w:szCs w:val="24"/>
        </w:rPr>
        <w:t>- Восстановление малых архитектурных форм ____________________</w:t>
      </w:r>
      <w:r w:rsidR="001C1675">
        <w:rPr>
          <w:sz w:val="24"/>
          <w:szCs w:val="24"/>
        </w:rPr>
        <w:t>____________________</w:t>
      </w:r>
    </w:p>
    <w:p w:rsidR="006C3EAF" w:rsidRPr="001C1675" w:rsidRDefault="006C3EAF" w:rsidP="006C3EAF">
      <w:pPr>
        <w:adjustRightInd w:val="0"/>
        <w:jc w:val="both"/>
        <w:rPr>
          <w:sz w:val="24"/>
          <w:szCs w:val="24"/>
        </w:rPr>
      </w:pPr>
      <w:r w:rsidRPr="001C1675">
        <w:rPr>
          <w:sz w:val="24"/>
          <w:szCs w:val="24"/>
        </w:rPr>
        <w:t>- Восстановление технических сооружений ______________________</w:t>
      </w:r>
      <w:r w:rsidR="001C1675">
        <w:rPr>
          <w:sz w:val="24"/>
          <w:szCs w:val="24"/>
        </w:rPr>
        <w:t>_____________________</w:t>
      </w:r>
    </w:p>
    <w:p w:rsidR="006C3EAF" w:rsidRPr="006C3EAF" w:rsidRDefault="006C3EAF" w:rsidP="006C3EAF">
      <w:pPr>
        <w:adjustRightInd w:val="0"/>
        <w:jc w:val="both"/>
        <w:rPr>
          <w:sz w:val="28"/>
          <w:szCs w:val="28"/>
        </w:rPr>
      </w:pPr>
      <w:r w:rsidRPr="001C1675">
        <w:rPr>
          <w:sz w:val="24"/>
          <w:szCs w:val="24"/>
        </w:rPr>
        <w:t>- Прочие нарушения</w:t>
      </w:r>
    </w:p>
    <w:p w:rsidR="006C3EAF" w:rsidRPr="001C1675" w:rsidRDefault="006C3EAF" w:rsidP="006C3EAF">
      <w:pPr>
        <w:adjustRightInd w:val="0"/>
        <w:jc w:val="both"/>
        <w:rPr>
          <w:sz w:val="24"/>
          <w:szCs w:val="24"/>
        </w:rPr>
      </w:pPr>
      <w:r w:rsidRPr="001C1675">
        <w:rPr>
          <w:sz w:val="24"/>
          <w:szCs w:val="24"/>
        </w:rPr>
        <w:t>Приложение:</w:t>
      </w:r>
    </w:p>
    <w:p w:rsidR="006C3EAF" w:rsidRPr="001C1675" w:rsidRDefault="006C3EAF" w:rsidP="003E511F">
      <w:pPr>
        <w:adjustRightInd w:val="0"/>
        <w:ind w:firstLine="708"/>
        <w:jc w:val="both"/>
        <w:rPr>
          <w:sz w:val="24"/>
          <w:szCs w:val="24"/>
        </w:rPr>
      </w:pPr>
      <w:r w:rsidRPr="001C1675">
        <w:rPr>
          <w:sz w:val="24"/>
          <w:szCs w:val="24"/>
        </w:rPr>
        <w:t>1 Исполнительная съемка, согласованная с заказчиком, эксплуатационной службой и принятая администрацией МО (отделом, сектором по архитектуре и градостроительству).</w:t>
      </w:r>
    </w:p>
    <w:p w:rsidR="006C3EAF" w:rsidRPr="001C1675" w:rsidRDefault="006C3EAF" w:rsidP="003E511F">
      <w:pPr>
        <w:adjustRightInd w:val="0"/>
        <w:ind w:firstLine="708"/>
        <w:jc w:val="both"/>
        <w:rPr>
          <w:sz w:val="24"/>
          <w:szCs w:val="24"/>
        </w:rPr>
      </w:pPr>
      <w:r w:rsidRPr="001C1675">
        <w:rPr>
          <w:sz w:val="24"/>
          <w:szCs w:val="24"/>
        </w:rPr>
        <w:t>2. Справка, подписанная заказчиком, генподрядчиком, балансодержателем, эксплуатационной организацией, управляющей жилищным фондом компанией или иными представителями собственника, а также администрации МО, о выполнении работ по благоустройству, асфальтированию и озеленению территории сдаваемого в эксплуатацию объекта.</w:t>
      </w:r>
    </w:p>
    <w:p w:rsidR="006C3EAF" w:rsidRPr="001C1675" w:rsidRDefault="006C3EAF" w:rsidP="006C3EAF">
      <w:pPr>
        <w:adjustRightInd w:val="0"/>
        <w:jc w:val="both"/>
        <w:rPr>
          <w:sz w:val="24"/>
          <w:szCs w:val="24"/>
        </w:rPr>
      </w:pPr>
    </w:p>
    <w:p w:rsidR="006C3EAF" w:rsidRPr="001C1675" w:rsidRDefault="006C3EAF" w:rsidP="006C3EAF">
      <w:pPr>
        <w:adjustRightInd w:val="0"/>
        <w:jc w:val="both"/>
        <w:rPr>
          <w:sz w:val="24"/>
          <w:szCs w:val="24"/>
        </w:rPr>
      </w:pPr>
      <w:r w:rsidRPr="001C1675">
        <w:rPr>
          <w:sz w:val="24"/>
          <w:szCs w:val="24"/>
        </w:rPr>
        <w:t>Подписи присутствующих:</w:t>
      </w:r>
    </w:p>
    <w:p w:rsidR="006C3EAF" w:rsidRPr="000C6933" w:rsidRDefault="006C3EAF" w:rsidP="006C3EAF">
      <w:pPr>
        <w:adjustRightInd w:val="0"/>
        <w:jc w:val="both"/>
        <w:rPr>
          <w:sz w:val="24"/>
          <w:szCs w:val="24"/>
        </w:rPr>
      </w:pPr>
      <w:r w:rsidRPr="000C6933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 xml:space="preserve">_______ </w:t>
      </w:r>
    </w:p>
    <w:p w:rsidR="006C3EAF" w:rsidRPr="000C6933" w:rsidRDefault="006C3EAF" w:rsidP="006C3EAF">
      <w:pPr>
        <w:adjustRightInd w:val="0"/>
        <w:jc w:val="both"/>
        <w:rPr>
          <w:sz w:val="24"/>
          <w:szCs w:val="24"/>
        </w:rPr>
      </w:pPr>
      <w:r w:rsidRPr="000C6933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 xml:space="preserve">_______ </w:t>
      </w:r>
    </w:p>
    <w:p w:rsidR="006C3EAF" w:rsidRPr="000C6933" w:rsidRDefault="006C3EAF" w:rsidP="006C3EAF">
      <w:pPr>
        <w:adjustRightInd w:val="0"/>
        <w:jc w:val="both"/>
        <w:rPr>
          <w:sz w:val="24"/>
          <w:szCs w:val="24"/>
        </w:rPr>
      </w:pPr>
      <w:r w:rsidRPr="000C6933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 xml:space="preserve">_______ </w:t>
      </w:r>
    </w:p>
    <w:p w:rsidR="006C3EAF" w:rsidRPr="000C6933" w:rsidRDefault="006C3EAF" w:rsidP="006C3EAF">
      <w:pPr>
        <w:adjustRightInd w:val="0"/>
        <w:jc w:val="both"/>
        <w:rPr>
          <w:sz w:val="24"/>
          <w:szCs w:val="24"/>
        </w:rPr>
      </w:pPr>
    </w:p>
    <w:p w:rsidR="00233456" w:rsidRPr="00233456" w:rsidRDefault="00233456" w:rsidP="00233456">
      <w:pPr>
        <w:pStyle w:val="a3"/>
        <w:ind w:left="4843" w:hanging="23"/>
        <w:jc w:val="both"/>
        <w:rPr>
          <w:sz w:val="24"/>
          <w:szCs w:val="24"/>
        </w:rPr>
      </w:pPr>
      <w:r w:rsidRPr="00233456"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en-US"/>
        </w:rPr>
        <w:t>N</w:t>
      </w:r>
      <w:r w:rsidRPr="0023345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703D42" w:rsidRDefault="00233456" w:rsidP="00233456">
      <w:pPr>
        <w:pStyle w:val="a3"/>
        <w:ind w:left="4843" w:right="181"/>
        <w:rPr>
          <w:sz w:val="24"/>
          <w:szCs w:val="24"/>
        </w:rPr>
      </w:pPr>
      <w:r w:rsidRPr="00233456">
        <w:rPr>
          <w:sz w:val="24"/>
          <w:szCs w:val="24"/>
        </w:rPr>
        <w:t xml:space="preserve">к Административному регламенту предоставления муниципальной услуги «Предоставление разрешения на осуществление </w:t>
      </w:r>
      <w:r w:rsidRPr="00233456">
        <w:rPr>
          <w:bCs/>
          <w:sz w:val="24"/>
          <w:szCs w:val="24"/>
        </w:rPr>
        <w:t>земляных работ</w:t>
      </w:r>
      <w:r w:rsidRPr="00233456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города Фокино</w:t>
      </w:r>
      <w:r w:rsidRPr="00233456">
        <w:rPr>
          <w:sz w:val="24"/>
          <w:szCs w:val="24"/>
        </w:rPr>
        <w:t>», утв</w:t>
      </w:r>
      <w:r w:rsidR="00703D42">
        <w:rPr>
          <w:sz w:val="24"/>
          <w:szCs w:val="24"/>
        </w:rPr>
        <w:t xml:space="preserve">ержденному постановлением </w:t>
      </w:r>
      <w:r w:rsidRPr="00233456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г.Фокино </w:t>
      </w:r>
    </w:p>
    <w:p w:rsidR="00703D42" w:rsidRPr="00A70B73" w:rsidRDefault="00703D42" w:rsidP="00703D42">
      <w:pPr>
        <w:pStyle w:val="a3"/>
        <w:ind w:left="4843"/>
        <w:rPr>
          <w:sz w:val="24"/>
          <w:szCs w:val="24"/>
        </w:rPr>
      </w:pPr>
      <w:r>
        <w:rPr>
          <w:sz w:val="24"/>
          <w:szCs w:val="24"/>
        </w:rPr>
        <w:t>от 1</w:t>
      </w:r>
      <w:r w:rsidR="00DE2CFC">
        <w:rPr>
          <w:sz w:val="24"/>
          <w:szCs w:val="24"/>
        </w:rPr>
        <w:t>0</w:t>
      </w:r>
      <w:r>
        <w:rPr>
          <w:sz w:val="24"/>
          <w:szCs w:val="24"/>
        </w:rPr>
        <w:t xml:space="preserve"> ноября 2020г. 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529 - П</w:t>
      </w:r>
    </w:p>
    <w:p w:rsidR="00233456" w:rsidRPr="00233456" w:rsidRDefault="00233456" w:rsidP="00233456">
      <w:pPr>
        <w:pStyle w:val="a3"/>
        <w:ind w:left="4843" w:right="181"/>
        <w:rPr>
          <w:sz w:val="24"/>
          <w:szCs w:val="24"/>
        </w:rPr>
      </w:pPr>
    </w:p>
    <w:p w:rsidR="003E511F" w:rsidRPr="00601639" w:rsidRDefault="003E511F" w:rsidP="003E511F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</w:p>
    <w:p w:rsidR="003E511F" w:rsidRPr="004A03C5" w:rsidRDefault="003E511F" w:rsidP="00572628">
      <w:pPr>
        <w:ind w:firstLine="698"/>
        <w:jc w:val="center"/>
        <w:rPr>
          <w:sz w:val="28"/>
          <w:szCs w:val="28"/>
        </w:rPr>
      </w:pPr>
      <w:r w:rsidRPr="004A03C5">
        <w:rPr>
          <w:sz w:val="28"/>
          <w:szCs w:val="28"/>
        </w:rPr>
        <w:t xml:space="preserve">________________________________________________________________ </w:t>
      </w:r>
      <w:r w:rsidRPr="00572628">
        <w:rPr>
          <w:sz w:val="20"/>
          <w:szCs w:val="20"/>
        </w:rPr>
        <w:t>(Ф.И.О., адрес заявителя (представителя) заявителя)</w:t>
      </w:r>
      <w:r w:rsidR="00572628" w:rsidRPr="00572628">
        <w:rPr>
          <w:sz w:val="20"/>
          <w:szCs w:val="20"/>
        </w:rPr>
        <w:t xml:space="preserve"> </w:t>
      </w:r>
      <w:r w:rsidRPr="00572628">
        <w:rPr>
          <w:sz w:val="20"/>
          <w:szCs w:val="20"/>
        </w:rPr>
        <w:t>(регистрационный номер заявления)</w:t>
      </w:r>
    </w:p>
    <w:p w:rsidR="003E511F" w:rsidRPr="004A03C5" w:rsidRDefault="003E511F" w:rsidP="003E511F">
      <w:pPr>
        <w:rPr>
          <w:sz w:val="28"/>
          <w:szCs w:val="28"/>
        </w:rPr>
      </w:pPr>
    </w:p>
    <w:p w:rsidR="003E511F" w:rsidRPr="00572628" w:rsidRDefault="003E511F" w:rsidP="003E511F">
      <w:pPr>
        <w:pStyle w:val="1"/>
        <w:jc w:val="center"/>
        <w:rPr>
          <w:sz w:val="24"/>
          <w:szCs w:val="24"/>
        </w:rPr>
      </w:pPr>
      <w:r w:rsidRPr="00572628">
        <w:rPr>
          <w:sz w:val="24"/>
          <w:szCs w:val="24"/>
        </w:rPr>
        <w:t>Решение об отказе</w:t>
      </w:r>
    </w:p>
    <w:p w:rsidR="003E511F" w:rsidRPr="00572628" w:rsidRDefault="003E511F" w:rsidP="003E511F">
      <w:pPr>
        <w:pStyle w:val="1"/>
        <w:jc w:val="center"/>
        <w:rPr>
          <w:sz w:val="24"/>
          <w:szCs w:val="24"/>
        </w:rPr>
      </w:pPr>
      <w:r w:rsidRPr="00572628">
        <w:rPr>
          <w:sz w:val="24"/>
          <w:szCs w:val="24"/>
        </w:rPr>
        <w:t>в предоставлении разрешения на осуществление</w:t>
      </w:r>
    </w:p>
    <w:p w:rsidR="003E511F" w:rsidRPr="00572628" w:rsidRDefault="003E511F" w:rsidP="003E511F">
      <w:pPr>
        <w:pStyle w:val="1"/>
        <w:jc w:val="center"/>
        <w:rPr>
          <w:sz w:val="24"/>
          <w:szCs w:val="24"/>
        </w:rPr>
      </w:pPr>
      <w:r w:rsidRPr="00572628">
        <w:rPr>
          <w:sz w:val="24"/>
          <w:szCs w:val="24"/>
        </w:rPr>
        <w:t>земляных работ</w:t>
      </w:r>
      <w:r w:rsidR="00835771" w:rsidRPr="00572628">
        <w:rPr>
          <w:sz w:val="24"/>
          <w:szCs w:val="24"/>
        </w:rPr>
        <w:t xml:space="preserve"> на территории </w:t>
      </w:r>
      <w:r w:rsidR="00572628" w:rsidRPr="00572628">
        <w:rPr>
          <w:sz w:val="24"/>
          <w:szCs w:val="24"/>
        </w:rPr>
        <w:t>города Фокино</w:t>
      </w:r>
    </w:p>
    <w:p w:rsidR="003E511F" w:rsidRPr="004A03C5" w:rsidRDefault="003E511F" w:rsidP="003E511F">
      <w:pPr>
        <w:rPr>
          <w:sz w:val="28"/>
          <w:szCs w:val="28"/>
        </w:rPr>
      </w:pPr>
    </w:p>
    <w:p w:rsidR="003E511F" w:rsidRPr="00572628" w:rsidRDefault="003E511F" w:rsidP="003E511F">
      <w:pPr>
        <w:rPr>
          <w:sz w:val="24"/>
          <w:szCs w:val="24"/>
        </w:rPr>
      </w:pPr>
      <w:r w:rsidRPr="00572628">
        <w:rPr>
          <w:sz w:val="24"/>
          <w:szCs w:val="24"/>
        </w:rPr>
        <w:t>от __________ N ___________</w:t>
      </w:r>
    </w:p>
    <w:p w:rsidR="003E511F" w:rsidRPr="004A03C5" w:rsidRDefault="003E511F" w:rsidP="003E511F">
      <w:pPr>
        <w:rPr>
          <w:sz w:val="28"/>
          <w:szCs w:val="28"/>
        </w:rPr>
      </w:pPr>
    </w:p>
    <w:p w:rsidR="003E511F" w:rsidRPr="004A03C5" w:rsidRDefault="003E511F" w:rsidP="003E511F">
      <w:pPr>
        <w:rPr>
          <w:sz w:val="28"/>
          <w:szCs w:val="28"/>
        </w:rPr>
      </w:pPr>
      <w:r w:rsidRPr="004A03C5">
        <w:rPr>
          <w:sz w:val="28"/>
          <w:szCs w:val="28"/>
        </w:rPr>
        <w:t>____________________________________________________________________</w:t>
      </w:r>
    </w:p>
    <w:p w:rsidR="003E511F" w:rsidRPr="008D7D8C" w:rsidRDefault="00572628" w:rsidP="003E511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="003E511F" w:rsidRPr="008D7D8C">
        <w:rPr>
          <w:sz w:val="18"/>
          <w:szCs w:val="18"/>
        </w:rPr>
        <w:t>(наименование органа местного самоуправления)</w:t>
      </w:r>
    </w:p>
    <w:p w:rsidR="003E511F" w:rsidRDefault="003E511F" w:rsidP="003E511F">
      <w:pPr>
        <w:rPr>
          <w:sz w:val="28"/>
          <w:szCs w:val="28"/>
        </w:rPr>
      </w:pPr>
      <w:r w:rsidRPr="00572628">
        <w:rPr>
          <w:sz w:val="24"/>
          <w:szCs w:val="24"/>
        </w:rPr>
        <w:t>сообщает, что</w:t>
      </w:r>
      <w:r w:rsidRPr="004A03C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</w:t>
      </w:r>
      <w:r w:rsidRPr="004A03C5">
        <w:rPr>
          <w:sz w:val="28"/>
          <w:szCs w:val="28"/>
        </w:rPr>
        <w:t>_____________________</w:t>
      </w:r>
      <w:r w:rsidR="00572628">
        <w:rPr>
          <w:sz w:val="28"/>
          <w:szCs w:val="28"/>
        </w:rPr>
        <w:t xml:space="preserve">___ </w:t>
      </w:r>
      <w:r w:rsidRPr="004A03C5">
        <w:rPr>
          <w:sz w:val="28"/>
          <w:szCs w:val="28"/>
        </w:rPr>
        <w:t xml:space="preserve"> _______________________________________________________________</w:t>
      </w:r>
    </w:p>
    <w:p w:rsidR="003E511F" w:rsidRPr="008D7D8C" w:rsidRDefault="003E511F" w:rsidP="00572628">
      <w:pPr>
        <w:jc w:val="center"/>
        <w:rPr>
          <w:sz w:val="18"/>
          <w:szCs w:val="18"/>
        </w:rPr>
      </w:pPr>
      <w:r w:rsidRPr="008D7D8C">
        <w:rPr>
          <w:sz w:val="18"/>
          <w:szCs w:val="18"/>
        </w:rPr>
        <w:t>(Ф.И.О. заявителя в дательном падеже, наименование, номер и дата выдачи документа подтверждающего личность, почтовый адрес - для физического лица)</w:t>
      </w:r>
    </w:p>
    <w:p w:rsidR="003E511F" w:rsidRPr="004A03C5" w:rsidRDefault="003E511F" w:rsidP="003E511F">
      <w:pPr>
        <w:rPr>
          <w:sz w:val="28"/>
          <w:szCs w:val="28"/>
        </w:rPr>
      </w:pPr>
      <w:r w:rsidRPr="004A03C5">
        <w:rPr>
          <w:sz w:val="28"/>
          <w:szCs w:val="28"/>
        </w:rPr>
        <w:t>____________________________________________________________________ ____________________________________________________________________</w:t>
      </w:r>
    </w:p>
    <w:p w:rsidR="003E511F" w:rsidRPr="008D7D8C" w:rsidRDefault="003E511F" w:rsidP="00572628">
      <w:pPr>
        <w:jc w:val="center"/>
        <w:rPr>
          <w:sz w:val="18"/>
          <w:szCs w:val="18"/>
        </w:rPr>
      </w:pPr>
      <w:r w:rsidRPr="008D7D8C">
        <w:rPr>
          <w:sz w:val="18"/>
          <w:szCs w:val="18"/>
        </w:rPr>
        <w:t>(полное наименование, ИНН, КПП, почтовый адрес - для юридического лица)</w:t>
      </w:r>
    </w:p>
    <w:p w:rsidR="003E511F" w:rsidRPr="004A03C5" w:rsidRDefault="003E511F" w:rsidP="003E511F">
      <w:pPr>
        <w:rPr>
          <w:sz w:val="28"/>
          <w:szCs w:val="28"/>
        </w:rPr>
      </w:pPr>
    </w:p>
    <w:p w:rsidR="003E511F" w:rsidRPr="004A03C5" w:rsidRDefault="003E511F" w:rsidP="00572628">
      <w:pPr>
        <w:jc w:val="both"/>
        <w:rPr>
          <w:sz w:val="28"/>
          <w:szCs w:val="28"/>
        </w:rPr>
      </w:pPr>
      <w:r w:rsidRPr="00572628">
        <w:rPr>
          <w:sz w:val="24"/>
          <w:szCs w:val="24"/>
        </w:rPr>
        <w:t xml:space="preserve">на основании пункта </w:t>
      </w:r>
      <w:r w:rsidR="006D0088">
        <w:rPr>
          <w:sz w:val="24"/>
          <w:szCs w:val="24"/>
        </w:rPr>
        <w:t>2.13</w:t>
      </w:r>
      <w:r w:rsidRPr="00572628">
        <w:rPr>
          <w:sz w:val="24"/>
          <w:szCs w:val="24"/>
        </w:rPr>
        <w:t xml:space="preserve"> Административного регламента предоставления муниципальной услуги «Предоставление разрешения на осуществление землян</w:t>
      </w:r>
      <w:r w:rsidR="006D0088">
        <w:rPr>
          <w:sz w:val="24"/>
          <w:szCs w:val="24"/>
        </w:rPr>
        <w:t>ых работ на территории города Фокино</w:t>
      </w:r>
      <w:r w:rsidRPr="00572628">
        <w:rPr>
          <w:sz w:val="24"/>
          <w:szCs w:val="24"/>
        </w:rPr>
        <w:t xml:space="preserve">» утвержденного </w:t>
      </w:r>
      <w:r w:rsidR="006D0088">
        <w:rPr>
          <w:sz w:val="24"/>
          <w:szCs w:val="24"/>
        </w:rPr>
        <w:t>П</w:t>
      </w:r>
      <w:r w:rsidRPr="00572628">
        <w:rPr>
          <w:sz w:val="24"/>
          <w:szCs w:val="24"/>
        </w:rPr>
        <w:t xml:space="preserve">остановлением администрации </w:t>
      </w:r>
      <w:r w:rsidR="006D0088">
        <w:rPr>
          <w:sz w:val="24"/>
          <w:szCs w:val="24"/>
        </w:rPr>
        <w:t>города Фокино</w:t>
      </w:r>
      <w:r w:rsidRPr="00572628">
        <w:rPr>
          <w:sz w:val="24"/>
          <w:szCs w:val="24"/>
        </w:rPr>
        <w:t xml:space="preserve"> от _________ г. </w:t>
      </w:r>
      <w:r w:rsidR="006D0088" w:rsidRPr="006D0088">
        <w:rPr>
          <w:sz w:val="24"/>
          <w:szCs w:val="24"/>
        </w:rPr>
        <w:t xml:space="preserve">      </w:t>
      </w:r>
      <w:r w:rsidR="006D0088">
        <w:rPr>
          <w:sz w:val="24"/>
          <w:szCs w:val="24"/>
          <w:lang w:val="en-US"/>
        </w:rPr>
        <w:t>N</w:t>
      </w:r>
      <w:r w:rsidRPr="00572628">
        <w:rPr>
          <w:sz w:val="24"/>
          <w:szCs w:val="24"/>
        </w:rPr>
        <w:t> </w:t>
      </w:r>
      <w:r w:rsidR="00835771" w:rsidRPr="00572628">
        <w:rPr>
          <w:sz w:val="24"/>
          <w:szCs w:val="24"/>
        </w:rPr>
        <w:t>______</w:t>
      </w:r>
      <w:r w:rsidRPr="00572628">
        <w:rPr>
          <w:sz w:val="24"/>
          <w:szCs w:val="24"/>
        </w:rPr>
        <w:t>, отказано в предоставлении разрешения на осуществление земляных работ:</w:t>
      </w:r>
      <w:r w:rsidRPr="004A03C5">
        <w:rPr>
          <w:sz w:val="28"/>
          <w:szCs w:val="28"/>
        </w:rPr>
        <w:t xml:space="preserve"> _____________________________________________________________________</w:t>
      </w:r>
      <w:r>
        <w:rPr>
          <w:sz w:val="28"/>
          <w:szCs w:val="28"/>
        </w:rPr>
        <w:t>_</w:t>
      </w:r>
      <w:r w:rsidRPr="004A03C5">
        <w:rPr>
          <w:sz w:val="28"/>
          <w:szCs w:val="28"/>
        </w:rPr>
        <w:t xml:space="preserve"> ______________________________________________________________________ _______________________________________________</w:t>
      </w:r>
      <w:r>
        <w:rPr>
          <w:sz w:val="28"/>
          <w:szCs w:val="28"/>
        </w:rPr>
        <w:t>____________</w:t>
      </w:r>
      <w:r w:rsidRPr="004A03C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</w:p>
    <w:p w:rsidR="003E511F" w:rsidRPr="005A10D4" w:rsidRDefault="003E511F" w:rsidP="006D0088">
      <w:pPr>
        <w:jc w:val="center"/>
        <w:rPr>
          <w:sz w:val="18"/>
          <w:szCs w:val="18"/>
        </w:rPr>
      </w:pPr>
      <w:r w:rsidRPr="005A10D4">
        <w:rPr>
          <w:sz w:val="18"/>
          <w:szCs w:val="18"/>
        </w:rPr>
        <w:t>(адрес (описание местоположения) участка, на котором намечено проведение работ)</w:t>
      </w:r>
    </w:p>
    <w:p w:rsidR="003E511F" w:rsidRPr="001407C8" w:rsidRDefault="003E511F" w:rsidP="003E511F">
      <w:pPr>
        <w:rPr>
          <w:sz w:val="28"/>
          <w:szCs w:val="28"/>
        </w:rPr>
      </w:pPr>
      <w:r w:rsidRPr="006D0088">
        <w:rPr>
          <w:sz w:val="24"/>
          <w:szCs w:val="24"/>
        </w:rPr>
        <w:t>в связи с</w:t>
      </w:r>
      <w:r w:rsidRPr="004A03C5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___________________</w:t>
      </w:r>
      <w:r w:rsidRPr="004A03C5">
        <w:rPr>
          <w:sz w:val="28"/>
          <w:szCs w:val="28"/>
        </w:rPr>
        <w:t>__________________________________</w:t>
      </w:r>
      <w:r w:rsidR="006D0088" w:rsidRPr="001407C8">
        <w:rPr>
          <w:sz w:val="28"/>
          <w:szCs w:val="28"/>
        </w:rPr>
        <w:t>___</w:t>
      </w:r>
      <w:r w:rsidRPr="004A03C5">
        <w:rPr>
          <w:sz w:val="28"/>
          <w:szCs w:val="28"/>
        </w:rPr>
        <w:t xml:space="preserve"> _______________________________________________________________</w:t>
      </w:r>
      <w:r w:rsidR="006D0088" w:rsidRPr="001407C8">
        <w:rPr>
          <w:sz w:val="28"/>
          <w:szCs w:val="28"/>
        </w:rPr>
        <w:t>_______</w:t>
      </w:r>
    </w:p>
    <w:p w:rsidR="003E511F" w:rsidRPr="005A10D4" w:rsidRDefault="003E511F" w:rsidP="003E511F">
      <w:pPr>
        <w:jc w:val="center"/>
        <w:rPr>
          <w:sz w:val="18"/>
          <w:szCs w:val="18"/>
        </w:rPr>
      </w:pPr>
      <w:r w:rsidRPr="005A10D4">
        <w:rPr>
          <w:sz w:val="18"/>
          <w:szCs w:val="18"/>
        </w:rPr>
        <w:t>(основание отказа)</w:t>
      </w:r>
    </w:p>
    <w:p w:rsidR="003E511F" w:rsidRPr="004A03C5" w:rsidRDefault="003E511F" w:rsidP="003E511F">
      <w:pPr>
        <w:rPr>
          <w:sz w:val="28"/>
          <w:szCs w:val="28"/>
        </w:rPr>
      </w:pPr>
    </w:p>
    <w:p w:rsidR="003E511F" w:rsidRPr="006D0088" w:rsidRDefault="003E511F" w:rsidP="003E511F">
      <w:pPr>
        <w:rPr>
          <w:sz w:val="24"/>
          <w:szCs w:val="24"/>
        </w:rPr>
      </w:pPr>
      <w:r w:rsidRPr="006D0088">
        <w:rPr>
          <w:sz w:val="24"/>
          <w:szCs w:val="24"/>
        </w:rPr>
        <w:t xml:space="preserve">Глава администрации </w:t>
      </w:r>
      <w:r w:rsidR="006D0088">
        <w:rPr>
          <w:sz w:val="24"/>
          <w:szCs w:val="24"/>
        </w:rPr>
        <w:t>г.Фокино</w:t>
      </w:r>
      <w:r w:rsidR="00536073">
        <w:rPr>
          <w:sz w:val="24"/>
          <w:szCs w:val="24"/>
        </w:rPr>
        <w:t xml:space="preserve">  </w:t>
      </w:r>
      <w:r w:rsidRPr="006D0088">
        <w:rPr>
          <w:sz w:val="24"/>
          <w:szCs w:val="24"/>
        </w:rPr>
        <w:t xml:space="preserve"> </w:t>
      </w:r>
      <w:r w:rsidRPr="004A03C5">
        <w:rPr>
          <w:sz w:val="28"/>
          <w:szCs w:val="28"/>
        </w:rPr>
        <w:t xml:space="preserve">______________ </w:t>
      </w:r>
      <w:r w:rsidR="00536073">
        <w:rPr>
          <w:sz w:val="28"/>
          <w:szCs w:val="28"/>
        </w:rPr>
        <w:t xml:space="preserve">       </w:t>
      </w:r>
      <w:r w:rsidRPr="004A03C5">
        <w:rPr>
          <w:sz w:val="28"/>
          <w:szCs w:val="28"/>
        </w:rPr>
        <w:t>___________________________</w:t>
      </w:r>
    </w:p>
    <w:p w:rsidR="003E511F" w:rsidRPr="00536073" w:rsidRDefault="00536073" w:rsidP="003E511F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3E511F" w:rsidRPr="00536073">
        <w:rPr>
          <w:sz w:val="18"/>
          <w:szCs w:val="18"/>
        </w:rPr>
        <w:t xml:space="preserve">(подпись) </w:t>
      </w:r>
      <w:r w:rsidRPr="00536073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                     </w:t>
      </w:r>
      <w:r w:rsidR="003E511F" w:rsidRPr="00536073">
        <w:rPr>
          <w:sz w:val="18"/>
          <w:szCs w:val="18"/>
        </w:rPr>
        <w:t>(ФИО)</w:t>
      </w:r>
    </w:p>
    <w:p w:rsidR="003E511F" w:rsidRPr="00536073" w:rsidRDefault="00536073" w:rsidP="003E511F">
      <w:pPr>
        <w:rPr>
          <w:sz w:val="24"/>
          <w:szCs w:val="24"/>
        </w:rPr>
      </w:pPr>
      <w:r w:rsidRPr="00536073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3E511F" w:rsidRPr="00536073">
        <w:rPr>
          <w:sz w:val="24"/>
          <w:szCs w:val="24"/>
        </w:rPr>
        <w:t>М.П.</w:t>
      </w:r>
    </w:p>
    <w:p w:rsidR="003E511F" w:rsidRDefault="003E511F" w:rsidP="003E511F"/>
    <w:p w:rsidR="003E511F" w:rsidRDefault="003E511F" w:rsidP="00A4454E">
      <w:pPr>
        <w:pStyle w:val="a3"/>
        <w:ind w:left="4843" w:hanging="23"/>
        <w:jc w:val="both"/>
      </w:pPr>
    </w:p>
    <w:p w:rsidR="003E511F" w:rsidRDefault="003E511F" w:rsidP="00A4454E">
      <w:pPr>
        <w:pStyle w:val="a3"/>
        <w:ind w:left="4843" w:hanging="23"/>
        <w:jc w:val="both"/>
      </w:pPr>
    </w:p>
    <w:p w:rsidR="003E511F" w:rsidRDefault="003E511F" w:rsidP="00A4454E">
      <w:pPr>
        <w:pStyle w:val="a3"/>
        <w:ind w:left="4843" w:hanging="23"/>
        <w:jc w:val="both"/>
      </w:pPr>
    </w:p>
    <w:p w:rsidR="00572628" w:rsidRDefault="00572628" w:rsidP="00233456">
      <w:pPr>
        <w:pStyle w:val="a3"/>
        <w:ind w:left="4843" w:hanging="23"/>
        <w:jc w:val="both"/>
        <w:rPr>
          <w:sz w:val="24"/>
          <w:szCs w:val="24"/>
        </w:rPr>
      </w:pPr>
    </w:p>
    <w:p w:rsidR="00536073" w:rsidRDefault="00536073" w:rsidP="00233456">
      <w:pPr>
        <w:pStyle w:val="a3"/>
        <w:ind w:left="4843" w:hanging="23"/>
        <w:jc w:val="both"/>
        <w:rPr>
          <w:sz w:val="24"/>
          <w:szCs w:val="24"/>
        </w:rPr>
      </w:pPr>
    </w:p>
    <w:p w:rsidR="00536073" w:rsidRDefault="00536073" w:rsidP="00233456">
      <w:pPr>
        <w:pStyle w:val="a3"/>
        <w:ind w:left="4843" w:hanging="23"/>
        <w:jc w:val="both"/>
        <w:rPr>
          <w:sz w:val="24"/>
          <w:szCs w:val="24"/>
        </w:rPr>
      </w:pPr>
    </w:p>
    <w:p w:rsidR="00536073" w:rsidRDefault="00536073" w:rsidP="00233456">
      <w:pPr>
        <w:pStyle w:val="a3"/>
        <w:ind w:left="4843" w:hanging="23"/>
        <w:jc w:val="both"/>
        <w:rPr>
          <w:sz w:val="24"/>
          <w:szCs w:val="24"/>
        </w:rPr>
      </w:pPr>
    </w:p>
    <w:p w:rsidR="00536073" w:rsidRDefault="00536073" w:rsidP="00233456">
      <w:pPr>
        <w:pStyle w:val="a3"/>
        <w:ind w:left="4843" w:hanging="23"/>
        <w:jc w:val="both"/>
        <w:rPr>
          <w:sz w:val="24"/>
          <w:szCs w:val="24"/>
        </w:rPr>
      </w:pPr>
    </w:p>
    <w:p w:rsidR="00536073" w:rsidRDefault="00536073" w:rsidP="00233456">
      <w:pPr>
        <w:pStyle w:val="a3"/>
        <w:ind w:left="4843" w:hanging="23"/>
        <w:jc w:val="both"/>
        <w:rPr>
          <w:sz w:val="24"/>
          <w:szCs w:val="24"/>
        </w:rPr>
      </w:pPr>
    </w:p>
    <w:p w:rsidR="00536073" w:rsidRDefault="00536073" w:rsidP="00233456">
      <w:pPr>
        <w:pStyle w:val="a3"/>
        <w:ind w:left="4843" w:hanging="23"/>
        <w:jc w:val="both"/>
        <w:rPr>
          <w:sz w:val="24"/>
          <w:szCs w:val="24"/>
        </w:rPr>
      </w:pPr>
    </w:p>
    <w:p w:rsidR="00536073" w:rsidRDefault="00536073" w:rsidP="00233456">
      <w:pPr>
        <w:pStyle w:val="a3"/>
        <w:ind w:left="4843" w:hanging="23"/>
        <w:jc w:val="both"/>
        <w:rPr>
          <w:sz w:val="24"/>
          <w:szCs w:val="24"/>
        </w:rPr>
      </w:pPr>
    </w:p>
    <w:p w:rsidR="00233456" w:rsidRPr="00233456" w:rsidRDefault="00233456" w:rsidP="00233456">
      <w:pPr>
        <w:pStyle w:val="a3"/>
        <w:ind w:left="4843" w:hanging="23"/>
        <w:jc w:val="both"/>
        <w:rPr>
          <w:sz w:val="24"/>
          <w:szCs w:val="24"/>
        </w:rPr>
      </w:pPr>
      <w:r w:rsidRPr="00233456"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en-US"/>
        </w:rPr>
        <w:t>N</w:t>
      </w:r>
      <w:r w:rsidRPr="0023345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572628" w:rsidRDefault="00233456" w:rsidP="00233456">
      <w:pPr>
        <w:pStyle w:val="a3"/>
        <w:ind w:left="4843" w:right="181"/>
        <w:rPr>
          <w:sz w:val="24"/>
          <w:szCs w:val="24"/>
        </w:rPr>
      </w:pPr>
      <w:r w:rsidRPr="00233456">
        <w:rPr>
          <w:sz w:val="24"/>
          <w:szCs w:val="24"/>
        </w:rPr>
        <w:t xml:space="preserve">к Административному регламенту предоставления муниципальной услуги «Предоставление разрешения на осуществление </w:t>
      </w:r>
      <w:r w:rsidRPr="00233456">
        <w:rPr>
          <w:bCs/>
          <w:sz w:val="24"/>
          <w:szCs w:val="24"/>
        </w:rPr>
        <w:t>земляных работ</w:t>
      </w:r>
      <w:r w:rsidRPr="00233456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города Фокино</w:t>
      </w:r>
      <w:r w:rsidRPr="00233456">
        <w:rPr>
          <w:sz w:val="24"/>
          <w:szCs w:val="24"/>
        </w:rPr>
        <w:t xml:space="preserve">», утвержденному </w:t>
      </w:r>
      <w:r w:rsidR="00572628">
        <w:rPr>
          <w:sz w:val="24"/>
          <w:szCs w:val="24"/>
        </w:rPr>
        <w:t xml:space="preserve">Постановлением </w:t>
      </w:r>
      <w:r w:rsidRPr="00233456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г.Фокино </w:t>
      </w:r>
    </w:p>
    <w:p w:rsidR="00572628" w:rsidRPr="00A70B73" w:rsidRDefault="00572628" w:rsidP="00572628">
      <w:pPr>
        <w:pStyle w:val="a3"/>
        <w:ind w:left="4843"/>
        <w:rPr>
          <w:sz w:val="24"/>
          <w:szCs w:val="24"/>
        </w:rPr>
      </w:pPr>
      <w:r>
        <w:rPr>
          <w:sz w:val="24"/>
          <w:szCs w:val="24"/>
        </w:rPr>
        <w:t>от 1</w:t>
      </w:r>
      <w:r w:rsidR="00DE2CFC">
        <w:rPr>
          <w:sz w:val="24"/>
          <w:szCs w:val="24"/>
        </w:rPr>
        <w:t>0</w:t>
      </w:r>
      <w:r>
        <w:rPr>
          <w:sz w:val="24"/>
          <w:szCs w:val="24"/>
        </w:rPr>
        <w:t xml:space="preserve"> ноября 2020г. 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529 - П</w:t>
      </w:r>
    </w:p>
    <w:p w:rsidR="00233456" w:rsidRPr="00233456" w:rsidRDefault="00233456" w:rsidP="00233456">
      <w:pPr>
        <w:pStyle w:val="a3"/>
        <w:ind w:left="4843" w:right="181"/>
        <w:rPr>
          <w:sz w:val="24"/>
          <w:szCs w:val="24"/>
        </w:rPr>
      </w:pPr>
    </w:p>
    <w:p w:rsidR="00A4454E" w:rsidRPr="00601639" w:rsidRDefault="00A4454E" w:rsidP="00A4454E">
      <w:pPr>
        <w:pStyle w:val="a3"/>
        <w:ind w:left="4843"/>
      </w:pPr>
    </w:p>
    <w:p w:rsidR="00536073" w:rsidRDefault="00156BEF" w:rsidP="00536073">
      <w:pPr>
        <w:ind w:firstLine="708"/>
        <w:jc w:val="center"/>
        <w:rPr>
          <w:bCs/>
          <w:sz w:val="24"/>
          <w:szCs w:val="24"/>
        </w:rPr>
      </w:pPr>
      <w:bookmarkStart w:id="47" w:name="_Hlk36043351"/>
      <w:r w:rsidRPr="00156BEF">
        <w:rPr>
          <w:bCs/>
          <w:sz w:val="24"/>
          <w:szCs w:val="24"/>
        </w:rPr>
        <w:t>Перечень нормативно-правовых актов, регулирующих отношения,</w:t>
      </w:r>
    </w:p>
    <w:p w:rsidR="00156BEF" w:rsidRDefault="00156BEF" w:rsidP="00536073">
      <w:pPr>
        <w:ind w:firstLine="708"/>
        <w:jc w:val="center"/>
        <w:rPr>
          <w:sz w:val="24"/>
          <w:szCs w:val="24"/>
        </w:rPr>
      </w:pPr>
      <w:r w:rsidRPr="00156BEF">
        <w:rPr>
          <w:bCs/>
          <w:sz w:val="24"/>
          <w:szCs w:val="24"/>
        </w:rPr>
        <w:t>возникающие в связи с предоставлением муниципальной услуги</w:t>
      </w:r>
      <w:bookmarkEnd w:id="47"/>
      <w:r w:rsidRPr="00156BEF">
        <w:rPr>
          <w:bCs/>
          <w:sz w:val="24"/>
          <w:szCs w:val="24"/>
        </w:rPr>
        <w:t xml:space="preserve"> </w:t>
      </w:r>
      <w:r w:rsidR="00536073" w:rsidRPr="00233456">
        <w:rPr>
          <w:sz w:val="24"/>
          <w:szCs w:val="24"/>
        </w:rPr>
        <w:t xml:space="preserve">«Предоставление разрешения на осуществление </w:t>
      </w:r>
      <w:r w:rsidR="00536073" w:rsidRPr="00233456">
        <w:rPr>
          <w:bCs/>
          <w:sz w:val="24"/>
          <w:szCs w:val="24"/>
        </w:rPr>
        <w:t>земляных работ</w:t>
      </w:r>
      <w:r w:rsidR="00536073" w:rsidRPr="00233456">
        <w:rPr>
          <w:sz w:val="24"/>
          <w:szCs w:val="24"/>
        </w:rPr>
        <w:t xml:space="preserve"> на территории </w:t>
      </w:r>
      <w:r w:rsidR="00536073">
        <w:rPr>
          <w:sz w:val="24"/>
          <w:szCs w:val="24"/>
        </w:rPr>
        <w:t>города Фокино</w:t>
      </w:r>
      <w:r w:rsidR="00536073" w:rsidRPr="00233456">
        <w:rPr>
          <w:sz w:val="24"/>
          <w:szCs w:val="24"/>
        </w:rPr>
        <w:t>»</w:t>
      </w:r>
    </w:p>
    <w:p w:rsidR="00536073" w:rsidRPr="002B3C93" w:rsidRDefault="00536073" w:rsidP="00536073">
      <w:pPr>
        <w:ind w:firstLine="708"/>
        <w:jc w:val="center"/>
        <w:rPr>
          <w:bCs/>
          <w:sz w:val="24"/>
          <w:szCs w:val="24"/>
        </w:rPr>
      </w:pPr>
    </w:p>
    <w:p w:rsidR="00536073" w:rsidRPr="0095359F" w:rsidRDefault="00536073" w:rsidP="00536073">
      <w:pPr>
        <w:ind w:firstLine="708"/>
        <w:jc w:val="both"/>
        <w:rPr>
          <w:color w:val="000000" w:themeColor="text1"/>
          <w:sz w:val="24"/>
          <w:szCs w:val="24"/>
        </w:rPr>
      </w:pPr>
      <w:r w:rsidRPr="0095359F">
        <w:rPr>
          <w:color w:val="000000" w:themeColor="text1"/>
          <w:sz w:val="24"/>
          <w:szCs w:val="24"/>
        </w:rPr>
        <w:t xml:space="preserve">- </w:t>
      </w:r>
      <w:hyperlink r:id="rId13" w:history="1">
        <w:r w:rsidRPr="0095359F">
          <w:rPr>
            <w:rStyle w:val="a7"/>
            <w:color w:val="000000" w:themeColor="text1"/>
            <w:sz w:val="24"/>
            <w:szCs w:val="24"/>
          </w:rPr>
          <w:t>Конституция</w:t>
        </w:r>
      </w:hyperlink>
      <w:r w:rsidRPr="0095359F">
        <w:rPr>
          <w:color w:val="000000" w:themeColor="text1"/>
          <w:sz w:val="24"/>
          <w:szCs w:val="24"/>
        </w:rPr>
        <w:t xml:space="preserve"> Российской Федерации (принята всенародным голосованием 12.12.1993, опубликована на официальном интернет-портале правовой информации http://www.pravo.gov.ru, 01.08.2014, в "Собрании законодательства РФ", 04.08.2014, N 31, ст. 4398);</w:t>
      </w:r>
    </w:p>
    <w:p w:rsidR="00536073" w:rsidRPr="0095359F" w:rsidRDefault="00536073" w:rsidP="00536073">
      <w:pPr>
        <w:ind w:firstLine="708"/>
        <w:jc w:val="both"/>
        <w:rPr>
          <w:color w:val="000000" w:themeColor="text1"/>
          <w:sz w:val="24"/>
          <w:szCs w:val="24"/>
        </w:rPr>
      </w:pPr>
      <w:r w:rsidRPr="0095359F">
        <w:rPr>
          <w:color w:val="000000" w:themeColor="text1"/>
          <w:sz w:val="24"/>
          <w:szCs w:val="24"/>
        </w:rPr>
        <w:t xml:space="preserve">- </w:t>
      </w:r>
      <w:hyperlink r:id="rId14" w:history="1">
        <w:r w:rsidRPr="0095359F">
          <w:rPr>
            <w:rStyle w:val="a7"/>
            <w:color w:val="000000" w:themeColor="text1"/>
            <w:sz w:val="24"/>
            <w:szCs w:val="24"/>
          </w:rPr>
          <w:t>Жилищный кодекс</w:t>
        </w:r>
      </w:hyperlink>
      <w:r w:rsidRPr="0095359F">
        <w:rPr>
          <w:color w:val="000000" w:themeColor="text1"/>
          <w:sz w:val="24"/>
          <w:szCs w:val="24"/>
        </w:rPr>
        <w:t xml:space="preserve"> Российской Федерации от 29.12.2004 N 188-ФЗ (первоначальный текст документа опубликован в изданиях "Собрание законодательства РФ", 03.01.2005, N 1 (часть 1), ст. 14, "Российская газета", N 1, 12.01.2005, "Парламентская газета", N 7-8, 15.01.2005);</w:t>
      </w:r>
    </w:p>
    <w:p w:rsidR="00536073" w:rsidRPr="0095359F" w:rsidRDefault="00536073" w:rsidP="00536073">
      <w:pPr>
        <w:ind w:firstLine="708"/>
        <w:jc w:val="both"/>
        <w:rPr>
          <w:color w:val="000000" w:themeColor="text1"/>
          <w:sz w:val="24"/>
          <w:szCs w:val="24"/>
        </w:rPr>
      </w:pPr>
      <w:r w:rsidRPr="0095359F">
        <w:rPr>
          <w:color w:val="000000" w:themeColor="text1"/>
          <w:sz w:val="24"/>
          <w:szCs w:val="24"/>
        </w:rPr>
        <w:t xml:space="preserve">- </w:t>
      </w:r>
      <w:hyperlink r:id="rId15" w:history="1">
        <w:r w:rsidRPr="0095359F">
          <w:rPr>
            <w:rStyle w:val="a7"/>
            <w:color w:val="000000" w:themeColor="text1"/>
            <w:sz w:val="24"/>
            <w:szCs w:val="24"/>
          </w:rPr>
          <w:t>Федеральный закон</w:t>
        </w:r>
      </w:hyperlink>
      <w:r w:rsidRPr="0095359F">
        <w:rPr>
          <w:color w:val="000000" w:themeColor="text1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 (первоначальный текст документа опубликован в изданиях "Собрание законодательства РФ", 06.10.2003, N 40, ст. 3822, "Парламентская газета", N 186, 08.10.2003, "Российская газета", N 202, 08.10.2003);</w:t>
      </w:r>
    </w:p>
    <w:p w:rsidR="00536073" w:rsidRPr="0095359F" w:rsidRDefault="00536073" w:rsidP="00536073">
      <w:pPr>
        <w:ind w:firstLine="708"/>
        <w:jc w:val="both"/>
        <w:rPr>
          <w:color w:val="000000" w:themeColor="text1"/>
          <w:sz w:val="24"/>
          <w:szCs w:val="24"/>
        </w:rPr>
      </w:pPr>
      <w:r w:rsidRPr="0095359F">
        <w:rPr>
          <w:color w:val="000000" w:themeColor="text1"/>
          <w:sz w:val="24"/>
          <w:szCs w:val="24"/>
        </w:rPr>
        <w:t xml:space="preserve">- </w:t>
      </w:r>
      <w:hyperlink r:id="rId16" w:history="1">
        <w:r w:rsidRPr="0095359F">
          <w:rPr>
            <w:rStyle w:val="a7"/>
            <w:color w:val="000000" w:themeColor="text1"/>
            <w:sz w:val="24"/>
            <w:szCs w:val="24"/>
          </w:rPr>
          <w:t>Федеральный закон</w:t>
        </w:r>
      </w:hyperlink>
      <w:r w:rsidRPr="0095359F">
        <w:rPr>
          <w:color w:val="000000" w:themeColor="text1"/>
          <w:sz w:val="24"/>
          <w:szCs w:val="24"/>
        </w:rPr>
        <w:t xml:space="preserve"> от 27.07.2010 N 210-ФЗ "Об организации предоставления государственных и муниципальных услуг" (первоначальный текст документа опубликован в изданиях "Российская газета", N 168, 30.07.2010, "Собрание законодательства РФ", 02.08.2010, N 31, ст. 4179);</w:t>
      </w:r>
    </w:p>
    <w:p w:rsidR="00536073" w:rsidRPr="0095359F" w:rsidRDefault="00536073" w:rsidP="00536073">
      <w:pPr>
        <w:ind w:firstLine="708"/>
        <w:jc w:val="both"/>
        <w:rPr>
          <w:color w:val="000000" w:themeColor="text1"/>
          <w:sz w:val="24"/>
          <w:szCs w:val="24"/>
        </w:rPr>
      </w:pPr>
      <w:r w:rsidRPr="0095359F">
        <w:rPr>
          <w:color w:val="000000" w:themeColor="text1"/>
          <w:sz w:val="24"/>
          <w:szCs w:val="24"/>
        </w:rPr>
        <w:t xml:space="preserve">- </w:t>
      </w:r>
      <w:hyperlink r:id="rId17" w:history="1">
        <w:r w:rsidRPr="0095359F">
          <w:rPr>
            <w:rStyle w:val="a7"/>
            <w:color w:val="000000" w:themeColor="text1"/>
            <w:sz w:val="24"/>
            <w:szCs w:val="24"/>
          </w:rPr>
          <w:t>Федеральный закон</w:t>
        </w:r>
      </w:hyperlink>
      <w:r w:rsidRPr="0095359F">
        <w:rPr>
          <w:color w:val="000000" w:themeColor="text1"/>
          <w:sz w:val="24"/>
          <w:szCs w:val="24"/>
        </w:rPr>
        <w:t xml:space="preserve"> от 02.05.2006 N 59-ФЗ "О порядке рассмотрения обращений граждан Российской Федерации" ("Российская газета", N 95, 05.05.2006);</w:t>
      </w:r>
    </w:p>
    <w:p w:rsidR="00536073" w:rsidRPr="0095359F" w:rsidRDefault="00536073" w:rsidP="00536073">
      <w:pPr>
        <w:ind w:firstLine="708"/>
        <w:jc w:val="both"/>
        <w:rPr>
          <w:color w:val="000000" w:themeColor="text1"/>
          <w:sz w:val="24"/>
          <w:szCs w:val="24"/>
        </w:rPr>
      </w:pPr>
      <w:r w:rsidRPr="0095359F">
        <w:rPr>
          <w:color w:val="000000" w:themeColor="text1"/>
          <w:sz w:val="24"/>
          <w:szCs w:val="24"/>
        </w:rPr>
        <w:t xml:space="preserve">- </w:t>
      </w:r>
      <w:hyperlink r:id="rId18" w:history="1">
        <w:r w:rsidRPr="0095359F">
          <w:rPr>
            <w:rStyle w:val="a7"/>
            <w:color w:val="000000" w:themeColor="text1"/>
            <w:sz w:val="24"/>
            <w:szCs w:val="24"/>
          </w:rPr>
          <w:t>Федеральный закон</w:t>
        </w:r>
      </w:hyperlink>
      <w:r w:rsidRPr="0095359F">
        <w:rPr>
          <w:color w:val="000000" w:themeColor="text1"/>
          <w:sz w:val="24"/>
          <w:szCs w:val="24"/>
        </w:rPr>
        <w:t xml:space="preserve"> от 09.02.2009 N 8-ФЗ "Об обеспечении доступа к информации о деятельности государственных органов и органов местного самоуправления" ("Российская газета", N 25, 13.02.2009);</w:t>
      </w:r>
    </w:p>
    <w:p w:rsidR="00536073" w:rsidRPr="0095359F" w:rsidRDefault="00536073" w:rsidP="00536073">
      <w:pPr>
        <w:ind w:firstLine="708"/>
        <w:jc w:val="both"/>
        <w:rPr>
          <w:color w:val="000000" w:themeColor="text1"/>
          <w:sz w:val="24"/>
          <w:szCs w:val="24"/>
        </w:rPr>
      </w:pPr>
      <w:r w:rsidRPr="0095359F">
        <w:rPr>
          <w:color w:val="000000" w:themeColor="text1"/>
          <w:sz w:val="24"/>
          <w:szCs w:val="24"/>
        </w:rPr>
        <w:t xml:space="preserve">- </w:t>
      </w:r>
      <w:hyperlink r:id="rId19" w:history="1">
        <w:r w:rsidRPr="0095359F">
          <w:rPr>
            <w:rStyle w:val="a7"/>
            <w:color w:val="000000" w:themeColor="text1"/>
            <w:sz w:val="24"/>
            <w:szCs w:val="24"/>
          </w:rPr>
          <w:t>Федеральный закон</w:t>
        </w:r>
      </w:hyperlink>
      <w:r w:rsidRPr="0095359F">
        <w:rPr>
          <w:color w:val="000000" w:themeColor="text1"/>
          <w:sz w:val="24"/>
          <w:szCs w:val="24"/>
        </w:rPr>
        <w:t xml:space="preserve"> от 24.11.1995 N 181-ФЗ "О социальной защите инвалидов в Российской Федерации" ("Собрание законодательства РФ", N 48, 27.11.1995, ст. 4563; "Российская газета", N 234, 02.12.1995);</w:t>
      </w:r>
    </w:p>
    <w:p w:rsidR="006C3EAF" w:rsidRPr="00156BEF" w:rsidRDefault="006C3EAF" w:rsidP="00156BEF">
      <w:pPr>
        <w:pStyle w:val="a5"/>
        <w:numPr>
          <w:ilvl w:val="0"/>
          <w:numId w:val="7"/>
        </w:numPr>
        <w:adjustRightInd w:val="0"/>
        <w:rPr>
          <w:sz w:val="24"/>
          <w:szCs w:val="24"/>
        </w:rPr>
      </w:pPr>
      <w:r w:rsidRPr="00156BEF">
        <w:rPr>
          <w:sz w:val="24"/>
          <w:szCs w:val="24"/>
        </w:rPr>
        <w:t>Земельный кодекс Российской Федерации от 25.10.2001 № 136-ФЗ;</w:t>
      </w:r>
    </w:p>
    <w:p w:rsidR="006C3EAF" w:rsidRPr="00156BEF" w:rsidRDefault="006C3EAF" w:rsidP="00156BEF">
      <w:pPr>
        <w:pStyle w:val="a5"/>
        <w:numPr>
          <w:ilvl w:val="0"/>
          <w:numId w:val="7"/>
        </w:numPr>
        <w:adjustRightInd w:val="0"/>
        <w:rPr>
          <w:sz w:val="24"/>
          <w:szCs w:val="24"/>
        </w:rPr>
      </w:pPr>
      <w:r w:rsidRPr="00156BEF">
        <w:rPr>
          <w:sz w:val="24"/>
          <w:szCs w:val="24"/>
        </w:rPr>
        <w:t>Градостроительный кодекс Российской Федерации от 29.12.2004 № 190-ФЗ;</w:t>
      </w:r>
    </w:p>
    <w:p w:rsidR="006C3EAF" w:rsidRPr="00156BEF" w:rsidRDefault="006C3EAF" w:rsidP="00156BEF">
      <w:pPr>
        <w:pStyle w:val="a5"/>
        <w:numPr>
          <w:ilvl w:val="0"/>
          <w:numId w:val="7"/>
        </w:numPr>
        <w:adjustRightInd w:val="0"/>
        <w:rPr>
          <w:sz w:val="24"/>
          <w:szCs w:val="24"/>
        </w:rPr>
      </w:pPr>
      <w:r w:rsidRPr="00156BEF">
        <w:rPr>
          <w:sz w:val="24"/>
          <w:szCs w:val="24"/>
        </w:rPr>
        <w:t>Федеральный закон от 27.07.2006 № 152-ФЗ «О персональных данных»;</w:t>
      </w:r>
    </w:p>
    <w:p w:rsidR="006C3EAF" w:rsidRPr="00156BEF" w:rsidRDefault="006C3EAF" w:rsidP="00156BEF">
      <w:pPr>
        <w:pStyle w:val="a5"/>
        <w:numPr>
          <w:ilvl w:val="0"/>
          <w:numId w:val="7"/>
        </w:numPr>
        <w:adjustRightInd w:val="0"/>
        <w:rPr>
          <w:sz w:val="24"/>
          <w:szCs w:val="24"/>
        </w:rPr>
      </w:pPr>
      <w:r w:rsidRPr="00156BEF">
        <w:rPr>
          <w:sz w:val="24"/>
          <w:szCs w:val="24"/>
        </w:rPr>
        <w:t>Федеральный закон от 06.04.2011 № 63-ФЗ «Об электронной подписи»;</w:t>
      </w:r>
    </w:p>
    <w:p w:rsidR="006C3EAF" w:rsidRPr="00156BEF" w:rsidRDefault="006C3EAF" w:rsidP="00156BEF">
      <w:pPr>
        <w:pStyle w:val="a5"/>
        <w:numPr>
          <w:ilvl w:val="0"/>
          <w:numId w:val="7"/>
        </w:numPr>
        <w:adjustRightInd w:val="0"/>
        <w:rPr>
          <w:rStyle w:val="fontstyle01"/>
          <w:sz w:val="24"/>
          <w:szCs w:val="24"/>
        </w:rPr>
      </w:pPr>
      <w:r w:rsidRPr="00156BEF">
        <w:rPr>
          <w:rStyle w:val="fontstyle01"/>
          <w:sz w:val="24"/>
          <w:szCs w:val="24"/>
        </w:rPr>
        <w:t xml:space="preserve">Постановлением Правительства Российской Федерации от 20.11.2000 № 878 «Об утверждении Правил охраны газораспределительных сетей»; </w:t>
      </w:r>
    </w:p>
    <w:p w:rsidR="006C3EAF" w:rsidRPr="00156BEF" w:rsidRDefault="006C3EAF" w:rsidP="00156BEF">
      <w:pPr>
        <w:pStyle w:val="a5"/>
        <w:numPr>
          <w:ilvl w:val="0"/>
          <w:numId w:val="7"/>
        </w:numPr>
        <w:adjustRightInd w:val="0"/>
        <w:rPr>
          <w:rStyle w:val="fontstyle01"/>
          <w:sz w:val="24"/>
          <w:szCs w:val="24"/>
        </w:rPr>
      </w:pPr>
      <w:r w:rsidRPr="00156BEF">
        <w:rPr>
          <w:rStyle w:val="fontstyle01"/>
          <w:sz w:val="24"/>
          <w:szCs w:val="24"/>
        </w:rPr>
        <w:t xml:space="preserve">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</w:p>
    <w:p w:rsidR="003E511F" w:rsidRPr="00156BEF" w:rsidRDefault="006C3EAF" w:rsidP="00156BEF">
      <w:pPr>
        <w:pStyle w:val="a5"/>
        <w:numPr>
          <w:ilvl w:val="0"/>
          <w:numId w:val="7"/>
        </w:numPr>
        <w:adjustRightInd w:val="0"/>
        <w:rPr>
          <w:rStyle w:val="fontstyle01"/>
          <w:sz w:val="24"/>
          <w:szCs w:val="24"/>
        </w:rPr>
      </w:pPr>
      <w:r w:rsidRPr="00156BEF">
        <w:rPr>
          <w:rStyle w:val="fontstyle01"/>
          <w:sz w:val="24"/>
          <w:szCs w:val="24"/>
        </w:rPr>
        <w:t>Постановлением Правительства Российской Федерации</w:t>
      </w:r>
      <w:r w:rsidR="003E511F" w:rsidRPr="00156BEF">
        <w:rPr>
          <w:rStyle w:val="fontstyle01"/>
          <w:sz w:val="24"/>
          <w:szCs w:val="24"/>
        </w:rPr>
        <w:t xml:space="preserve"> </w:t>
      </w:r>
      <w:r w:rsidRPr="00156BEF">
        <w:rPr>
          <w:rStyle w:val="fontstyle01"/>
          <w:sz w:val="24"/>
          <w:szCs w:val="24"/>
        </w:rPr>
        <w:t>от 30.04.2014 № 403 «Об исчерпывающем перечне процедур в сфере</w:t>
      </w:r>
      <w:r w:rsidR="003E511F" w:rsidRPr="00156BEF">
        <w:rPr>
          <w:rStyle w:val="fontstyle01"/>
          <w:sz w:val="24"/>
          <w:szCs w:val="24"/>
        </w:rPr>
        <w:t xml:space="preserve"> </w:t>
      </w:r>
      <w:r w:rsidRPr="00156BEF">
        <w:rPr>
          <w:rStyle w:val="fontstyle01"/>
          <w:sz w:val="24"/>
          <w:szCs w:val="24"/>
        </w:rPr>
        <w:t>жилищного строительства»;</w:t>
      </w:r>
      <w:r w:rsidR="003E511F" w:rsidRPr="00156BEF">
        <w:rPr>
          <w:rStyle w:val="fontstyle01"/>
          <w:sz w:val="24"/>
          <w:szCs w:val="24"/>
        </w:rPr>
        <w:t xml:space="preserve"> </w:t>
      </w:r>
    </w:p>
    <w:p w:rsidR="006C3EAF" w:rsidRPr="00156BEF" w:rsidRDefault="00156BEF" w:rsidP="00156BEF">
      <w:pPr>
        <w:adjustRightInd w:val="0"/>
        <w:jc w:val="both"/>
        <w:rPr>
          <w:sz w:val="24"/>
          <w:szCs w:val="24"/>
        </w:rPr>
      </w:pPr>
      <w:r w:rsidRPr="00156BEF">
        <w:rPr>
          <w:rStyle w:val="fontstyle01"/>
          <w:sz w:val="24"/>
          <w:szCs w:val="24"/>
        </w:rPr>
        <w:t xml:space="preserve">         -</w:t>
      </w:r>
      <w:r w:rsidR="006C3EAF" w:rsidRPr="00156BEF">
        <w:rPr>
          <w:rStyle w:val="fontstyle01"/>
          <w:sz w:val="24"/>
          <w:szCs w:val="24"/>
        </w:rPr>
        <w:t xml:space="preserve">Уставом </w:t>
      </w:r>
      <w:r>
        <w:rPr>
          <w:rStyle w:val="fontstyle01"/>
          <w:sz w:val="24"/>
          <w:szCs w:val="24"/>
        </w:rPr>
        <w:t>городского округа город Фокино Брянской области</w:t>
      </w:r>
      <w:r w:rsidR="006C3EAF" w:rsidRPr="00156BEF">
        <w:rPr>
          <w:rStyle w:val="fontstyle01"/>
          <w:sz w:val="24"/>
          <w:szCs w:val="24"/>
        </w:rPr>
        <w:t>;</w:t>
      </w:r>
    </w:p>
    <w:p w:rsidR="006C3EAF" w:rsidRPr="00156BEF" w:rsidRDefault="00156BEF" w:rsidP="00156BEF">
      <w:pPr>
        <w:adjustRightInd w:val="0"/>
        <w:ind w:firstLine="567"/>
        <w:jc w:val="both"/>
        <w:rPr>
          <w:sz w:val="24"/>
          <w:szCs w:val="24"/>
        </w:rPr>
      </w:pPr>
      <w:r w:rsidRPr="00156BEF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="006C3EAF" w:rsidRPr="00156BEF">
        <w:rPr>
          <w:sz w:val="24"/>
          <w:szCs w:val="24"/>
        </w:rPr>
        <w:t>астоящий административный регламент</w:t>
      </w:r>
      <w:r w:rsidR="00835771" w:rsidRPr="00156BEF">
        <w:rPr>
          <w:sz w:val="24"/>
          <w:szCs w:val="24"/>
        </w:rPr>
        <w:t>.</w:t>
      </w:r>
    </w:p>
    <w:p w:rsidR="00A4454E" w:rsidRPr="00601639" w:rsidRDefault="00A4454E" w:rsidP="00A4454E">
      <w:pPr>
        <w:pStyle w:val="a3"/>
        <w:ind w:left="4843"/>
      </w:pPr>
    </w:p>
    <w:p w:rsidR="00A4454E" w:rsidRPr="00601639" w:rsidRDefault="00A4454E" w:rsidP="00A4454E">
      <w:pPr>
        <w:pStyle w:val="a3"/>
        <w:ind w:left="4843"/>
      </w:pPr>
    </w:p>
    <w:p w:rsidR="00A4454E" w:rsidRPr="00601639" w:rsidRDefault="00A4454E" w:rsidP="00A4454E">
      <w:pPr>
        <w:pStyle w:val="a3"/>
        <w:ind w:left="4843"/>
      </w:pPr>
    </w:p>
    <w:p w:rsidR="00A4454E" w:rsidRPr="00601639" w:rsidRDefault="00A4454E" w:rsidP="00A4454E">
      <w:pPr>
        <w:pStyle w:val="a3"/>
        <w:ind w:left="4843"/>
      </w:pPr>
    </w:p>
    <w:p w:rsidR="00A4454E" w:rsidRPr="00601639" w:rsidRDefault="00A4454E" w:rsidP="00A4454E">
      <w:pPr>
        <w:pStyle w:val="a3"/>
        <w:ind w:left="4843"/>
      </w:pPr>
    </w:p>
    <w:p w:rsidR="00156BEF" w:rsidRPr="00233456" w:rsidRDefault="00156BEF" w:rsidP="00156BEF">
      <w:pPr>
        <w:pStyle w:val="a3"/>
        <w:ind w:left="4843" w:hanging="23"/>
        <w:jc w:val="both"/>
        <w:rPr>
          <w:sz w:val="24"/>
          <w:szCs w:val="24"/>
        </w:rPr>
      </w:pPr>
      <w:r w:rsidRPr="00233456"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en-US"/>
        </w:rPr>
        <w:t>N</w:t>
      </w:r>
      <w:r w:rsidRPr="0023345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572628" w:rsidRDefault="00156BEF" w:rsidP="00156BEF">
      <w:pPr>
        <w:pStyle w:val="a3"/>
        <w:ind w:left="4843" w:right="181"/>
        <w:rPr>
          <w:sz w:val="24"/>
          <w:szCs w:val="24"/>
        </w:rPr>
      </w:pPr>
      <w:r w:rsidRPr="00233456">
        <w:rPr>
          <w:sz w:val="24"/>
          <w:szCs w:val="24"/>
        </w:rPr>
        <w:t xml:space="preserve">к Административному регламенту предоставления муниципальной услуги «Предоставление разрешения на осуществление </w:t>
      </w:r>
      <w:r w:rsidRPr="00233456">
        <w:rPr>
          <w:bCs/>
          <w:sz w:val="24"/>
          <w:szCs w:val="24"/>
        </w:rPr>
        <w:t>земляных работ</w:t>
      </w:r>
      <w:r w:rsidRPr="00233456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города Фокино</w:t>
      </w:r>
      <w:r w:rsidRPr="00233456">
        <w:rPr>
          <w:sz w:val="24"/>
          <w:szCs w:val="24"/>
        </w:rPr>
        <w:t xml:space="preserve">», утвержденному </w:t>
      </w:r>
      <w:r w:rsidR="00572628">
        <w:rPr>
          <w:sz w:val="24"/>
          <w:szCs w:val="24"/>
        </w:rPr>
        <w:t xml:space="preserve">Постановлением </w:t>
      </w:r>
      <w:r w:rsidRPr="00233456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г.Фокино</w:t>
      </w:r>
    </w:p>
    <w:p w:rsidR="00572628" w:rsidRPr="00A70B73" w:rsidRDefault="00572628" w:rsidP="00572628">
      <w:pPr>
        <w:pStyle w:val="a3"/>
        <w:ind w:left="4843"/>
        <w:rPr>
          <w:sz w:val="24"/>
          <w:szCs w:val="24"/>
        </w:rPr>
      </w:pPr>
      <w:r>
        <w:rPr>
          <w:sz w:val="24"/>
          <w:szCs w:val="24"/>
        </w:rPr>
        <w:t>от 1</w:t>
      </w:r>
      <w:r w:rsidR="00DE2CFC">
        <w:rPr>
          <w:sz w:val="24"/>
          <w:szCs w:val="24"/>
        </w:rPr>
        <w:t>0</w:t>
      </w:r>
      <w:r>
        <w:rPr>
          <w:sz w:val="24"/>
          <w:szCs w:val="24"/>
        </w:rPr>
        <w:t xml:space="preserve"> ноября 2020г. 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529 - П</w:t>
      </w:r>
    </w:p>
    <w:p w:rsidR="00156BEF" w:rsidRDefault="00156BEF" w:rsidP="00156BEF">
      <w:pPr>
        <w:pStyle w:val="a3"/>
        <w:ind w:left="4843" w:right="181"/>
        <w:rPr>
          <w:sz w:val="24"/>
          <w:szCs w:val="24"/>
        </w:rPr>
      </w:pPr>
    </w:p>
    <w:p w:rsidR="00156BEF" w:rsidRDefault="00156BEF" w:rsidP="00156BEF">
      <w:pPr>
        <w:pStyle w:val="a3"/>
        <w:ind w:left="4843" w:right="181"/>
        <w:rPr>
          <w:sz w:val="24"/>
          <w:szCs w:val="24"/>
        </w:rPr>
      </w:pPr>
    </w:p>
    <w:p w:rsidR="00156BEF" w:rsidRPr="00233456" w:rsidRDefault="00156BEF" w:rsidP="00156BEF">
      <w:pPr>
        <w:pStyle w:val="a3"/>
        <w:ind w:left="4843" w:right="181"/>
        <w:rPr>
          <w:sz w:val="24"/>
          <w:szCs w:val="24"/>
        </w:rPr>
      </w:pPr>
    </w:p>
    <w:p w:rsidR="006C2A1E" w:rsidRPr="006C2A1E" w:rsidRDefault="00A4454E" w:rsidP="000F64FE">
      <w:pPr>
        <w:pStyle w:val="1"/>
        <w:ind w:left="1627" w:right="929" w:firstLine="2491"/>
        <w:rPr>
          <w:sz w:val="24"/>
          <w:szCs w:val="24"/>
        </w:rPr>
      </w:pPr>
      <w:r w:rsidRPr="00601639">
        <w:t xml:space="preserve">БЛОК-СХЕМА ПРЕДОСТАВЛЕНИЯ </w:t>
      </w:r>
      <w:r w:rsidRPr="000F64FE">
        <w:rPr>
          <w:sz w:val="24"/>
          <w:szCs w:val="24"/>
        </w:rPr>
        <w:t>МУНИЦИПАЛЬНОЙ УСЛУГИ</w:t>
      </w:r>
    </w:p>
    <w:p w:rsidR="006C2A1E" w:rsidRPr="000F64FE" w:rsidRDefault="0079781D" w:rsidP="000F64FE">
      <w:pPr>
        <w:pStyle w:val="1"/>
        <w:ind w:left="0" w:right="4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3" type="#_x0000_t32" style="position:absolute;left:0;text-align:left;margin-left:153.75pt;margin-top:307.4pt;width:15.75pt;height:19.65pt;flip:x;z-index:25165721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092" style="position:absolute;left:0;text-align:left;margin-left:156.75pt;margin-top:269pt;width:211.5pt;height:38.4pt;z-index:251656192">
            <v:textbox>
              <w:txbxContent>
                <w:p w:rsidR="00D07428" w:rsidRDefault="00D07428" w:rsidP="00B9664C">
                  <w:pPr>
                    <w:jc w:val="center"/>
                  </w:pPr>
                  <w:r>
                    <w:rPr>
                      <w:sz w:val="27"/>
                      <w:szCs w:val="27"/>
                    </w:rPr>
                    <w:t>Документы соответствуют требованиям законодательства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90" style="position:absolute;left:0;text-align:left;margin-left:159pt;margin-top:233.9pt;width:207.75pt;height:23.85pt;z-index:251655168">
            <v:textbox>
              <w:txbxContent>
                <w:p w:rsidR="00D07428" w:rsidRDefault="00D07428" w:rsidP="00B9664C">
                  <w:pPr>
                    <w:jc w:val="center"/>
                  </w:pPr>
                  <w:r>
                    <w:rPr>
                      <w:sz w:val="27"/>
                      <w:szCs w:val="27"/>
                    </w:rPr>
                    <w:t>Рассмотрение документов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86" style="position:absolute;left:0;text-align:left;margin-left:155.9pt;margin-top:145.55pt;width:217.5pt;height:39pt;z-index:251651072">
            <v:textbox style="mso-next-textbox:#_x0000_s1086">
              <w:txbxContent>
                <w:p w:rsidR="00D07428" w:rsidRDefault="00D07428" w:rsidP="00B9664C">
                  <w:pPr>
                    <w:jc w:val="center"/>
                  </w:pPr>
                  <w:r>
                    <w:rPr>
                      <w:sz w:val="27"/>
                      <w:szCs w:val="27"/>
                    </w:rPr>
                    <w:t>Передача документов ответственному исполнителю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104" type="#_x0000_t32" style="position:absolute;left:0;text-align:left;margin-left:345pt;margin-top:501.05pt;width:23.25pt;height:58.5pt;flip:x;z-index:25166848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99" type="#_x0000_t32" style="position:absolute;left:0;text-align:left;margin-left:366.75pt;margin-top:375.05pt;width:3.25pt;height:36.75pt;z-index:25166336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101" style="position:absolute;left:0;text-align:left;margin-left:278.25pt;margin-top:412.55pt;width:183.75pt;height:88.5pt;z-index:251665408">
            <v:textbox>
              <w:txbxContent>
                <w:p w:rsidR="00D07428" w:rsidRDefault="00D07428">
                  <w:r>
                    <w:rPr>
                      <w:sz w:val="27"/>
                      <w:szCs w:val="27"/>
                    </w:rPr>
                    <w:t>Уведомление заявителя об отказе в выдаче разрешения (ордера) на производство земляных работ, возврат документов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107" style="position:absolute;left:0;text-align:left;margin-left:167.25pt;margin-top:562.55pt;width:200.25pt;height:38.25pt;z-index:251670528">
            <v:textbox>
              <w:txbxContent>
                <w:p w:rsidR="00D07428" w:rsidRDefault="00D07428">
                  <w:r>
                    <w:rPr>
                      <w:sz w:val="27"/>
                      <w:szCs w:val="27"/>
                    </w:rPr>
                    <w:t>Окончание предоставления муниципальной услуги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105" type="#_x0000_t32" style="position:absolute;left:0;text-align:left;margin-left:122.25pt;margin-top:549.05pt;width:41.25pt;height:18.75pt;z-index:25166950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103" style="position:absolute;left:0;text-align:left;margin-left:9.75pt;margin-top:474.8pt;width:197.25pt;height:74.25pt;z-index:251667456">
            <v:textbox>
              <w:txbxContent>
                <w:p w:rsidR="00D07428" w:rsidRDefault="00D07428">
                  <w:r>
                    <w:rPr>
                      <w:sz w:val="27"/>
                      <w:szCs w:val="27"/>
                    </w:rPr>
                    <w:t>Направление (вручение) заявителю разрешения (ордера) на производство земляных работ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81" type="#_x0000_t32" style="position:absolute;left:0;text-align:left;margin-left:256.5pt;margin-top:34.65pt;width:.75pt;height:14.9pt;z-index:2516459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0" type="#_x0000_t176" style="position:absolute;left:0;text-align:left;margin-left:138.65pt;margin-top:10.65pt;width:231.35pt;height:24pt;z-index:251644928">
            <v:textbox style="mso-next-textbox:#_x0000_s1080">
              <w:txbxContent>
                <w:p w:rsidR="00D07428" w:rsidRPr="000F64FE" w:rsidRDefault="00D07428" w:rsidP="002C7FFC">
                  <w:pPr>
                    <w:jc w:val="center"/>
                    <w:rPr>
                      <w:sz w:val="24"/>
                      <w:szCs w:val="24"/>
                    </w:rPr>
                  </w:pPr>
                  <w:r w:rsidRPr="000F64FE">
                    <w:rPr>
                      <w:sz w:val="24"/>
                      <w:szCs w:val="24"/>
                    </w:rPr>
                    <w:t>Поступление заявления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2" type="#_x0000_t32" style="position:absolute;left:0;text-align:left;margin-left:105pt;margin-top:454.55pt;width:0;height:20.25pt;z-index:25166643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082" style="position:absolute;left:0;text-align:left;margin-left:143.25pt;margin-top:53.3pt;width:229.65pt;height:22.95pt;z-index:251646976">
            <v:textbox style="mso-next-textbox:#_x0000_s1082">
              <w:txbxContent>
                <w:p w:rsidR="00D07428" w:rsidRDefault="00D07428" w:rsidP="00D718DE">
                  <w:pPr>
                    <w:jc w:val="center"/>
                  </w:pPr>
                  <w:r>
                    <w:rPr>
                      <w:sz w:val="27"/>
                      <w:szCs w:val="27"/>
                    </w:rPr>
                    <w:t>Регистрация заявления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96" style="position:absolute;left:0;text-align:left;margin-left:262.5pt;margin-top:329.75pt;width:185.25pt;height:43.8pt;z-index:251660288">
            <v:textbox>
              <w:txbxContent>
                <w:p w:rsidR="00D07428" w:rsidRDefault="00D07428">
                  <w:r>
                    <w:rPr>
                      <w:sz w:val="27"/>
                      <w:szCs w:val="27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100" style="position:absolute;left:0;text-align:left;margin-left:11.25pt;margin-top:396.8pt;width:189pt;height:56.25pt;z-index:251664384">
            <v:textbox>
              <w:txbxContent>
                <w:p w:rsidR="00D07428" w:rsidRDefault="00D07428">
                  <w:r>
                    <w:rPr>
                      <w:sz w:val="27"/>
                      <w:szCs w:val="27"/>
                    </w:rPr>
                    <w:t>Оформление разрешения (ордера) на производство земляных работ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98" type="#_x0000_t32" style="position:absolute;left:0;text-align:left;margin-left:101.25pt;margin-top:384.05pt;width:.75pt;height:10.5pt;flip:x;z-index:25166233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095" style="position:absolute;left:0;text-align:left;margin-left:6.75pt;margin-top:327.8pt;width:192pt;height:54.75pt;z-index:251659264">
            <v:textbox>
              <w:txbxContent>
                <w:p w:rsidR="00D07428" w:rsidRDefault="00D07428">
                  <w:r>
                    <w:rPr>
                      <w:sz w:val="27"/>
                      <w:szCs w:val="27"/>
                    </w:rPr>
                    <w:t>Решение о выдаче разрешения (ордера) на производство земляных работ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94" type="#_x0000_t32" style="position:absolute;left:0;text-align:left;margin-left:345pt;margin-top:306.05pt;width:25pt;height:25.5pt;z-index:25165824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97" type="#_x0000_t32" style="position:absolute;left:0;text-align:left;margin-left:264pt;margin-top:259.55pt;width:.75pt;height:6.75pt;flip:x;z-index:25166131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9" type="#_x0000_t32" style="position:absolute;left:0;text-align:left;margin-left:263.25pt;margin-top:222.8pt;width:0;height:12.75pt;z-index:2516541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088" style="position:absolute;left:0;text-align:left;margin-left:155.9pt;margin-top:200pt;width:215.35pt;height:22.8pt;z-index:251653120">
            <v:textbox>
              <w:txbxContent>
                <w:p w:rsidR="00D07428" w:rsidRDefault="00D07428" w:rsidP="00B9664C">
                  <w:pPr>
                    <w:jc w:val="center"/>
                  </w:pPr>
                  <w:r>
                    <w:rPr>
                      <w:sz w:val="27"/>
                      <w:szCs w:val="27"/>
                    </w:rPr>
                    <w:t>Проверка наличия документов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87" type="#_x0000_t32" style="position:absolute;left:0;text-align:left;margin-left:261pt;margin-top:186.05pt;width:.75pt;height:12pt;z-index:25165209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5" type="#_x0000_t32" style="position:absolute;left:0;text-align:left;margin-left:261pt;margin-top:131.3pt;width:1.5pt;height:14.25pt;z-index:25165004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084" style="position:absolute;left:0;text-align:left;margin-left:155.9pt;margin-top:92pt;width:217pt;height:38.55pt;z-index:251649024">
            <v:textbox>
              <w:txbxContent>
                <w:p w:rsidR="00D07428" w:rsidRDefault="00D07428" w:rsidP="00B9664C">
                  <w:pPr>
                    <w:jc w:val="center"/>
                  </w:pPr>
                  <w:r>
                    <w:rPr>
                      <w:sz w:val="27"/>
                      <w:szCs w:val="27"/>
                    </w:rPr>
                    <w:t>Назначение ответственного исполнителя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83" type="#_x0000_t32" style="position:absolute;left:0;text-align:left;margin-left:257.25pt;margin-top:76.25pt;width:.8pt;height:15.75pt;z-index:251648000" o:connectortype="straight">
            <v:stroke endarrow="block"/>
          </v:shape>
        </w:pict>
      </w:r>
    </w:p>
    <w:sectPr w:rsidR="006C2A1E" w:rsidRPr="000F64FE" w:rsidSect="00233456">
      <w:pgSz w:w="11910" w:h="16840"/>
      <w:pgMar w:top="426" w:right="400" w:bottom="280" w:left="1680" w:header="46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536" w:rsidRDefault="00315536">
      <w:r>
        <w:separator/>
      </w:r>
    </w:p>
  </w:endnote>
  <w:endnote w:type="continuationSeparator" w:id="1">
    <w:p w:rsidR="00315536" w:rsidRDefault="00315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536" w:rsidRDefault="00315536">
      <w:r>
        <w:separator/>
      </w:r>
    </w:p>
  </w:footnote>
  <w:footnote w:type="continuationSeparator" w:id="1">
    <w:p w:rsidR="00315536" w:rsidRDefault="00315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28" w:rsidRDefault="0079781D">
    <w:pPr>
      <w:pStyle w:val="a3"/>
      <w:spacing w:line="14" w:lineRule="auto"/>
      <w:ind w:left="0"/>
      <w:rPr>
        <w:sz w:val="20"/>
      </w:rPr>
    </w:pPr>
    <w:r w:rsidRPr="007978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31.85pt;margin-top:22.4pt;width:14.1pt;height:13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" filled="f" stroked="f">
          <v:textbox inset="0,0,0,0">
            <w:txbxContent>
              <w:p w:rsidR="00D07428" w:rsidRPr="003C3244" w:rsidRDefault="00D07428" w:rsidP="003C324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9"/>
    <w:multiLevelType w:val="multilevel"/>
    <w:tmpl w:val="00000008"/>
    <w:lvl w:ilvl="0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D"/>
    <w:multiLevelType w:val="multilevel"/>
    <w:tmpl w:val="0000000C"/>
    <w:lvl w:ilvl="0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F"/>
    <w:multiLevelType w:val="multilevel"/>
    <w:tmpl w:val="166698F0"/>
    <w:lvl w:ilvl="0">
      <w:start w:val="1"/>
      <w:numFmt w:val="decimal"/>
      <w:lvlText w:val="1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11"/>
    <w:multiLevelType w:val="multilevel"/>
    <w:tmpl w:val="C108CEEA"/>
    <w:lvl w:ilvl="0">
      <w:start w:val="1"/>
      <w:numFmt w:val="decimal"/>
      <w:lvlText w:val="1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13"/>
    <w:multiLevelType w:val="multilevel"/>
    <w:tmpl w:val="00000012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15"/>
    <w:multiLevelType w:val="multilevel"/>
    <w:tmpl w:val="D65ADFAA"/>
    <w:lvl w:ilvl="0">
      <w:start w:val="1"/>
      <w:numFmt w:val="decimal"/>
      <w:lvlText w:val="12.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7"/>
    <w:multiLevelType w:val="multilevel"/>
    <w:tmpl w:val="B2FCF01E"/>
    <w:lvl w:ilvl="0">
      <w:start w:val="7"/>
      <w:numFmt w:val="decimal"/>
      <w:lvlText w:val="13.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9"/>
    <w:multiLevelType w:val="multilevel"/>
    <w:tmpl w:val="F68AC7C8"/>
    <w:lvl w:ilvl="0">
      <w:start w:val="3"/>
      <w:numFmt w:val="decimal"/>
      <w:lvlText w:val="1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B"/>
    <w:multiLevelType w:val="multilevel"/>
    <w:tmpl w:val="0000001A"/>
    <w:lvl w:ilvl="0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1D"/>
    <w:multiLevelType w:val="multilevel"/>
    <w:tmpl w:val="1BE6CEA6"/>
    <w:lvl w:ilvl="0">
      <w:start w:val="1"/>
      <w:numFmt w:val="decimal"/>
      <w:lvlText w:val="1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1F"/>
    <w:multiLevelType w:val="multilevel"/>
    <w:tmpl w:val="3EA81750"/>
    <w:lvl w:ilvl="0">
      <w:start w:val="1"/>
      <w:numFmt w:val="decimal"/>
      <w:lvlText w:val="1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00000025"/>
    <w:multiLevelType w:val="multilevel"/>
    <w:tmpl w:val="00000024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27"/>
    <w:multiLevelType w:val="multilevel"/>
    <w:tmpl w:val="00000026"/>
    <w:lvl w:ilvl="0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00000029"/>
    <w:multiLevelType w:val="multilevel"/>
    <w:tmpl w:val="986E3966"/>
    <w:lvl w:ilvl="0">
      <w:start w:val="19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0000002D"/>
    <w:multiLevelType w:val="multilevel"/>
    <w:tmpl w:val="924CE9B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00000039"/>
    <w:multiLevelType w:val="multilevel"/>
    <w:tmpl w:val="A166664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04183FC9"/>
    <w:multiLevelType w:val="hybridMultilevel"/>
    <w:tmpl w:val="78F6FA84"/>
    <w:lvl w:ilvl="0" w:tplc="1B56FF42">
      <w:numFmt w:val="bullet"/>
      <w:lvlText w:val="–"/>
      <w:lvlJc w:val="left"/>
      <w:pPr>
        <w:ind w:left="590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C40751C">
      <w:numFmt w:val="bullet"/>
      <w:lvlText w:val="-"/>
      <w:lvlJc w:val="left"/>
      <w:pPr>
        <w:ind w:left="59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678139C">
      <w:numFmt w:val="bullet"/>
      <w:lvlText w:val="•"/>
      <w:lvlJc w:val="left"/>
      <w:pPr>
        <w:ind w:left="2437" w:hanging="288"/>
      </w:pPr>
      <w:rPr>
        <w:rFonts w:hint="default"/>
        <w:lang w:val="ru-RU" w:eastAsia="ru-RU" w:bidi="ru-RU"/>
      </w:rPr>
    </w:lvl>
    <w:lvl w:ilvl="3" w:tplc="CFBE2B88">
      <w:numFmt w:val="bullet"/>
      <w:lvlText w:val="•"/>
      <w:lvlJc w:val="left"/>
      <w:pPr>
        <w:ind w:left="3355" w:hanging="288"/>
      </w:pPr>
      <w:rPr>
        <w:rFonts w:hint="default"/>
        <w:lang w:val="ru-RU" w:eastAsia="ru-RU" w:bidi="ru-RU"/>
      </w:rPr>
    </w:lvl>
    <w:lvl w:ilvl="4" w:tplc="455E764C">
      <w:numFmt w:val="bullet"/>
      <w:lvlText w:val="•"/>
      <w:lvlJc w:val="left"/>
      <w:pPr>
        <w:ind w:left="4274" w:hanging="288"/>
      </w:pPr>
      <w:rPr>
        <w:rFonts w:hint="default"/>
        <w:lang w:val="ru-RU" w:eastAsia="ru-RU" w:bidi="ru-RU"/>
      </w:rPr>
    </w:lvl>
    <w:lvl w:ilvl="5" w:tplc="DDD6DF6E">
      <w:numFmt w:val="bullet"/>
      <w:lvlText w:val="•"/>
      <w:lvlJc w:val="left"/>
      <w:pPr>
        <w:ind w:left="5192" w:hanging="288"/>
      </w:pPr>
      <w:rPr>
        <w:rFonts w:hint="default"/>
        <w:lang w:val="ru-RU" w:eastAsia="ru-RU" w:bidi="ru-RU"/>
      </w:rPr>
    </w:lvl>
    <w:lvl w:ilvl="6" w:tplc="28D82D94">
      <w:numFmt w:val="bullet"/>
      <w:lvlText w:val="•"/>
      <w:lvlJc w:val="left"/>
      <w:pPr>
        <w:ind w:left="6111" w:hanging="288"/>
      </w:pPr>
      <w:rPr>
        <w:rFonts w:hint="default"/>
        <w:lang w:val="ru-RU" w:eastAsia="ru-RU" w:bidi="ru-RU"/>
      </w:rPr>
    </w:lvl>
    <w:lvl w:ilvl="7" w:tplc="E1AE697E">
      <w:numFmt w:val="bullet"/>
      <w:lvlText w:val="•"/>
      <w:lvlJc w:val="left"/>
      <w:pPr>
        <w:ind w:left="7029" w:hanging="288"/>
      </w:pPr>
      <w:rPr>
        <w:rFonts w:hint="default"/>
        <w:lang w:val="ru-RU" w:eastAsia="ru-RU" w:bidi="ru-RU"/>
      </w:rPr>
    </w:lvl>
    <w:lvl w:ilvl="8" w:tplc="928C81F2">
      <w:numFmt w:val="bullet"/>
      <w:lvlText w:val="•"/>
      <w:lvlJc w:val="left"/>
      <w:pPr>
        <w:ind w:left="7948" w:hanging="288"/>
      </w:pPr>
      <w:rPr>
        <w:rFonts w:hint="default"/>
        <w:lang w:val="ru-RU" w:eastAsia="ru-RU" w:bidi="ru-RU"/>
      </w:rPr>
    </w:lvl>
  </w:abstractNum>
  <w:abstractNum w:abstractNumId="21">
    <w:nsid w:val="050E14A1"/>
    <w:multiLevelType w:val="multilevel"/>
    <w:tmpl w:val="019C3D36"/>
    <w:lvl w:ilvl="0">
      <w:start w:val="5"/>
      <w:numFmt w:val="decimal"/>
      <w:lvlText w:val="%1"/>
      <w:lvlJc w:val="left"/>
      <w:pPr>
        <w:ind w:left="590" w:hanging="5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0" w:hanging="5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5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5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5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5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5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5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580"/>
      </w:pPr>
      <w:rPr>
        <w:rFonts w:hint="default"/>
        <w:lang w:val="ru-RU" w:eastAsia="ru-RU" w:bidi="ru-RU"/>
      </w:rPr>
    </w:lvl>
  </w:abstractNum>
  <w:abstractNum w:abstractNumId="22">
    <w:nsid w:val="061B5DD4"/>
    <w:multiLevelType w:val="multilevel"/>
    <w:tmpl w:val="9A5C3ACA"/>
    <w:lvl w:ilvl="0">
      <w:start w:val="3"/>
      <w:numFmt w:val="decimal"/>
      <w:lvlText w:val="%1"/>
      <w:lvlJc w:val="left"/>
      <w:pPr>
        <w:ind w:left="1626" w:hanging="4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26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90" w:hanging="9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4" w:hanging="9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1" w:hanging="9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9" w:hanging="9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6" w:hanging="9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3" w:hanging="9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0" w:hanging="955"/>
      </w:pPr>
      <w:rPr>
        <w:rFonts w:hint="default"/>
        <w:lang w:val="ru-RU" w:eastAsia="ru-RU" w:bidi="ru-RU"/>
      </w:rPr>
    </w:lvl>
  </w:abstractNum>
  <w:abstractNum w:abstractNumId="23">
    <w:nsid w:val="07865073"/>
    <w:multiLevelType w:val="hybridMultilevel"/>
    <w:tmpl w:val="11544114"/>
    <w:lvl w:ilvl="0" w:tplc="1A021720">
      <w:start w:val="1"/>
      <w:numFmt w:val="decimal"/>
      <w:lvlText w:val="%1."/>
      <w:lvlJc w:val="left"/>
      <w:pPr>
        <w:ind w:left="743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384BC30">
      <w:numFmt w:val="bullet"/>
      <w:lvlText w:val="•"/>
      <w:lvlJc w:val="left"/>
      <w:pPr>
        <w:ind w:left="1648" w:hanging="212"/>
      </w:pPr>
      <w:rPr>
        <w:rFonts w:hint="default"/>
        <w:lang w:val="ru-RU" w:eastAsia="en-US" w:bidi="ar-SA"/>
      </w:rPr>
    </w:lvl>
    <w:lvl w:ilvl="2" w:tplc="133EB8E0">
      <w:numFmt w:val="bullet"/>
      <w:lvlText w:val="•"/>
      <w:lvlJc w:val="left"/>
      <w:pPr>
        <w:ind w:left="2557" w:hanging="212"/>
      </w:pPr>
      <w:rPr>
        <w:rFonts w:hint="default"/>
        <w:lang w:val="ru-RU" w:eastAsia="en-US" w:bidi="ar-SA"/>
      </w:rPr>
    </w:lvl>
    <w:lvl w:ilvl="3" w:tplc="F34680E4">
      <w:numFmt w:val="bullet"/>
      <w:lvlText w:val="•"/>
      <w:lvlJc w:val="left"/>
      <w:pPr>
        <w:ind w:left="3465" w:hanging="212"/>
      </w:pPr>
      <w:rPr>
        <w:rFonts w:hint="default"/>
        <w:lang w:val="ru-RU" w:eastAsia="en-US" w:bidi="ar-SA"/>
      </w:rPr>
    </w:lvl>
    <w:lvl w:ilvl="4" w:tplc="329A85FA">
      <w:numFmt w:val="bullet"/>
      <w:lvlText w:val="•"/>
      <w:lvlJc w:val="left"/>
      <w:pPr>
        <w:ind w:left="4374" w:hanging="212"/>
      </w:pPr>
      <w:rPr>
        <w:rFonts w:hint="default"/>
        <w:lang w:val="ru-RU" w:eastAsia="en-US" w:bidi="ar-SA"/>
      </w:rPr>
    </w:lvl>
    <w:lvl w:ilvl="5" w:tplc="3020BA8A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E7B0D9F8">
      <w:numFmt w:val="bullet"/>
      <w:lvlText w:val="•"/>
      <w:lvlJc w:val="left"/>
      <w:pPr>
        <w:ind w:left="6191" w:hanging="212"/>
      </w:pPr>
      <w:rPr>
        <w:rFonts w:hint="default"/>
        <w:lang w:val="ru-RU" w:eastAsia="en-US" w:bidi="ar-SA"/>
      </w:rPr>
    </w:lvl>
    <w:lvl w:ilvl="7" w:tplc="91E43FAE">
      <w:numFmt w:val="bullet"/>
      <w:lvlText w:val="•"/>
      <w:lvlJc w:val="left"/>
      <w:pPr>
        <w:ind w:left="7099" w:hanging="212"/>
      </w:pPr>
      <w:rPr>
        <w:rFonts w:hint="default"/>
        <w:lang w:val="ru-RU" w:eastAsia="en-US" w:bidi="ar-SA"/>
      </w:rPr>
    </w:lvl>
    <w:lvl w:ilvl="8" w:tplc="573C1C50">
      <w:numFmt w:val="bullet"/>
      <w:lvlText w:val="•"/>
      <w:lvlJc w:val="left"/>
      <w:pPr>
        <w:ind w:left="8008" w:hanging="212"/>
      </w:pPr>
      <w:rPr>
        <w:rFonts w:hint="default"/>
        <w:lang w:val="ru-RU" w:eastAsia="en-US" w:bidi="ar-SA"/>
      </w:rPr>
    </w:lvl>
  </w:abstractNum>
  <w:abstractNum w:abstractNumId="24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25">
    <w:nsid w:val="19101DFB"/>
    <w:multiLevelType w:val="hybridMultilevel"/>
    <w:tmpl w:val="D6F87218"/>
    <w:lvl w:ilvl="0" w:tplc="84648270">
      <w:start w:val="1"/>
      <w:numFmt w:val="decimal"/>
      <w:lvlText w:val="%1)"/>
      <w:lvlJc w:val="left"/>
      <w:pPr>
        <w:ind w:left="590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7F06C10">
      <w:numFmt w:val="bullet"/>
      <w:lvlText w:val="•"/>
      <w:lvlJc w:val="left"/>
      <w:pPr>
        <w:ind w:left="1518" w:hanging="624"/>
      </w:pPr>
      <w:rPr>
        <w:rFonts w:hint="default"/>
        <w:lang w:val="ru-RU" w:eastAsia="ru-RU" w:bidi="ru-RU"/>
      </w:rPr>
    </w:lvl>
    <w:lvl w:ilvl="2" w:tplc="FC12F9FC">
      <w:numFmt w:val="bullet"/>
      <w:lvlText w:val="•"/>
      <w:lvlJc w:val="left"/>
      <w:pPr>
        <w:ind w:left="2437" w:hanging="624"/>
      </w:pPr>
      <w:rPr>
        <w:rFonts w:hint="default"/>
        <w:lang w:val="ru-RU" w:eastAsia="ru-RU" w:bidi="ru-RU"/>
      </w:rPr>
    </w:lvl>
    <w:lvl w:ilvl="3" w:tplc="DE68CCD6">
      <w:numFmt w:val="bullet"/>
      <w:lvlText w:val="•"/>
      <w:lvlJc w:val="left"/>
      <w:pPr>
        <w:ind w:left="3355" w:hanging="624"/>
      </w:pPr>
      <w:rPr>
        <w:rFonts w:hint="default"/>
        <w:lang w:val="ru-RU" w:eastAsia="ru-RU" w:bidi="ru-RU"/>
      </w:rPr>
    </w:lvl>
    <w:lvl w:ilvl="4" w:tplc="E690D5D8">
      <w:numFmt w:val="bullet"/>
      <w:lvlText w:val="•"/>
      <w:lvlJc w:val="left"/>
      <w:pPr>
        <w:ind w:left="4274" w:hanging="624"/>
      </w:pPr>
      <w:rPr>
        <w:rFonts w:hint="default"/>
        <w:lang w:val="ru-RU" w:eastAsia="ru-RU" w:bidi="ru-RU"/>
      </w:rPr>
    </w:lvl>
    <w:lvl w:ilvl="5" w:tplc="3D80A1F8">
      <w:numFmt w:val="bullet"/>
      <w:lvlText w:val="•"/>
      <w:lvlJc w:val="left"/>
      <w:pPr>
        <w:ind w:left="5192" w:hanging="624"/>
      </w:pPr>
      <w:rPr>
        <w:rFonts w:hint="default"/>
        <w:lang w:val="ru-RU" w:eastAsia="ru-RU" w:bidi="ru-RU"/>
      </w:rPr>
    </w:lvl>
    <w:lvl w:ilvl="6" w:tplc="23782AD6">
      <w:numFmt w:val="bullet"/>
      <w:lvlText w:val="•"/>
      <w:lvlJc w:val="left"/>
      <w:pPr>
        <w:ind w:left="6111" w:hanging="624"/>
      </w:pPr>
      <w:rPr>
        <w:rFonts w:hint="default"/>
        <w:lang w:val="ru-RU" w:eastAsia="ru-RU" w:bidi="ru-RU"/>
      </w:rPr>
    </w:lvl>
    <w:lvl w:ilvl="7" w:tplc="D0944038">
      <w:numFmt w:val="bullet"/>
      <w:lvlText w:val="•"/>
      <w:lvlJc w:val="left"/>
      <w:pPr>
        <w:ind w:left="7029" w:hanging="624"/>
      </w:pPr>
      <w:rPr>
        <w:rFonts w:hint="default"/>
        <w:lang w:val="ru-RU" w:eastAsia="ru-RU" w:bidi="ru-RU"/>
      </w:rPr>
    </w:lvl>
    <w:lvl w:ilvl="8" w:tplc="0924FFA4">
      <w:numFmt w:val="bullet"/>
      <w:lvlText w:val="•"/>
      <w:lvlJc w:val="left"/>
      <w:pPr>
        <w:ind w:left="7948" w:hanging="624"/>
      </w:pPr>
      <w:rPr>
        <w:rFonts w:hint="default"/>
        <w:lang w:val="ru-RU" w:eastAsia="ru-RU" w:bidi="ru-RU"/>
      </w:rPr>
    </w:lvl>
  </w:abstractNum>
  <w:abstractNum w:abstractNumId="26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27">
    <w:nsid w:val="1C51791F"/>
    <w:multiLevelType w:val="multilevel"/>
    <w:tmpl w:val="E53CF050"/>
    <w:lvl w:ilvl="0">
      <w:start w:val="1"/>
      <w:numFmt w:val="decimal"/>
      <w:lvlText w:val="%1"/>
      <w:lvlJc w:val="left"/>
      <w:pPr>
        <w:ind w:left="590" w:hanging="6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24" w:hanging="6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6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6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6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6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6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6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614"/>
      </w:pPr>
      <w:rPr>
        <w:rFonts w:hint="default"/>
        <w:lang w:val="ru-RU" w:eastAsia="ru-RU" w:bidi="ru-RU"/>
      </w:rPr>
    </w:lvl>
  </w:abstractNum>
  <w:abstractNum w:abstractNumId="28">
    <w:nsid w:val="2B2E514F"/>
    <w:multiLevelType w:val="multilevel"/>
    <w:tmpl w:val="D41A7A8A"/>
    <w:lvl w:ilvl="0">
      <w:start w:val="4"/>
      <w:numFmt w:val="decimal"/>
      <w:lvlText w:val="%1"/>
      <w:lvlJc w:val="left"/>
      <w:pPr>
        <w:ind w:left="1890" w:hanging="75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90" w:hanging="7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77" w:hanging="7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5" w:hanging="7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4" w:hanging="7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2" w:hanging="7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1" w:hanging="7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9" w:hanging="7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8" w:hanging="758"/>
      </w:pPr>
      <w:rPr>
        <w:rFonts w:hint="default"/>
        <w:lang w:val="ru-RU" w:eastAsia="ru-RU" w:bidi="ru-RU"/>
      </w:rPr>
    </w:lvl>
  </w:abstractNum>
  <w:abstractNum w:abstractNumId="29">
    <w:nsid w:val="2C2B1DD6"/>
    <w:multiLevelType w:val="hybridMultilevel"/>
    <w:tmpl w:val="57722A40"/>
    <w:lvl w:ilvl="0" w:tplc="42B225E8">
      <w:start w:val="2"/>
      <w:numFmt w:val="decimal"/>
      <w:lvlText w:val="%1"/>
      <w:lvlJc w:val="left"/>
      <w:pPr>
        <w:ind w:left="662" w:hanging="562"/>
      </w:pPr>
      <w:rPr>
        <w:rFonts w:hint="default"/>
        <w:lang w:val="ru-RU" w:eastAsia="en-US" w:bidi="ar-SA"/>
      </w:rPr>
    </w:lvl>
    <w:lvl w:ilvl="1" w:tplc="A3186322">
      <w:numFmt w:val="none"/>
      <w:lvlText w:val=""/>
      <w:lvlJc w:val="left"/>
      <w:pPr>
        <w:tabs>
          <w:tab w:val="num" w:pos="360"/>
        </w:tabs>
      </w:pPr>
    </w:lvl>
    <w:lvl w:ilvl="2" w:tplc="A0D44C8A">
      <w:numFmt w:val="none"/>
      <w:lvlText w:val=""/>
      <w:lvlJc w:val="left"/>
      <w:pPr>
        <w:tabs>
          <w:tab w:val="num" w:pos="360"/>
        </w:tabs>
      </w:pPr>
    </w:lvl>
    <w:lvl w:ilvl="3" w:tplc="BA8618A2">
      <w:numFmt w:val="bullet"/>
      <w:lvlText w:val="•"/>
      <w:lvlJc w:val="left"/>
      <w:pPr>
        <w:ind w:left="3943" w:hanging="692"/>
      </w:pPr>
      <w:rPr>
        <w:rFonts w:hint="default"/>
        <w:lang w:val="ru-RU" w:eastAsia="en-US" w:bidi="ar-SA"/>
      </w:rPr>
    </w:lvl>
    <w:lvl w:ilvl="4" w:tplc="7756AC22">
      <w:numFmt w:val="bullet"/>
      <w:lvlText w:val="•"/>
      <w:lvlJc w:val="left"/>
      <w:pPr>
        <w:ind w:left="4835" w:hanging="692"/>
      </w:pPr>
      <w:rPr>
        <w:rFonts w:hint="default"/>
        <w:lang w:val="ru-RU" w:eastAsia="en-US" w:bidi="ar-SA"/>
      </w:rPr>
    </w:lvl>
    <w:lvl w:ilvl="5" w:tplc="0C1AB134">
      <w:numFmt w:val="bullet"/>
      <w:lvlText w:val="•"/>
      <w:lvlJc w:val="left"/>
      <w:pPr>
        <w:ind w:left="5726" w:hanging="692"/>
      </w:pPr>
      <w:rPr>
        <w:rFonts w:hint="default"/>
        <w:lang w:val="ru-RU" w:eastAsia="en-US" w:bidi="ar-SA"/>
      </w:rPr>
    </w:lvl>
    <w:lvl w:ilvl="6" w:tplc="C324E5CA">
      <w:numFmt w:val="bullet"/>
      <w:lvlText w:val="•"/>
      <w:lvlJc w:val="left"/>
      <w:pPr>
        <w:ind w:left="6618" w:hanging="692"/>
      </w:pPr>
      <w:rPr>
        <w:rFonts w:hint="default"/>
        <w:lang w:val="ru-RU" w:eastAsia="en-US" w:bidi="ar-SA"/>
      </w:rPr>
    </w:lvl>
    <w:lvl w:ilvl="7" w:tplc="097E7904">
      <w:numFmt w:val="bullet"/>
      <w:lvlText w:val="•"/>
      <w:lvlJc w:val="left"/>
      <w:pPr>
        <w:ind w:left="7510" w:hanging="692"/>
      </w:pPr>
      <w:rPr>
        <w:rFonts w:hint="default"/>
        <w:lang w:val="ru-RU" w:eastAsia="en-US" w:bidi="ar-SA"/>
      </w:rPr>
    </w:lvl>
    <w:lvl w:ilvl="8" w:tplc="24E6CDF4">
      <w:numFmt w:val="bullet"/>
      <w:lvlText w:val="•"/>
      <w:lvlJc w:val="left"/>
      <w:pPr>
        <w:ind w:left="8402" w:hanging="692"/>
      </w:pPr>
      <w:rPr>
        <w:rFonts w:hint="default"/>
        <w:lang w:val="ru-RU" w:eastAsia="en-US" w:bidi="ar-SA"/>
      </w:rPr>
    </w:lvl>
  </w:abstractNum>
  <w:abstractNum w:abstractNumId="30">
    <w:nsid w:val="2CC35E0A"/>
    <w:multiLevelType w:val="hybridMultilevel"/>
    <w:tmpl w:val="017675D8"/>
    <w:lvl w:ilvl="0" w:tplc="6DEA4146">
      <w:start w:val="1"/>
      <w:numFmt w:val="decimal"/>
      <w:lvlText w:val="%1)"/>
      <w:lvlJc w:val="left"/>
      <w:pPr>
        <w:ind w:left="1473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D4632EE">
      <w:numFmt w:val="bullet"/>
      <w:lvlText w:val="•"/>
      <w:lvlJc w:val="left"/>
      <w:pPr>
        <w:ind w:left="2310" w:hanging="341"/>
      </w:pPr>
      <w:rPr>
        <w:rFonts w:hint="default"/>
        <w:lang w:val="ru-RU" w:eastAsia="ru-RU" w:bidi="ru-RU"/>
      </w:rPr>
    </w:lvl>
    <w:lvl w:ilvl="2" w:tplc="2A72B9C2">
      <w:numFmt w:val="bullet"/>
      <w:lvlText w:val="•"/>
      <w:lvlJc w:val="left"/>
      <w:pPr>
        <w:ind w:left="3141" w:hanging="341"/>
      </w:pPr>
      <w:rPr>
        <w:rFonts w:hint="default"/>
        <w:lang w:val="ru-RU" w:eastAsia="ru-RU" w:bidi="ru-RU"/>
      </w:rPr>
    </w:lvl>
    <w:lvl w:ilvl="3" w:tplc="F6D4EE9C">
      <w:numFmt w:val="bullet"/>
      <w:lvlText w:val="•"/>
      <w:lvlJc w:val="left"/>
      <w:pPr>
        <w:ind w:left="3971" w:hanging="341"/>
      </w:pPr>
      <w:rPr>
        <w:rFonts w:hint="default"/>
        <w:lang w:val="ru-RU" w:eastAsia="ru-RU" w:bidi="ru-RU"/>
      </w:rPr>
    </w:lvl>
    <w:lvl w:ilvl="4" w:tplc="70B40B3A">
      <w:numFmt w:val="bullet"/>
      <w:lvlText w:val="•"/>
      <w:lvlJc w:val="left"/>
      <w:pPr>
        <w:ind w:left="4802" w:hanging="341"/>
      </w:pPr>
      <w:rPr>
        <w:rFonts w:hint="default"/>
        <w:lang w:val="ru-RU" w:eastAsia="ru-RU" w:bidi="ru-RU"/>
      </w:rPr>
    </w:lvl>
    <w:lvl w:ilvl="5" w:tplc="06A40BAE">
      <w:numFmt w:val="bullet"/>
      <w:lvlText w:val="•"/>
      <w:lvlJc w:val="left"/>
      <w:pPr>
        <w:ind w:left="5632" w:hanging="341"/>
      </w:pPr>
      <w:rPr>
        <w:rFonts w:hint="default"/>
        <w:lang w:val="ru-RU" w:eastAsia="ru-RU" w:bidi="ru-RU"/>
      </w:rPr>
    </w:lvl>
    <w:lvl w:ilvl="6" w:tplc="4C40C76A">
      <w:numFmt w:val="bullet"/>
      <w:lvlText w:val="•"/>
      <w:lvlJc w:val="left"/>
      <w:pPr>
        <w:ind w:left="6463" w:hanging="341"/>
      </w:pPr>
      <w:rPr>
        <w:rFonts w:hint="default"/>
        <w:lang w:val="ru-RU" w:eastAsia="ru-RU" w:bidi="ru-RU"/>
      </w:rPr>
    </w:lvl>
    <w:lvl w:ilvl="7" w:tplc="DB48EB86">
      <w:numFmt w:val="bullet"/>
      <w:lvlText w:val="•"/>
      <w:lvlJc w:val="left"/>
      <w:pPr>
        <w:ind w:left="7293" w:hanging="341"/>
      </w:pPr>
      <w:rPr>
        <w:rFonts w:hint="default"/>
        <w:lang w:val="ru-RU" w:eastAsia="ru-RU" w:bidi="ru-RU"/>
      </w:rPr>
    </w:lvl>
    <w:lvl w:ilvl="8" w:tplc="175C6F22">
      <w:numFmt w:val="bullet"/>
      <w:lvlText w:val="•"/>
      <w:lvlJc w:val="left"/>
      <w:pPr>
        <w:ind w:left="8124" w:hanging="341"/>
      </w:pPr>
      <w:rPr>
        <w:rFonts w:hint="default"/>
        <w:lang w:val="ru-RU" w:eastAsia="ru-RU" w:bidi="ru-RU"/>
      </w:rPr>
    </w:lvl>
  </w:abstractNum>
  <w:abstractNum w:abstractNumId="31">
    <w:nsid w:val="2E6C24A2"/>
    <w:multiLevelType w:val="hybridMultilevel"/>
    <w:tmpl w:val="348C4BD0"/>
    <w:lvl w:ilvl="0" w:tplc="E4AA09BA">
      <w:start w:val="1"/>
      <w:numFmt w:val="decimal"/>
      <w:lvlText w:val="%1)"/>
      <w:lvlJc w:val="left"/>
      <w:pPr>
        <w:ind w:left="590" w:hanging="6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F4C79A">
      <w:numFmt w:val="bullet"/>
      <w:lvlText w:val="•"/>
      <w:lvlJc w:val="left"/>
      <w:pPr>
        <w:ind w:left="1518" w:hanging="615"/>
      </w:pPr>
      <w:rPr>
        <w:rFonts w:hint="default"/>
        <w:lang w:val="ru-RU" w:eastAsia="ru-RU" w:bidi="ru-RU"/>
      </w:rPr>
    </w:lvl>
    <w:lvl w:ilvl="2" w:tplc="0DA85898">
      <w:numFmt w:val="bullet"/>
      <w:lvlText w:val="•"/>
      <w:lvlJc w:val="left"/>
      <w:pPr>
        <w:ind w:left="2437" w:hanging="615"/>
      </w:pPr>
      <w:rPr>
        <w:rFonts w:hint="default"/>
        <w:lang w:val="ru-RU" w:eastAsia="ru-RU" w:bidi="ru-RU"/>
      </w:rPr>
    </w:lvl>
    <w:lvl w:ilvl="3" w:tplc="225A5948">
      <w:numFmt w:val="bullet"/>
      <w:lvlText w:val="•"/>
      <w:lvlJc w:val="left"/>
      <w:pPr>
        <w:ind w:left="3355" w:hanging="615"/>
      </w:pPr>
      <w:rPr>
        <w:rFonts w:hint="default"/>
        <w:lang w:val="ru-RU" w:eastAsia="ru-RU" w:bidi="ru-RU"/>
      </w:rPr>
    </w:lvl>
    <w:lvl w:ilvl="4" w:tplc="B58C6AFC">
      <w:numFmt w:val="bullet"/>
      <w:lvlText w:val="•"/>
      <w:lvlJc w:val="left"/>
      <w:pPr>
        <w:ind w:left="4274" w:hanging="615"/>
      </w:pPr>
      <w:rPr>
        <w:rFonts w:hint="default"/>
        <w:lang w:val="ru-RU" w:eastAsia="ru-RU" w:bidi="ru-RU"/>
      </w:rPr>
    </w:lvl>
    <w:lvl w:ilvl="5" w:tplc="B5088E00">
      <w:numFmt w:val="bullet"/>
      <w:lvlText w:val="•"/>
      <w:lvlJc w:val="left"/>
      <w:pPr>
        <w:ind w:left="5192" w:hanging="615"/>
      </w:pPr>
      <w:rPr>
        <w:rFonts w:hint="default"/>
        <w:lang w:val="ru-RU" w:eastAsia="ru-RU" w:bidi="ru-RU"/>
      </w:rPr>
    </w:lvl>
    <w:lvl w:ilvl="6" w:tplc="39A49298">
      <w:numFmt w:val="bullet"/>
      <w:lvlText w:val="•"/>
      <w:lvlJc w:val="left"/>
      <w:pPr>
        <w:ind w:left="6111" w:hanging="615"/>
      </w:pPr>
      <w:rPr>
        <w:rFonts w:hint="default"/>
        <w:lang w:val="ru-RU" w:eastAsia="ru-RU" w:bidi="ru-RU"/>
      </w:rPr>
    </w:lvl>
    <w:lvl w:ilvl="7" w:tplc="6606674C">
      <w:numFmt w:val="bullet"/>
      <w:lvlText w:val="•"/>
      <w:lvlJc w:val="left"/>
      <w:pPr>
        <w:ind w:left="7029" w:hanging="615"/>
      </w:pPr>
      <w:rPr>
        <w:rFonts w:hint="default"/>
        <w:lang w:val="ru-RU" w:eastAsia="ru-RU" w:bidi="ru-RU"/>
      </w:rPr>
    </w:lvl>
    <w:lvl w:ilvl="8" w:tplc="3C54E282">
      <w:numFmt w:val="bullet"/>
      <w:lvlText w:val="•"/>
      <w:lvlJc w:val="left"/>
      <w:pPr>
        <w:ind w:left="7948" w:hanging="615"/>
      </w:pPr>
      <w:rPr>
        <w:rFonts w:hint="default"/>
        <w:lang w:val="ru-RU" w:eastAsia="ru-RU" w:bidi="ru-RU"/>
      </w:rPr>
    </w:lvl>
  </w:abstractNum>
  <w:abstractNum w:abstractNumId="32">
    <w:nsid w:val="3330059A"/>
    <w:multiLevelType w:val="hybridMultilevel"/>
    <w:tmpl w:val="2E222D30"/>
    <w:lvl w:ilvl="0" w:tplc="DADCBAA2">
      <w:start w:val="1"/>
      <w:numFmt w:val="decimal"/>
      <w:lvlText w:val="%1)"/>
      <w:lvlJc w:val="left"/>
      <w:pPr>
        <w:ind w:left="590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DF6277A">
      <w:start w:val="2"/>
      <w:numFmt w:val="upperRoman"/>
      <w:lvlText w:val="%2."/>
      <w:lvlJc w:val="left"/>
      <w:pPr>
        <w:ind w:left="2673" w:hanging="32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2" w:tplc="D7AEBEF0">
      <w:numFmt w:val="bullet"/>
      <w:lvlText w:val="•"/>
      <w:lvlJc w:val="left"/>
      <w:pPr>
        <w:ind w:left="3469" w:hanging="326"/>
      </w:pPr>
      <w:rPr>
        <w:rFonts w:hint="default"/>
        <w:lang w:val="ru-RU" w:eastAsia="ru-RU" w:bidi="ru-RU"/>
      </w:rPr>
    </w:lvl>
    <w:lvl w:ilvl="3" w:tplc="A2FABB1A">
      <w:numFmt w:val="bullet"/>
      <w:lvlText w:val="•"/>
      <w:lvlJc w:val="left"/>
      <w:pPr>
        <w:ind w:left="4259" w:hanging="326"/>
      </w:pPr>
      <w:rPr>
        <w:rFonts w:hint="default"/>
        <w:lang w:val="ru-RU" w:eastAsia="ru-RU" w:bidi="ru-RU"/>
      </w:rPr>
    </w:lvl>
    <w:lvl w:ilvl="4" w:tplc="860E265E">
      <w:numFmt w:val="bullet"/>
      <w:lvlText w:val="•"/>
      <w:lvlJc w:val="left"/>
      <w:pPr>
        <w:ind w:left="5048" w:hanging="326"/>
      </w:pPr>
      <w:rPr>
        <w:rFonts w:hint="default"/>
        <w:lang w:val="ru-RU" w:eastAsia="ru-RU" w:bidi="ru-RU"/>
      </w:rPr>
    </w:lvl>
    <w:lvl w:ilvl="5" w:tplc="27CAF046">
      <w:numFmt w:val="bullet"/>
      <w:lvlText w:val="•"/>
      <w:lvlJc w:val="left"/>
      <w:pPr>
        <w:ind w:left="5838" w:hanging="326"/>
      </w:pPr>
      <w:rPr>
        <w:rFonts w:hint="default"/>
        <w:lang w:val="ru-RU" w:eastAsia="ru-RU" w:bidi="ru-RU"/>
      </w:rPr>
    </w:lvl>
    <w:lvl w:ilvl="6" w:tplc="477E066C">
      <w:numFmt w:val="bullet"/>
      <w:lvlText w:val="•"/>
      <w:lvlJc w:val="left"/>
      <w:pPr>
        <w:ind w:left="6627" w:hanging="326"/>
      </w:pPr>
      <w:rPr>
        <w:rFonts w:hint="default"/>
        <w:lang w:val="ru-RU" w:eastAsia="ru-RU" w:bidi="ru-RU"/>
      </w:rPr>
    </w:lvl>
    <w:lvl w:ilvl="7" w:tplc="DC788C14">
      <w:numFmt w:val="bullet"/>
      <w:lvlText w:val="•"/>
      <w:lvlJc w:val="left"/>
      <w:pPr>
        <w:ind w:left="7417" w:hanging="326"/>
      </w:pPr>
      <w:rPr>
        <w:rFonts w:hint="default"/>
        <w:lang w:val="ru-RU" w:eastAsia="ru-RU" w:bidi="ru-RU"/>
      </w:rPr>
    </w:lvl>
    <w:lvl w:ilvl="8" w:tplc="8190FB1A">
      <w:numFmt w:val="bullet"/>
      <w:lvlText w:val="•"/>
      <w:lvlJc w:val="left"/>
      <w:pPr>
        <w:ind w:left="8206" w:hanging="326"/>
      </w:pPr>
      <w:rPr>
        <w:rFonts w:hint="default"/>
        <w:lang w:val="ru-RU" w:eastAsia="ru-RU" w:bidi="ru-RU"/>
      </w:rPr>
    </w:lvl>
  </w:abstractNum>
  <w:abstractNum w:abstractNumId="33">
    <w:nsid w:val="3C9A0FED"/>
    <w:multiLevelType w:val="hybridMultilevel"/>
    <w:tmpl w:val="3876522A"/>
    <w:lvl w:ilvl="0" w:tplc="958CA3F0">
      <w:start w:val="1"/>
      <w:numFmt w:val="decimal"/>
      <w:lvlText w:val="%1."/>
      <w:lvlJc w:val="left"/>
      <w:pPr>
        <w:ind w:left="590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81228EA">
      <w:start w:val="1"/>
      <w:numFmt w:val="decimal"/>
      <w:lvlText w:val="%2."/>
      <w:lvlJc w:val="left"/>
      <w:pPr>
        <w:ind w:left="448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0DE44746">
      <w:numFmt w:val="bullet"/>
      <w:lvlText w:val="•"/>
      <w:lvlJc w:val="left"/>
      <w:pPr>
        <w:ind w:left="5069" w:hanging="283"/>
      </w:pPr>
      <w:rPr>
        <w:rFonts w:hint="default"/>
        <w:lang w:val="ru-RU" w:eastAsia="ru-RU" w:bidi="ru-RU"/>
      </w:rPr>
    </w:lvl>
    <w:lvl w:ilvl="3" w:tplc="9ADED05C">
      <w:numFmt w:val="bullet"/>
      <w:lvlText w:val="•"/>
      <w:lvlJc w:val="left"/>
      <w:pPr>
        <w:ind w:left="5659" w:hanging="283"/>
      </w:pPr>
      <w:rPr>
        <w:rFonts w:hint="default"/>
        <w:lang w:val="ru-RU" w:eastAsia="ru-RU" w:bidi="ru-RU"/>
      </w:rPr>
    </w:lvl>
    <w:lvl w:ilvl="4" w:tplc="1A884688">
      <w:numFmt w:val="bullet"/>
      <w:lvlText w:val="•"/>
      <w:lvlJc w:val="left"/>
      <w:pPr>
        <w:ind w:left="6248" w:hanging="283"/>
      </w:pPr>
      <w:rPr>
        <w:rFonts w:hint="default"/>
        <w:lang w:val="ru-RU" w:eastAsia="ru-RU" w:bidi="ru-RU"/>
      </w:rPr>
    </w:lvl>
    <w:lvl w:ilvl="5" w:tplc="50B80C76">
      <w:numFmt w:val="bullet"/>
      <w:lvlText w:val="•"/>
      <w:lvlJc w:val="left"/>
      <w:pPr>
        <w:ind w:left="6838" w:hanging="283"/>
      </w:pPr>
      <w:rPr>
        <w:rFonts w:hint="default"/>
        <w:lang w:val="ru-RU" w:eastAsia="ru-RU" w:bidi="ru-RU"/>
      </w:rPr>
    </w:lvl>
    <w:lvl w:ilvl="6" w:tplc="6158E9C0">
      <w:numFmt w:val="bullet"/>
      <w:lvlText w:val="•"/>
      <w:lvlJc w:val="left"/>
      <w:pPr>
        <w:ind w:left="7427" w:hanging="283"/>
      </w:pPr>
      <w:rPr>
        <w:rFonts w:hint="default"/>
        <w:lang w:val="ru-RU" w:eastAsia="ru-RU" w:bidi="ru-RU"/>
      </w:rPr>
    </w:lvl>
    <w:lvl w:ilvl="7" w:tplc="0A34AF84">
      <w:numFmt w:val="bullet"/>
      <w:lvlText w:val="•"/>
      <w:lvlJc w:val="left"/>
      <w:pPr>
        <w:ind w:left="8017" w:hanging="283"/>
      </w:pPr>
      <w:rPr>
        <w:rFonts w:hint="default"/>
        <w:lang w:val="ru-RU" w:eastAsia="ru-RU" w:bidi="ru-RU"/>
      </w:rPr>
    </w:lvl>
    <w:lvl w:ilvl="8" w:tplc="D6D8DA88">
      <w:numFmt w:val="bullet"/>
      <w:lvlText w:val="•"/>
      <w:lvlJc w:val="left"/>
      <w:pPr>
        <w:ind w:left="8606" w:hanging="283"/>
      </w:pPr>
      <w:rPr>
        <w:rFonts w:hint="default"/>
        <w:lang w:val="ru-RU" w:eastAsia="ru-RU" w:bidi="ru-RU"/>
      </w:rPr>
    </w:lvl>
  </w:abstractNum>
  <w:abstractNum w:abstractNumId="34">
    <w:nsid w:val="4E310538"/>
    <w:multiLevelType w:val="hybridMultilevel"/>
    <w:tmpl w:val="EF8EBEB8"/>
    <w:lvl w:ilvl="0" w:tplc="1434929C">
      <w:start w:val="1"/>
      <w:numFmt w:val="decimal"/>
      <w:lvlText w:val="%1."/>
      <w:lvlJc w:val="left"/>
      <w:pPr>
        <w:ind w:left="801" w:hanging="21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E736C9B0">
      <w:numFmt w:val="bullet"/>
      <w:lvlText w:val="•"/>
      <w:lvlJc w:val="left"/>
      <w:pPr>
        <w:ind w:left="1698" w:hanging="211"/>
      </w:pPr>
      <w:rPr>
        <w:rFonts w:hint="default"/>
        <w:lang w:val="ru-RU" w:eastAsia="ru-RU" w:bidi="ru-RU"/>
      </w:rPr>
    </w:lvl>
    <w:lvl w:ilvl="2" w:tplc="1040D956">
      <w:numFmt w:val="bullet"/>
      <w:lvlText w:val="•"/>
      <w:lvlJc w:val="left"/>
      <w:pPr>
        <w:ind w:left="2597" w:hanging="211"/>
      </w:pPr>
      <w:rPr>
        <w:rFonts w:hint="default"/>
        <w:lang w:val="ru-RU" w:eastAsia="ru-RU" w:bidi="ru-RU"/>
      </w:rPr>
    </w:lvl>
    <w:lvl w:ilvl="3" w:tplc="6D5CCD56">
      <w:numFmt w:val="bullet"/>
      <w:lvlText w:val="•"/>
      <w:lvlJc w:val="left"/>
      <w:pPr>
        <w:ind w:left="3495" w:hanging="211"/>
      </w:pPr>
      <w:rPr>
        <w:rFonts w:hint="default"/>
        <w:lang w:val="ru-RU" w:eastAsia="ru-RU" w:bidi="ru-RU"/>
      </w:rPr>
    </w:lvl>
    <w:lvl w:ilvl="4" w:tplc="011003F2">
      <w:numFmt w:val="bullet"/>
      <w:lvlText w:val="•"/>
      <w:lvlJc w:val="left"/>
      <w:pPr>
        <w:ind w:left="4394" w:hanging="211"/>
      </w:pPr>
      <w:rPr>
        <w:rFonts w:hint="default"/>
        <w:lang w:val="ru-RU" w:eastAsia="ru-RU" w:bidi="ru-RU"/>
      </w:rPr>
    </w:lvl>
    <w:lvl w:ilvl="5" w:tplc="D8AA92EC">
      <w:numFmt w:val="bullet"/>
      <w:lvlText w:val="•"/>
      <w:lvlJc w:val="left"/>
      <w:pPr>
        <w:ind w:left="5292" w:hanging="211"/>
      </w:pPr>
      <w:rPr>
        <w:rFonts w:hint="default"/>
        <w:lang w:val="ru-RU" w:eastAsia="ru-RU" w:bidi="ru-RU"/>
      </w:rPr>
    </w:lvl>
    <w:lvl w:ilvl="6" w:tplc="FF5AE3E0">
      <w:numFmt w:val="bullet"/>
      <w:lvlText w:val="•"/>
      <w:lvlJc w:val="left"/>
      <w:pPr>
        <w:ind w:left="6191" w:hanging="211"/>
      </w:pPr>
      <w:rPr>
        <w:rFonts w:hint="default"/>
        <w:lang w:val="ru-RU" w:eastAsia="ru-RU" w:bidi="ru-RU"/>
      </w:rPr>
    </w:lvl>
    <w:lvl w:ilvl="7" w:tplc="A1AE041A">
      <w:numFmt w:val="bullet"/>
      <w:lvlText w:val="•"/>
      <w:lvlJc w:val="left"/>
      <w:pPr>
        <w:ind w:left="7089" w:hanging="211"/>
      </w:pPr>
      <w:rPr>
        <w:rFonts w:hint="default"/>
        <w:lang w:val="ru-RU" w:eastAsia="ru-RU" w:bidi="ru-RU"/>
      </w:rPr>
    </w:lvl>
    <w:lvl w:ilvl="8" w:tplc="92343D54">
      <w:numFmt w:val="bullet"/>
      <w:lvlText w:val="•"/>
      <w:lvlJc w:val="left"/>
      <w:pPr>
        <w:ind w:left="7988" w:hanging="211"/>
      </w:pPr>
      <w:rPr>
        <w:rFonts w:hint="default"/>
        <w:lang w:val="ru-RU" w:eastAsia="ru-RU" w:bidi="ru-RU"/>
      </w:rPr>
    </w:lvl>
  </w:abstractNum>
  <w:abstractNum w:abstractNumId="35">
    <w:nsid w:val="51EA4D78"/>
    <w:multiLevelType w:val="multilevel"/>
    <w:tmpl w:val="6292D382"/>
    <w:lvl w:ilvl="0">
      <w:start w:val="2"/>
      <w:numFmt w:val="decimal"/>
      <w:lvlText w:val="%1"/>
      <w:lvlJc w:val="left"/>
      <w:pPr>
        <w:ind w:left="590" w:hanging="5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7" w:hanging="5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810" w:hanging="11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55" w:hanging="11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11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11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1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11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1108"/>
      </w:pPr>
      <w:rPr>
        <w:rFonts w:hint="default"/>
        <w:lang w:val="ru-RU" w:eastAsia="ru-RU" w:bidi="ru-RU"/>
      </w:rPr>
    </w:lvl>
  </w:abstractNum>
  <w:abstractNum w:abstractNumId="36">
    <w:nsid w:val="5CFC6780"/>
    <w:multiLevelType w:val="hybridMultilevel"/>
    <w:tmpl w:val="E9AC114C"/>
    <w:lvl w:ilvl="0" w:tplc="0B5E5996">
      <w:start w:val="1"/>
      <w:numFmt w:val="decimal"/>
      <w:lvlText w:val="%1)"/>
      <w:lvlJc w:val="left"/>
      <w:pPr>
        <w:ind w:left="1536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4FC91F6">
      <w:numFmt w:val="bullet"/>
      <w:lvlText w:val="•"/>
      <w:lvlJc w:val="left"/>
      <w:pPr>
        <w:ind w:left="2364" w:hanging="404"/>
      </w:pPr>
      <w:rPr>
        <w:rFonts w:hint="default"/>
        <w:lang w:val="ru-RU" w:eastAsia="ru-RU" w:bidi="ru-RU"/>
      </w:rPr>
    </w:lvl>
    <w:lvl w:ilvl="2" w:tplc="2DA8DD00">
      <w:numFmt w:val="bullet"/>
      <w:lvlText w:val="•"/>
      <w:lvlJc w:val="left"/>
      <w:pPr>
        <w:ind w:left="3189" w:hanging="404"/>
      </w:pPr>
      <w:rPr>
        <w:rFonts w:hint="default"/>
        <w:lang w:val="ru-RU" w:eastAsia="ru-RU" w:bidi="ru-RU"/>
      </w:rPr>
    </w:lvl>
    <w:lvl w:ilvl="3" w:tplc="0E04F98A">
      <w:numFmt w:val="bullet"/>
      <w:lvlText w:val="•"/>
      <w:lvlJc w:val="left"/>
      <w:pPr>
        <w:ind w:left="4013" w:hanging="404"/>
      </w:pPr>
      <w:rPr>
        <w:rFonts w:hint="default"/>
        <w:lang w:val="ru-RU" w:eastAsia="ru-RU" w:bidi="ru-RU"/>
      </w:rPr>
    </w:lvl>
    <w:lvl w:ilvl="4" w:tplc="E1E0DFFE">
      <w:numFmt w:val="bullet"/>
      <w:lvlText w:val="•"/>
      <w:lvlJc w:val="left"/>
      <w:pPr>
        <w:ind w:left="4838" w:hanging="404"/>
      </w:pPr>
      <w:rPr>
        <w:rFonts w:hint="default"/>
        <w:lang w:val="ru-RU" w:eastAsia="ru-RU" w:bidi="ru-RU"/>
      </w:rPr>
    </w:lvl>
    <w:lvl w:ilvl="5" w:tplc="AAE0050A">
      <w:numFmt w:val="bullet"/>
      <w:lvlText w:val="•"/>
      <w:lvlJc w:val="left"/>
      <w:pPr>
        <w:ind w:left="5662" w:hanging="404"/>
      </w:pPr>
      <w:rPr>
        <w:rFonts w:hint="default"/>
        <w:lang w:val="ru-RU" w:eastAsia="ru-RU" w:bidi="ru-RU"/>
      </w:rPr>
    </w:lvl>
    <w:lvl w:ilvl="6" w:tplc="A656B8A8">
      <w:numFmt w:val="bullet"/>
      <w:lvlText w:val="•"/>
      <w:lvlJc w:val="left"/>
      <w:pPr>
        <w:ind w:left="6487" w:hanging="404"/>
      </w:pPr>
      <w:rPr>
        <w:rFonts w:hint="default"/>
        <w:lang w:val="ru-RU" w:eastAsia="ru-RU" w:bidi="ru-RU"/>
      </w:rPr>
    </w:lvl>
    <w:lvl w:ilvl="7" w:tplc="9B9C1594">
      <w:numFmt w:val="bullet"/>
      <w:lvlText w:val="•"/>
      <w:lvlJc w:val="left"/>
      <w:pPr>
        <w:ind w:left="7311" w:hanging="404"/>
      </w:pPr>
      <w:rPr>
        <w:rFonts w:hint="default"/>
        <w:lang w:val="ru-RU" w:eastAsia="ru-RU" w:bidi="ru-RU"/>
      </w:rPr>
    </w:lvl>
    <w:lvl w:ilvl="8" w:tplc="3C32D6C8">
      <w:numFmt w:val="bullet"/>
      <w:lvlText w:val="•"/>
      <w:lvlJc w:val="left"/>
      <w:pPr>
        <w:ind w:left="8136" w:hanging="404"/>
      </w:pPr>
      <w:rPr>
        <w:rFonts w:hint="default"/>
        <w:lang w:val="ru-RU" w:eastAsia="ru-RU" w:bidi="ru-RU"/>
      </w:rPr>
    </w:lvl>
  </w:abstractNum>
  <w:abstractNum w:abstractNumId="37">
    <w:nsid w:val="5D543817"/>
    <w:multiLevelType w:val="hybridMultilevel"/>
    <w:tmpl w:val="2F7C24E0"/>
    <w:lvl w:ilvl="0" w:tplc="FF9EDBF8">
      <w:numFmt w:val="bullet"/>
      <w:lvlText w:val="-"/>
      <w:lvlJc w:val="left"/>
      <w:pPr>
        <w:ind w:left="590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AC45FC4">
      <w:numFmt w:val="bullet"/>
      <w:lvlText w:val="•"/>
      <w:lvlJc w:val="left"/>
      <w:pPr>
        <w:ind w:left="1518" w:hanging="188"/>
      </w:pPr>
      <w:rPr>
        <w:rFonts w:hint="default"/>
        <w:lang w:val="ru-RU" w:eastAsia="ru-RU" w:bidi="ru-RU"/>
      </w:rPr>
    </w:lvl>
    <w:lvl w:ilvl="2" w:tplc="5E821E72">
      <w:numFmt w:val="bullet"/>
      <w:lvlText w:val="•"/>
      <w:lvlJc w:val="left"/>
      <w:pPr>
        <w:ind w:left="2437" w:hanging="188"/>
      </w:pPr>
      <w:rPr>
        <w:rFonts w:hint="default"/>
        <w:lang w:val="ru-RU" w:eastAsia="ru-RU" w:bidi="ru-RU"/>
      </w:rPr>
    </w:lvl>
    <w:lvl w:ilvl="3" w:tplc="4BEAAF0A">
      <w:numFmt w:val="bullet"/>
      <w:lvlText w:val="•"/>
      <w:lvlJc w:val="left"/>
      <w:pPr>
        <w:ind w:left="3355" w:hanging="188"/>
      </w:pPr>
      <w:rPr>
        <w:rFonts w:hint="default"/>
        <w:lang w:val="ru-RU" w:eastAsia="ru-RU" w:bidi="ru-RU"/>
      </w:rPr>
    </w:lvl>
    <w:lvl w:ilvl="4" w:tplc="B658033C">
      <w:numFmt w:val="bullet"/>
      <w:lvlText w:val="•"/>
      <w:lvlJc w:val="left"/>
      <w:pPr>
        <w:ind w:left="4274" w:hanging="188"/>
      </w:pPr>
      <w:rPr>
        <w:rFonts w:hint="default"/>
        <w:lang w:val="ru-RU" w:eastAsia="ru-RU" w:bidi="ru-RU"/>
      </w:rPr>
    </w:lvl>
    <w:lvl w:ilvl="5" w:tplc="7DC0C060">
      <w:numFmt w:val="bullet"/>
      <w:lvlText w:val="•"/>
      <w:lvlJc w:val="left"/>
      <w:pPr>
        <w:ind w:left="5192" w:hanging="188"/>
      </w:pPr>
      <w:rPr>
        <w:rFonts w:hint="default"/>
        <w:lang w:val="ru-RU" w:eastAsia="ru-RU" w:bidi="ru-RU"/>
      </w:rPr>
    </w:lvl>
    <w:lvl w:ilvl="6" w:tplc="C652ED70">
      <w:numFmt w:val="bullet"/>
      <w:lvlText w:val="•"/>
      <w:lvlJc w:val="left"/>
      <w:pPr>
        <w:ind w:left="6111" w:hanging="188"/>
      </w:pPr>
      <w:rPr>
        <w:rFonts w:hint="default"/>
        <w:lang w:val="ru-RU" w:eastAsia="ru-RU" w:bidi="ru-RU"/>
      </w:rPr>
    </w:lvl>
    <w:lvl w:ilvl="7" w:tplc="9B36D106">
      <w:numFmt w:val="bullet"/>
      <w:lvlText w:val="•"/>
      <w:lvlJc w:val="left"/>
      <w:pPr>
        <w:ind w:left="7029" w:hanging="188"/>
      </w:pPr>
      <w:rPr>
        <w:rFonts w:hint="default"/>
        <w:lang w:val="ru-RU" w:eastAsia="ru-RU" w:bidi="ru-RU"/>
      </w:rPr>
    </w:lvl>
    <w:lvl w:ilvl="8" w:tplc="7BD6302A">
      <w:numFmt w:val="bullet"/>
      <w:lvlText w:val="•"/>
      <w:lvlJc w:val="left"/>
      <w:pPr>
        <w:ind w:left="7948" w:hanging="188"/>
      </w:pPr>
      <w:rPr>
        <w:rFonts w:hint="default"/>
        <w:lang w:val="ru-RU" w:eastAsia="ru-RU" w:bidi="ru-RU"/>
      </w:rPr>
    </w:lvl>
  </w:abstractNum>
  <w:abstractNum w:abstractNumId="38">
    <w:nsid w:val="66842ED8"/>
    <w:multiLevelType w:val="hybridMultilevel"/>
    <w:tmpl w:val="85CEB354"/>
    <w:lvl w:ilvl="0" w:tplc="4EFC6CA6">
      <w:start w:val="1"/>
      <w:numFmt w:val="decimal"/>
      <w:lvlText w:val="%1)"/>
      <w:lvlJc w:val="left"/>
      <w:pPr>
        <w:ind w:left="590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C45AEE">
      <w:numFmt w:val="bullet"/>
      <w:lvlText w:val="•"/>
      <w:lvlJc w:val="left"/>
      <w:pPr>
        <w:ind w:left="1518" w:hanging="413"/>
      </w:pPr>
      <w:rPr>
        <w:rFonts w:hint="default"/>
        <w:lang w:val="ru-RU" w:eastAsia="ru-RU" w:bidi="ru-RU"/>
      </w:rPr>
    </w:lvl>
    <w:lvl w:ilvl="2" w:tplc="FA2AB67C">
      <w:numFmt w:val="bullet"/>
      <w:lvlText w:val="•"/>
      <w:lvlJc w:val="left"/>
      <w:pPr>
        <w:ind w:left="2437" w:hanging="413"/>
      </w:pPr>
      <w:rPr>
        <w:rFonts w:hint="default"/>
        <w:lang w:val="ru-RU" w:eastAsia="ru-RU" w:bidi="ru-RU"/>
      </w:rPr>
    </w:lvl>
    <w:lvl w:ilvl="3" w:tplc="4F7EE832">
      <w:numFmt w:val="bullet"/>
      <w:lvlText w:val="•"/>
      <w:lvlJc w:val="left"/>
      <w:pPr>
        <w:ind w:left="3355" w:hanging="413"/>
      </w:pPr>
      <w:rPr>
        <w:rFonts w:hint="default"/>
        <w:lang w:val="ru-RU" w:eastAsia="ru-RU" w:bidi="ru-RU"/>
      </w:rPr>
    </w:lvl>
    <w:lvl w:ilvl="4" w:tplc="68C84DEE">
      <w:numFmt w:val="bullet"/>
      <w:lvlText w:val="•"/>
      <w:lvlJc w:val="left"/>
      <w:pPr>
        <w:ind w:left="4274" w:hanging="413"/>
      </w:pPr>
      <w:rPr>
        <w:rFonts w:hint="default"/>
        <w:lang w:val="ru-RU" w:eastAsia="ru-RU" w:bidi="ru-RU"/>
      </w:rPr>
    </w:lvl>
    <w:lvl w:ilvl="5" w:tplc="F2A8CB22">
      <w:numFmt w:val="bullet"/>
      <w:lvlText w:val="•"/>
      <w:lvlJc w:val="left"/>
      <w:pPr>
        <w:ind w:left="5192" w:hanging="413"/>
      </w:pPr>
      <w:rPr>
        <w:rFonts w:hint="default"/>
        <w:lang w:val="ru-RU" w:eastAsia="ru-RU" w:bidi="ru-RU"/>
      </w:rPr>
    </w:lvl>
    <w:lvl w:ilvl="6" w:tplc="9432B03A">
      <w:numFmt w:val="bullet"/>
      <w:lvlText w:val="•"/>
      <w:lvlJc w:val="left"/>
      <w:pPr>
        <w:ind w:left="6111" w:hanging="413"/>
      </w:pPr>
      <w:rPr>
        <w:rFonts w:hint="default"/>
        <w:lang w:val="ru-RU" w:eastAsia="ru-RU" w:bidi="ru-RU"/>
      </w:rPr>
    </w:lvl>
    <w:lvl w:ilvl="7" w:tplc="52E45CD0">
      <w:numFmt w:val="bullet"/>
      <w:lvlText w:val="•"/>
      <w:lvlJc w:val="left"/>
      <w:pPr>
        <w:ind w:left="7029" w:hanging="413"/>
      </w:pPr>
      <w:rPr>
        <w:rFonts w:hint="default"/>
        <w:lang w:val="ru-RU" w:eastAsia="ru-RU" w:bidi="ru-RU"/>
      </w:rPr>
    </w:lvl>
    <w:lvl w:ilvl="8" w:tplc="1116D4C2">
      <w:numFmt w:val="bullet"/>
      <w:lvlText w:val="•"/>
      <w:lvlJc w:val="left"/>
      <w:pPr>
        <w:ind w:left="7948" w:hanging="413"/>
      </w:pPr>
      <w:rPr>
        <w:rFonts w:hint="default"/>
        <w:lang w:val="ru-RU" w:eastAsia="ru-RU" w:bidi="ru-RU"/>
      </w:rPr>
    </w:lvl>
  </w:abstractNum>
  <w:abstractNum w:abstractNumId="39">
    <w:nsid w:val="68206288"/>
    <w:multiLevelType w:val="multilevel"/>
    <w:tmpl w:val="C108CEEA"/>
    <w:lvl w:ilvl="0">
      <w:start w:val="1"/>
      <w:numFmt w:val="decimal"/>
      <w:lvlText w:val="1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0">
    <w:nsid w:val="71581C66"/>
    <w:multiLevelType w:val="hybridMultilevel"/>
    <w:tmpl w:val="48541DD8"/>
    <w:lvl w:ilvl="0" w:tplc="2CE0DBBC">
      <w:start w:val="1"/>
      <w:numFmt w:val="decimal"/>
      <w:lvlText w:val="%1)"/>
      <w:lvlJc w:val="left"/>
      <w:pPr>
        <w:ind w:left="590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532E2FA">
      <w:numFmt w:val="bullet"/>
      <w:lvlText w:val="•"/>
      <w:lvlJc w:val="left"/>
      <w:pPr>
        <w:ind w:left="1518" w:hanging="499"/>
      </w:pPr>
      <w:rPr>
        <w:rFonts w:hint="default"/>
        <w:lang w:val="ru-RU" w:eastAsia="ru-RU" w:bidi="ru-RU"/>
      </w:rPr>
    </w:lvl>
    <w:lvl w:ilvl="2" w:tplc="0D6C49D0">
      <w:numFmt w:val="bullet"/>
      <w:lvlText w:val="•"/>
      <w:lvlJc w:val="left"/>
      <w:pPr>
        <w:ind w:left="2437" w:hanging="499"/>
      </w:pPr>
      <w:rPr>
        <w:rFonts w:hint="default"/>
        <w:lang w:val="ru-RU" w:eastAsia="ru-RU" w:bidi="ru-RU"/>
      </w:rPr>
    </w:lvl>
    <w:lvl w:ilvl="3" w:tplc="03B6D03C">
      <w:numFmt w:val="bullet"/>
      <w:lvlText w:val="•"/>
      <w:lvlJc w:val="left"/>
      <w:pPr>
        <w:ind w:left="3355" w:hanging="499"/>
      </w:pPr>
      <w:rPr>
        <w:rFonts w:hint="default"/>
        <w:lang w:val="ru-RU" w:eastAsia="ru-RU" w:bidi="ru-RU"/>
      </w:rPr>
    </w:lvl>
    <w:lvl w:ilvl="4" w:tplc="3FC4A2B8">
      <w:numFmt w:val="bullet"/>
      <w:lvlText w:val="•"/>
      <w:lvlJc w:val="left"/>
      <w:pPr>
        <w:ind w:left="4274" w:hanging="499"/>
      </w:pPr>
      <w:rPr>
        <w:rFonts w:hint="default"/>
        <w:lang w:val="ru-RU" w:eastAsia="ru-RU" w:bidi="ru-RU"/>
      </w:rPr>
    </w:lvl>
    <w:lvl w:ilvl="5" w:tplc="138C5382">
      <w:numFmt w:val="bullet"/>
      <w:lvlText w:val="•"/>
      <w:lvlJc w:val="left"/>
      <w:pPr>
        <w:ind w:left="5192" w:hanging="499"/>
      </w:pPr>
      <w:rPr>
        <w:rFonts w:hint="default"/>
        <w:lang w:val="ru-RU" w:eastAsia="ru-RU" w:bidi="ru-RU"/>
      </w:rPr>
    </w:lvl>
    <w:lvl w:ilvl="6" w:tplc="1214F168">
      <w:numFmt w:val="bullet"/>
      <w:lvlText w:val="•"/>
      <w:lvlJc w:val="left"/>
      <w:pPr>
        <w:ind w:left="6111" w:hanging="499"/>
      </w:pPr>
      <w:rPr>
        <w:rFonts w:hint="default"/>
        <w:lang w:val="ru-RU" w:eastAsia="ru-RU" w:bidi="ru-RU"/>
      </w:rPr>
    </w:lvl>
    <w:lvl w:ilvl="7" w:tplc="ECEA9576">
      <w:numFmt w:val="bullet"/>
      <w:lvlText w:val="•"/>
      <w:lvlJc w:val="left"/>
      <w:pPr>
        <w:ind w:left="7029" w:hanging="499"/>
      </w:pPr>
      <w:rPr>
        <w:rFonts w:hint="default"/>
        <w:lang w:val="ru-RU" w:eastAsia="ru-RU" w:bidi="ru-RU"/>
      </w:rPr>
    </w:lvl>
    <w:lvl w:ilvl="8" w:tplc="4BE64A3A">
      <w:numFmt w:val="bullet"/>
      <w:lvlText w:val="•"/>
      <w:lvlJc w:val="left"/>
      <w:pPr>
        <w:ind w:left="7948" w:hanging="499"/>
      </w:pPr>
      <w:rPr>
        <w:rFonts w:hint="default"/>
        <w:lang w:val="ru-RU" w:eastAsia="ru-RU" w:bidi="ru-RU"/>
      </w:rPr>
    </w:lvl>
  </w:abstractNum>
  <w:abstractNum w:abstractNumId="41">
    <w:nsid w:val="7223079F"/>
    <w:multiLevelType w:val="hybridMultilevel"/>
    <w:tmpl w:val="30244D4C"/>
    <w:lvl w:ilvl="0" w:tplc="BE1CC780">
      <w:start w:val="1"/>
      <w:numFmt w:val="decimal"/>
      <w:lvlText w:val="%1)"/>
      <w:lvlJc w:val="left"/>
      <w:pPr>
        <w:ind w:left="59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EF63DC2">
      <w:numFmt w:val="bullet"/>
      <w:lvlText w:val="•"/>
      <w:lvlJc w:val="left"/>
      <w:pPr>
        <w:ind w:left="1518" w:hanging="346"/>
      </w:pPr>
      <w:rPr>
        <w:rFonts w:hint="default"/>
        <w:lang w:val="ru-RU" w:eastAsia="ru-RU" w:bidi="ru-RU"/>
      </w:rPr>
    </w:lvl>
    <w:lvl w:ilvl="2" w:tplc="D0A626D6">
      <w:numFmt w:val="bullet"/>
      <w:lvlText w:val="•"/>
      <w:lvlJc w:val="left"/>
      <w:pPr>
        <w:ind w:left="2437" w:hanging="346"/>
      </w:pPr>
      <w:rPr>
        <w:rFonts w:hint="default"/>
        <w:lang w:val="ru-RU" w:eastAsia="ru-RU" w:bidi="ru-RU"/>
      </w:rPr>
    </w:lvl>
    <w:lvl w:ilvl="3" w:tplc="2FAE70FE">
      <w:numFmt w:val="bullet"/>
      <w:lvlText w:val="•"/>
      <w:lvlJc w:val="left"/>
      <w:pPr>
        <w:ind w:left="3355" w:hanging="346"/>
      </w:pPr>
      <w:rPr>
        <w:rFonts w:hint="default"/>
        <w:lang w:val="ru-RU" w:eastAsia="ru-RU" w:bidi="ru-RU"/>
      </w:rPr>
    </w:lvl>
    <w:lvl w:ilvl="4" w:tplc="58A6737A">
      <w:numFmt w:val="bullet"/>
      <w:lvlText w:val="•"/>
      <w:lvlJc w:val="left"/>
      <w:pPr>
        <w:ind w:left="4274" w:hanging="346"/>
      </w:pPr>
      <w:rPr>
        <w:rFonts w:hint="default"/>
        <w:lang w:val="ru-RU" w:eastAsia="ru-RU" w:bidi="ru-RU"/>
      </w:rPr>
    </w:lvl>
    <w:lvl w:ilvl="5" w:tplc="8256BFFA">
      <w:numFmt w:val="bullet"/>
      <w:lvlText w:val="•"/>
      <w:lvlJc w:val="left"/>
      <w:pPr>
        <w:ind w:left="5192" w:hanging="346"/>
      </w:pPr>
      <w:rPr>
        <w:rFonts w:hint="default"/>
        <w:lang w:val="ru-RU" w:eastAsia="ru-RU" w:bidi="ru-RU"/>
      </w:rPr>
    </w:lvl>
    <w:lvl w:ilvl="6" w:tplc="630C3EBC">
      <w:numFmt w:val="bullet"/>
      <w:lvlText w:val="•"/>
      <w:lvlJc w:val="left"/>
      <w:pPr>
        <w:ind w:left="6111" w:hanging="346"/>
      </w:pPr>
      <w:rPr>
        <w:rFonts w:hint="default"/>
        <w:lang w:val="ru-RU" w:eastAsia="ru-RU" w:bidi="ru-RU"/>
      </w:rPr>
    </w:lvl>
    <w:lvl w:ilvl="7" w:tplc="1F3238D4">
      <w:numFmt w:val="bullet"/>
      <w:lvlText w:val="•"/>
      <w:lvlJc w:val="left"/>
      <w:pPr>
        <w:ind w:left="7029" w:hanging="346"/>
      </w:pPr>
      <w:rPr>
        <w:rFonts w:hint="default"/>
        <w:lang w:val="ru-RU" w:eastAsia="ru-RU" w:bidi="ru-RU"/>
      </w:rPr>
    </w:lvl>
    <w:lvl w:ilvl="8" w:tplc="A05A1B80">
      <w:numFmt w:val="bullet"/>
      <w:lvlText w:val="•"/>
      <w:lvlJc w:val="left"/>
      <w:pPr>
        <w:ind w:left="7948" w:hanging="346"/>
      </w:pPr>
      <w:rPr>
        <w:rFonts w:hint="default"/>
        <w:lang w:val="ru-RU" w:eastAsia="ru-RU" w:bidi="ru-RU"/>
      </w:rPr>
    </w:lvl>
  </w:abstractNum>
  <w:abstractNum w:abstractNumId="42">
    <w:nsid w:val="75FF11F9"/>
    <w:multiLevelType w:val="hybridMultilevel"/>
    <w:tmpl w:val="7DBCF49A"/>
    <w:lvl w:ilvl="0" w:tplc="5A5CF6B6">
      <w:start w:val="1"/>
      <w:numFmt w:val="decimal"/>
      <w:lvlText w:val="%1."/>
      <w:lvlJc w:val="left"/>
      <w:pPr>
        <w:ind w:left="590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58C45AA">
      <w:numFmt w:val="bullet"/>
      <w:lvlText w:val="•"/>
      <w:lvlJc w:val="left"/>
      <w:pPr>
        <w:ind w:left="1518" w:hanging="374"/>
      </w:pPr>
      <w:rPr>
        <w:rFonts w:hint="default"/>
        <w:lang w:val="ru-RU" w:eastAsia="ru-RU" w:bidi="ru-RU"/>
      </w:rPr>
    </w:lvl>
    <w:lvl w:ilvl="2" w:tplc="FB5CADDA">
      <w:numFmt w:val="bullet"/>
      <w:lvlText w:val="•"/>
      <w:lvlJc w:val="left"/>
      <w:pPr>
        <w:ind w:left="2437" w:hanging="374"/>
      </w:pPr>
      <w:rPr>
        <w:rFonts w:hint="default"/>
        <w:lang w:val="ru-RU" w:eastAsia="ru-RU" w:bidi="ru-RU"/>
      </w:rPr>
    </w:lvl>
    <w:lvl w:ilvl="3" w:tplc="104442E4">
      <w:numFmt w:val="bullet"/>
      <w:lvlText w:val="•"/>
      <w:lvlJc w:val="left"/>
      <w:pPr>
        <w:ind w:left="3355" w:hanging="374"/>
      </w:pPr>
      <w:rPr>
        <w:rFonts w:hint="default"/>
        <w:lang w:val="ru-RU" w:eastAsia="ru-RU" w:bidi="ru-RU"/>
      </w:rPr>
    </w:lvl>
    <w:lvl w:ilvl="4" w:tplc="93941F28">
      <w:numFmt w:val="bullet"/>
      <w:lvlText w:val="•"/>
      <w:lvlJc w:val="left"/>
      <w:pPr>
        <w:ind w:left="4274" w:hanging="374"/>
      </w:pPr>
      <w:rPr>
        <w:rFonts w:hint="default"/>
        <w:lang w:val="ru-RU" w:eastAsia="ru-RU" w:bidi="ru-RU"/>
      </w:rPr>
    </w:lvl>
    <w:lvl w:ilvl="5" w:tplc="9FE002DA">
      <w:numFmt w:val="bullet"/>
      <w:lvlText w:val="•"/>
      <w:lvlJc w:val="left"/>
      <w:pPr>
        <w:ind w:left="5192" w:hanging="374"/>
      </w:pPr>
      <w:rPr>
        <w:rFonts w:hint="default"/>
        <w:lang w:val="ru-RU" w:eastAsia="ru-RU" w:bidi="ru-RU"/>
      </w:rPr>
    </w:lvl>
    <w:lvl w:ilvl="6" w:tplc="9F5E4996">
      <w:numFmt w:val="bullet"/>
      <w:lvlText w:val="•"/>
      <w:lvlJc w:val="left"/>
      <w:pPr>
        <w:ind w:left="6111" w:hanging="374"/>
      </w:pPr>
      <w:rPr>
        <w:rFonts w:hint="default"/>
        <w:lang w:val="ru-RU" w:eastAsia="ru-RU" w:bidi="ru-RU"/>
      </w:rPr>
    </w:lvl>
    <w:lvl w:ilvl="7" w:tplc="60529E5E">
      <w:numFmt w:val="bullet"/>
      <w:lvlText w:val="•"/>
      <w:lvlJc w:val="left"/>
      <w:pPr>
        <w:ind w:left="7029" w:hanging="374"/>
      </w:pPr>
      <w:rPr>
        <w:rFonts w:hint="default"/>
        <w:lang w:val="ru-RU" w:eastAsia="ru-RU" w:bidi="ru-RU"/>
      </w:rPr>
    </w:lvl>
    <w:lvl w:ilvl="8" w:tplc="F486688E">
      <w:numFmt w:val="bullet"/>
      <w:lvlText w:val="•"/>
      <w:lvlJc w:val="left"/>
      <w:pPr>
        <w:ind w:left="7948" w:hanging="374"/>
      </w:pPr>
      <w:rPr>
        <w:rFonts w:hint="default"/>
        <w:lang w:val="ru-RU" w:eastAsia="ru-RU" w:bidi="ru-RU"/>
      </w:rPr>
    </w:lvl>
  </w:abstractNum>
  <w:abstractNum w:abstractNumId="43">
    <w:nsid w:val="7B5719F5"/>
    <w:multiLevelType w:val="hybridMultilevel"/>
    <w:tmpl w:val="FC86334C"/>
    <w:lvl w:ilvl="0" w:tplc="6540C800">
      <w:start w:val="1"/>
      <w:numFmt w:val="decimal"/>
      <w:lvlText w:val="%1."/>
      <w:lvlJc w:val="left"/>
      <w:pPr>
        <w:ind w:left="532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68DFFE">
      <w:numFmt w:val="bullet"/>
      <w:lvlText w:val="•"/>
      <w:lvlJc w:val="left"/>
      <w:pPr>
        <w:ind w:left="1468" w:hanging="394"/>
      </w:pPr>
      <w:rPr>
        <w:rFonts w:hint="default"/>
        <w:lang w:val="ru-RU" w:eastAsia="en-US" w:bidi="ar-SA"/>
      </w:rPr>
    </w:lvl>
    <w:lvl w:ilvl="2" w:tplc="902C7D42">
      <w:numFmt w:val="bullet"/>
      <w:lvlText w:val="•"/>
      <w:lvlJc w:val="left"/>
      <w:pPr>
        <w:ind w:left="2397" w:hanging="394"/>
      </w:pPr>
      <w:rPr>
        <w:rFonts w:hint="default"/>
        <w:lang w:val="ru-RU" w:eastAsia="en-US" w:bidi="ar-SA"/>
      </w:rPr>
    </w:lvl>
    <w:lvl w:ilvl="3" w:tplc="CFFCB754">
      <w:numFmt w:val="bullet"/>
      <w:lvlText w:val="•"/>
      <w:lvlJc w:val="left"/>
      <w:pPr>
        <w:ind w:left="3325" w:hanging="394"/>
      </w:pPr>
      <w:rPr>
        <w:rFonts w:hint="default"/>
        <w:lang w:val="ru-RU" w:eastAsia="en-US" w:bidi="ar-SA"/>
      </w:rPr>
    </w:lvl>
    <w:lvl w:ilvl="4" w:tplc="B492B622">
      <w:numFmt w:val="bullet"/>
      <w:lvlText w:val="•"/>
      <w:lvlJc w:val="left"/>
      <w:pPr>
        <w:ind w:left="4254" w:hanging="394"/>
      </w:pPr>
      <w:rPr>
        <w:rFonts w:hint="default"/>
        <w:lang w:val="ru-RU" w:eastAsia="en-US" w:bidi="ar-SA"/>
      </w:rPr>
    </w:lvl>
    <w:lvl w:ilvl="5" w:tplc="B3CC439C">
      <w:numFmt w:val="bullet"/>
      <w:lvlText w:val="•"/>
      <w:lvlJc w:val="left"/>
      <w:pPr>
        <w:ind w:left="5182" w:hanging="394"/>
      </w:pPr>
      <w:rPr>
        <w:rFonts w:hint="default"/>
        <w:lang w:val="ru-RU" w:eastAsia="en-US" w:bidi="ar-SA"/>
      </w:rPr>
    </w:lvl>
    <w:lvl w:ilvl="6" w:tplc="071ADB62">
      <w:numFmt w:val="bullet"/>
      <w:lvlText w:val="•"/>
      <w:lvlJc w:val="left"/>
      <w:pPr>
        <w:ind w:left="6111" w:hanging="394"/>
      </w:pPr>
      <w:rPr>
        <w:rFonts w:hint="default"/>
        <w:lang w:val="ru-RU" w:eastAsia="en-US" w:bidi="ar-SA"/>
      </w:rPr>
    </w:lvl>
    <w:lvl w:ilvl="7" w:tplc="F12853EA">
      <w:numFmt w:val="bullet"/>
      <w:lvlText w:val="•"/>
      <w:lvlJc w:val="left"/>
      <w:pPr>
        <w:ind w:left="7039" w:hanging="394"/>
      </w:pPr>
      <w:rPr>
        <w:rFonts w:hint="default"/>
        <w:lang w:val="ru-RU" w:eastAsia="en-US" w:bidi="ar-SA"/>
      </w:rPr>
    </w:lvl>
    <w:lvl w:ilvl="8" w:tplc="AEBAA1D6">
      <w:numFmt w:val="bullet"/>
      <w:lvlText w:val="•"/>
      <w:lvlJc w:val="left"/>
      <w:pPr>
        <w:ind w:left="7968" w:hanging="394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34"/>
  </w:num>
  <w:num w:numId="3">
    <w:abstractNumId w:val="21"/>
  </w:num>
  <w:num w:numId="4">
    <w:abstractNumId w:val="28"/>
  </w:num>
  <w:num w:numId="5">
    <w:abstractNumId w:val="40"/>
  </w:num>
  <w:num w:numId="6">
    <w:abstractNumId w:val="22"/>
  </w:num>
  <w:num w:numId="7">
    <w:abstractNumId w:val="24"/>
  </w:num>
  <w:num w:numId="8">
    <w:abstractNumId w:val="41"/>
  </w:num>
  <w:num w:numId="9">
    <w:abstractNumId w:val="31"/>
  </w:num>
  <w:num w:numId="10">
    <w:abstractNumId w:val="25"/>
  </w:num>
  <w:num w:numId="11">
    <w:abstractNumId w:val="38"/>
  </w:num>
  <w:num w:numId="12">
    <w:abstractNumId w:val="36"/>
  </w:num>
  <w:num w:numId="13">
    <w:abstractNumId w:val="30"/>
  </w:num>
  <w:num w:numId="14">
    <w:abstractNumId w:val="20"/>
  </w:num>
  <w:num w:numId="15">
    <w:abstractNumId w:val="35"/>
  </w:num>
  <w:num w:numId="16">
    <w:abstractNumId w:val="32"/>
  </w:num>
  <w:num w:numId="17">
    <w:abstractNumId w:val="37"/>
  </w:num>
  <w:num w:numId="18">
    <w:abstractNumId w:val="27"/>
  </w:num>
  <w:num w:numId="19">
    <w:abstractNumId w:val="33"/>
  </w:num>
  <w:num w:numId="20">
    <w:abstractNumId w:val="43"/>
  </w:num>
  <w:num w:numId="21">
    <w:abstractNumId w:val="23"/>
  </w:num>
  <w:num w:numId="22">
    <w:abstractNumId w:val="29"/>
  </w:num>
  <w:num w:numId="23">
    <w:abstractNumId w:val="2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17"/>
  </w:num>
  <w:num w:numId="42">
    <w:abstractNumId w:val="18"/>
  </w:num>
  <w:num w:numId="43">
    <w:abstractNumId w:val="19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454E"/>
    <w:rsid w:val="00040F99"/>
    <w:rsid w:val="0006434E"/>
    <w:rsid w:val="000F64FE"/>
    <w:rsid w:val="0012480A"/>
    <w:rsid w:val="00131BA7"/>
    <w:rsid w:val="001407C8"/>
    <w:rsid w:val="00156BEF"/>
    <w:rsid w:val="00166AD2"/>
    <w:rsid w:val="00176A5D"/>
    <w:rsid w:val="001C1675"/>
    <w:rsid w:val="001C7FBA"/>
    <w:rsid w:val="001D1C90"/>
    <w:rsid w:val="002070EC"/>
    <w:rsid w:val="00233456"/>
    <w:rsid w:val="0024332C"/>
    <w:rsid w:val="0024525A"/>
    <w:rsid w:val="00297582"/>
    <w:rsid w:val="002A4DF3"/>
    <w:rsid w:val="002B3C93"/>
    <w:rsid w:val="002C0D36"/>
    <w:rsid w:val="002C1EF2"/>
    <w:rsid w:val="002C7FFC"/>
    <w:rsid w:val="002E16D5"/>
    <w:rsid w:val="002F5046"/>
    <w:rsid w:val="003000BB"/>
    <w:rsid w:val="00315536"/>
    <w:rsid w:val="003455E8"/>
    <w:rsid w:val="00351F3A"/>
    <w:rsid w:val="00391DB0"/>
    <w:rsid w:val="003A3130"/>
    <w:rsid w:val="003B5773"/>
    <w:rsid w:val="003C3244"/>
    <w:rsid w:val="003D281B"/>
    <w:rsid w:val="003D77F6"/>
    <w:rsid w:val="003E340F"/>
    <w:rsid w:val="003E511F"/>
    <w:rsid w:val="004123A5"/>
    <w:rsid w:val="004163A5"/>
    <w:rsid w:val="004215A2"/>
    <w:rsid w:val="004545B1"/>
    <w:rsid w:val="004665C3"/>
    <w:rsid w:val="00486E7C"/>
    <w:rsid w:val="004B283F"/>
    <w:rsid w:val="00501644"/>
    <w:rsid w:val="00513729"/>
    <w:rsid w:val="005178DB"/>
    <w:rsid w:val="00536073"/>
    <w:rsid w:val="005469E9"/>
    <w:rsid w:val="005633A9"/>
    <w:rsid w:val="00572628"/>
    <w:rsid w:val="005772BE"/>
    <w:rsid w:val="005974F5"/>
    <w:rsid w:val="005A6D75"/>
    <w:rsid w:val="005B6088"/>
    <w:rsid w:val="005C39C0"/>
    <w:rsid w:val="005E7B42"/>
    <w:rsid w:val="0060171D"/>
    <w:rsid w:val="006A2AED"/>
    <w:rsid w:val="006B31A3"/>
    <w:rsid w:val="006C2A1E"/>
    <w:rsid w:val="006C3EAF"/>
    <w:rsid w:val="006D0088"/>
    <w:rsid w:val="00703D42"/>
    <w:rsid w:val="00713B62"/>
    <w:rsid w:val="007166D5"/>
    <w:rsid w:val="007222D1"/>
    <w:rsid w:val="0079781D"/>
    <w:rsid w:val="007D46C6"/>
    <w:rsid w:val="00833FF4"/>
    <w:rsid w:val="00835771"/>
    <w:rsid w:val="00842D5E"/>
    <w:rsid w:val="008545FC"/>
    <w:rsid w:val="008667F0"/>
    <w:rsid w:val="00895C40"/>
    <w:rsid w:val="008A0970"/>
    <w:rsid w:val="008A11F9"/>
    <w:rsid w:val="008A53C6"/>
    <w:rsid w:val="008B30D3"/>
    <w:rsid w:val="008B388F"/>
    <w:rsid w:val="008D0CD2"/>
    <w:rsid w:val="008D147C"/>
    <w:rsid w:val="008E4CE2"/>
    <w:rsid w:val="00916F6F"/>
    <w:rsid w:val="009600E5"/>
    <w:rsid w:val="00962157"/>
    <w:rsid w:val="0099765C"/>
    <w:rsid w:val="009C58A1"/>
    <w:rsid w:val="009D316D"/>
    <w:rsid w:val="009D433A"/>
    <w:rsid w:val="009E2B56"/>
    <w:rsid w:val="009E53E9"/>
    <w:rsid w:val="009F26FB"/>
    <w:rsid w:val="00A00ABA"/>
    <w:rsid w:val="00A02B1C"/>
    <w:rsid w:val="00A40B35"/>
    <w:rsid w:val="00A4454E"/>
    <w:rsid w:val="00A45F39"/>
    <w:rsid w:val="00A61D1A"/>
    <w:rsid w:val="00A639CD"/>
    <w:rsid w:val="00A70B73"/>
    <w:rsid w:val="00A70D17"/>
    <w:rsid w:val="00AB3BD0"/>
    <w:rsid w:val="00AC1159"/>
    <w:rsid w:val="00AF1B3A"/>
    <w:rsid w:val="00AF76C7"/>
    <w:rsid w:val="00B3708C"/>
    <w:rsid w:val="00B45410"/>
    <w:rsid w:val="00B5509C"/>
    <w:rsid w:val="00B603A3"/>
    <w:rsid w:val="00B8577C"/>
    <w:rsid w:val="00B9664C"/>
    <w:rsid w:val="00BD2235"/>
    <w:rsid w:val="00C142A7"/>
    <w:rsid w:val="00C2358F"/>
    <w:rsid w:val="00C25219"/>
    <w:rsid w:val="00C303DC"/>
    <w:rsid w:val="00C368A9"/>
    <w:rsid w:val="00C75EF5"/>
    <w:rsid w:val="00CD43E0"/>
    <w:rsid w:val="00CD5C8C"/>
    <w:rsid w:val="00CE14E0"/>
    <w:rsid w:val="00D07428"/>
    <w:rsid w:val="00D203B5"/>
    <w:rsid w:val="00D47090"/>
    <w:rsid w:val="00D67467"/>
    <w:rsid w:val="00D718DE"/>
    <w:rsid w:val="00D8772A"/>
    <w:rsid w:val="00DB41CA"/>
    <w:rsid w:val="00DD3F84"/>
    <w:rsid w:val="00DE0593"/>
    <w:rsid w:val="00DE2CFC"/>
    <w:rsid w:val="00DF2C9B"/>
    <w:rsid w:val="00E17A21"/>
    <w:rsid w:val="00E6100E"/>
    <w:rsid w:val="00EA2B43"/>
    <w:rsid w:val="00EE71D3"/>
    <w:rsid w:val="00EF3DA1"/>
    <w:rsid w:val="00F006A5"/>
    <w:rsid w:val="00F36882"/>
    <w:rsid w:val="00F53D3A"/>
    <w:rsid w:val="00F623AD"/>
    <w:rsid w:val="00F936F2"/>
    <w:rsid w:val="00FA0CE2"/>
    <w:rsid w:val="00FB392C"/>
    <w:rsid w:val="00FC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</o:shapedefaults>
    <o:shapelayout v:ext="edit">
      <o:idmap v:ext="edit" data="1"/>
      <o:rules v:ext="edit">
        <o:r id="V:Rule16" type="connector" idref="#_x0000_s1099"/>
        <o:r id="V:Rule17" type="connector" idref="#_x0000_s1083"/>
        <o:r id="V:Rule18" type="connector" idref="#_x0000_s1081"/>
        <o:r id="V:Rule19" type="connector" idref="#_x0000_s1109"/>
        <o:r id="V:Rule20" type="connector" idref="#_x0000_s1105"/>
        <o:r id="V:Rule21" type="connector" idref="#_x0000_s1085"/>
        <o:r id="V:Rule22" type="connector" idref="#_x0000_s1110"/>
        <o:r id="V:Rule23" type="connector" idref="#_x0000_s1102"/>
        <o:r id="V:Rule24" type="connector" idref="#_x0000_s1097"/>
        <o:r id="V:Rule25" type="connector" idref="#_x0000_s1098"/>
        <o:r id="V:Rule26" type="connector" idref="#_x0000_s1094"/>
        <o:r id="V:Rule27" type="connector" idref="#_x0000_s1093"/>
        <o:r id="V:Rule28" type="connector" idref="#_x0000_s1087"/>
        <o:r id="V:Rule29" type="connector" idref="#_x0000_s1104"/>
        <o:r id="V:Rule30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54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link w:val="10"/>
    <w:uiPriority w:val="1"/>
    <w:qFormat/>
    <w:rsid w:val="00A4454E"/>
    <w:pPr>
      <w:ind w:left="5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A4454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4454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A4454E"/>
    <w:pPr>
      <w:ind w:left="590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A4454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A4454E"/>
    <w:pPr>
      <w:ind w:left="59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A4454E"/>
  </w:style>
  <w:style w:type="paragraph" w:customStyle="1" w:styleId="11">
    <w:name w:val="Заголовок 11"/>
    <w:basedOn w:val="a"/>
    <w:uiPriority w:val="1"/>
    <w:qFormat/>
    <w:rsid w:val="00A4454E"/>
    <w:pPr>
      <w:ind w:left="662"/>
      <w:outlineLvl w:val="1"/>
    </w:pPr>
    <w:rPr>
      <w:b/>
      <w:bCs/>
      <w:sz w:val="28"/>
      <w:szCs w:val="28"/>
      <w:lang w:eastAsia="en-US" w:bidi="ar-SA"/>
    </w:rPr>
  </w:style>
  <w:style w:type="character" w:customStyle="1" w:styleId="5">
    <w:name w:val="Основной текст (5)_"/>
    <w:link w:val="51"/>
    <w:uiPriority w:val="99"/>
    <w:rsid w:val="00A4454E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4454E"/>
    <w:pPr>
      <w:shd w:val="clear" w:color="auto" w:fill="FFFFFF"/>
      <w:autoSpaceDE/>
      <w:autoSpaceDN/>
      <w:spacing w:line="274" w:lineRule="exact"/>
      <w:jc w:val="center"/>
    </w:pPr>
    <w:rPr>
      <w:rFonts w:ascii="Arial" w:eastAsia="Calibri" w:hAnsi="Arial"/>
      <w:b/>
      <w:bCs/>
      <w:i/>
      <w:iCs/>
      <w:sz w:val="23"/>
      <w:szCs w:val="23"/>
      <w:lang w:bidi="ar-SA"/>
    </w:rPr>
  </w:style>
  <w:style w:type="character" w:styleId="a6">
    <w:name w:val="Hyperlink"/>
    <w:uiPriority w:val="99"/>
    <w:rsid w:val="00A4454E"/>
    <w:rPr>
      <w:color w:val="0066CC"/>
      <w:u w:val="single"/>
    </w:rPr>
  </w:style>
  <w:style w:type="character" w:customStyle="1" w:styleId="3">
    <w:name w:val="Заголовок №3_"/>
    <w:link w:val="31"/>
    <w:uiPriority w:val="99"/>
    <w:rsid w:val="00A4454E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4454E"/>
    <w:pPr>
      <w:shd w:val="clear" w:color="auto" w:fill="FFFFFF"/>
      <w:autoSpaceDE/>
      <w:autoSpaceDN/>
      <w:spacing w:after="300" w:line="240" w:lineRule="atLeast"/>
      <w:ind w:hanging="8800"/>
      <w:jc w:val="right"/>
      <w:outlineLvl w:val="2"/>
    </w:pPr>
    <w:rPr>
      <w:rFonts w:ascii="Arial" w:eastAsia="Calibri" w:hAnsi="Arial"/>
      <w:b/>
      <w:bCs/>
      <w:i/>
      <w:iCs/>
      <w:sz w:val="23"/>
      <w:szCs w:val="23"/>
      <w:lang w:bidi="ar-SA"/>
    </w:rPr>
  </w:style>
  <w:style w:type="character" w:customStyle="1" w:styleId="UnresolvedMention">
    <w:name w:val="Unresolved Mention"/>
    <w:uiPriority w:val="99"/>
    <w:semiHidden/>
    <w:unhideWhenUsed/>
    <w:rsid w:val="00A4454E"/>
    <w:rPr>
      <w:color w:val="605E5C"/>
      <w:shd w:val="clear" w:color="auto" w:fill="E1DFDD"/>
    </w:rPr>
  </w:style>
  <w:style w:type="character" w:customStyle="1" w:styleId="department-title">
    <w:name w:val="department-title"/>
    <w:basedOn w:val="a0"/>
    <w:rsid w:val="00A4454E"/>
  </w:style>
  <w:style w:type="character" w:customStyle="1" w:styleId="a7">
    <w:name w:val="Гипертекстовая ссылка"/>
    <w:uiPriority w:val="99"/>
    <w:rsid w:val="00A4454E"/>
    <w:rPr>
      <w:color w:val="106BBE"/>
    </w:rPr>
  </w:style>
  <w:style w:type="character" w:customStyle="1" w:styleId="a8">
    <w:name w:val="Основной текст + Малые прописные"/>
    <w:uiPriority w:val="99"/>
    <w:rsid w:val="00A4454E"/>
    <w:rPr>
      <w:rFonts w:ascii="Arial" w:eastAsia="Times New Roman" w:hAnsi="Arial" w:cs="Arial"/>
      <w:smallCaps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Полужирный"/>
    <w:uiPriority w:val="99"/>
    <w:rsid w:val="00A4454E"/>
    <w:rPr>
      <w:rFonts w:ascii="Arial" w:eastAsia="Times New Roman" w:hAnsi="Arial" w:cs="Arial"/>
      <w:b/>
      <w:bCs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 Знак1"/>
    <w:uiPriority w:val="99"/>
    <w:locked/>
    <w:rsid w:val="00A4454E"/>
    <w:rPr>
      <w:rFonts w:ascii="Arial" w:hAnsi="Arial" w:cs="Arial"/>
      <w:sz w:val="23"/>
      <w:szCs w:val="23"/>
      <w:u w:val="none"/>
    </w:rPr>
  </w:style>
  <w:style w:type="paragraph" w:customStyle="1" w:styleId="consplusnormal">
    <w:name w:val="consplusnormal"/>
    <w:basedOn w:val="a"/>
    <w:rsid w:val="00A4454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30">
    <w:name w:val="Основной текст (3)_"/>
    <w:link w:val="310"/>
    <w:uiPriority w:val="99"/>
    <w:locked/>
    <w:rsid w:val="00A4454E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A4454E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4454E"/>
    <w:pPr>
      <w:shd w:val="clear" w:color="auto" w:fill="FFFFFF"/>
      <w:autoSpaceDE/>
      <w:autoSpaceDN/>
      <w:spacing w:line="384" w:lineRule="exact"/>
      <w:jc w:val="center"/>
    </w:pPr>
    <w:rPr>
      <w:rFonts w:ascii="Arial" w:eastAsia="Calibri" w:hAnsi="Arial"/>
      <w:b/>
      <w:bCs/>
      <w:sz w:val="23"/>
      <w:szCs w:val="23"/>
      <w:lang w:bidi="ar-SA"/>
    </w:rPr>
  </w:style>
  <w:style w:type="paragraph" w:customStyle="1" w:styleId="61">
    <w:name w:val="Основной текст (6)1"/>
    <w:basedOn w:val="a"/>
    <w:link w:val="6"/>
    <w:uiPriority w:val="99"/>
    <w:rsid w:val="00A4454E"/>
    <w:pPr>
      <w:shd w:val="clear" w:color="auto" w:fill="FFFFFF"/>
      <w:autoSpaceDE/>
      <w:autoSpaceDN/>
      <w:spacing w:before="540" w:line="274" w:lineRule="exact"/>
      <w:jc w:val="center"/>
    </w:pPr>
    <w:rPr>
      <w:rFonts w:ascii="Arial" w:eastAsia="Calibri" w:hAnsi="Arial"/>
      <w:i/>
      <w:iCs/>
      <w:sz w:val="23"/>
      <w:szCs w:val="23"/>
      <w:lang w:bidi="ar-SA"/>
    </w:rPr>
  </w:style>
  <w:style w:type="character" w:customStyle="1" w:styleId="2">
    <w:name w:val="Подпись к таблице (2)_"/>
    <w:link w:val="21"/>
    <w:uiPriority w:val="99"/>
    <w:locked/>
    <w:rsid w:val="00A4454E"/>
    <w:rPr>
      <w:rFonts w:ascii="Arial" w:hAnsi="Arial" w:cs="Arial"/>
      <w:sz w:val="23"/>
      <w:szCs w:val="23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A4454E"/>
    <w:pPr>
      <w:shd w:val="clear" w:color="auto" w:fill="FFFFFF"/>
      <w:autoSpaceDE/>
      <w:autoSpaceDN/>
      <w:spacing w:line="240" w:lineRule="atLeast"/>
    </w:pPr>
    <w:rPr>
      <w:rFonts w:ascii="Arial" w:eastAsia="Calibri" w:hAnsi="Arial"/>
      <w:sz w:val="23"/>
      <w:szCs w:val="23"/>
      <w:lang w:bidi="ar-SA"/>
    </w:rPr>
  </w:style>
  <w:style w:type="character" w:customStyle="1" w:styleId="32">
    <w:name w:val="Заголовок №3"/>
    <w:uiPriority w:val="99"/>
    <w:rsid w:val="00A4454E"/>
    <w:rPr>
      <w:rFonts w:ascii="Arial" w:hAnsi="Arial" w:cs="Arial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A4454E"/>
  </w:style>
  <w:style w:type="paragraph" w:styleId="aa">
    <w:name w:val="Balloon Text"/>
    <w:basedOn w:val="a"/>
    <w:link w:val="ab"/>
    <w:uiPriority w:val="99"/>
    <w:semiHidden/>
    <w:unhideWhenUsed/>
    <w:rsid w:val="00A445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4454E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c">
    <w:name w:val="Normal (Web)"/>
    <w:basedOn w:val="a"/>
    <w:uiPriority w:val="99"/>
    <w:unhideWhenUsed/>
    <w:rsid w:val="009621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d">
    <w:name w:val="Нормальный (таблица)"/>
    <w:basedOn w:val="a"/>
    <w:next w:val="a"/>
    <w:uiPriority w:val="99"/>
    <w:rsid w:val="005772BE"/>
    <w:pPr>
      <w:adjustRightInd w:val="0"/>
      <w:jc w:val="both"/>
    </w:pPr>
    <w:rPr>
      <w:rFonts w:ascii="Times New Roman CYR" w:hAnsi="Times New Roman CYR" w:cs="Times New Roman CYR"/>
      <w:sz w:val="24"/>
      <w:szCs w:val="24"/>
      <w:lang w:bidi="ar-SA"/>
    </w:rPr>
  </w:style>
  <w:style w:type="paragraph" w:customStyle="1" w:styleId="ae">
    <w:name w:val="Прижатый влево"/>
    <w:basedOn w:val="a"/>
    <w:next w:val="a"/>
    <w:uiPriority w:val="99"/>
    <w:rsid w:val="005772BE"/>
    <w:pPr>
      <w:adjustRightInd w:val="0"/>
    </w:pPr>
    <w:rPr>
      <w:rFonts w:ascii="Times New Roman CYR" w:hAnsi="Times New Roman CYR" w:cs="Times New Roman CYR"/>
      <w:sz w:val="24"/>
      <w:szCs w:val="24"/>
      <w:lang w:bidi="ar-SA"/>
    </w:rPr>
  </w:style>
  <w:style w:type="table" w:styleId="af">
    <w:name w:val="Table Grid"/>
    <w:basedOn w:val="a1"/>
    <w:uiPriority w:val="59"/>
    <w:rsid w:val="0024525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C3E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header"/>
    <w:basedOn w:val="a"/>
    <w:link w:val="af1"/>
    <w:uiPriority w:val="99"/>
    <w:semiHidden/>
    <w:unhideWhenUsed/>
    <w:rsid w:val="003C32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C3244"/>
    <w:rPr>
      <w:rFonts w:ascii="Times New Roman" w:eastAsia="Times New Roman" w:hAnsi="Times New Roman"/>
      <w:sz w:val="22"/>
      <w:szCs w:val="22"/>
      <w:lang w:bidi="ru-RU"/>
    </w:rPr>
  </w:style>
  <w:style w:type="paragraph" w:styleId="af2">
    <w:name w:val="footer"/>
    <w:basedOn w:val="a"/>
    <w:link w:val="af3"/>
    <w:uiPriority w:val="99"/>
    <w:semiHidden/>
    <w:unhideWhenUsed/>
    <w:rsid w:val="003C32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C3244"/>
    <w:rPr>
      <w:rFonts w:ascii="Times New Roman" w:eastAsia="Times New Roman" w:hAnsi="Times New Roman"/>
      <w:sz w:val="22"/>
      <w:szCs w:val="22"/>
      <w:lang w:bidi="ru-RU"/>
    </w:rPr>
  </w:style>
  <w:style w:type="paragraph" w:styleId="af4">
    <w:name w:val="No Spacing"/>
    <w:uiPriority w:val="1"/>
    <w:qFormat/>
    <w:rsid w:val="00CD5C8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94874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fcfokino@mail.ru" TargetMode="External"/><Relationship Id="rId17" Type="http://schemas.openxmlformats.org/officeDocument/2006/relationships/hyperlink" Target="garantF1://12046661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7515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fokin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0" TargetMode="External"/><Relationship Id="rId10" Type="http://schemas.openxmlformats.org/officeDocument/2006/relationships/header" Target="header1.xml"/><Relationship Id="rId19" Type="http://schemas.openxmlformats.org/officeDocument/2006/relationships/hyperlink" Target="garantF1://10064504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4" Type="http://schemas.openxmlformats.org/officeDocument/2006/relationships/hyperlink" Target="garantF1://12038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8303-A07C-45A6-BEF9-99C6FF90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12400</Words>
  <Characters>70680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82915</CharactersWithSpaces>
  <SharedDoc>false</SharedDoc>
  <HLinks>
    <vt:vector size="24" baseType="variant">
      <vt:variant>
        <vt:i4>7143483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1769507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7667725</vt:i4>
      </vt:variant>
      <vt:variant>
        <vt:i4>3</vt:i4>
      </vt:variant>
      <vt:variant>
        <vt:i4>0</vt:i4>
      </vt:variant>
      <vt:variant>
        <vt:i4>5</vt:i4>
      </vt:variant>
      <vt:variant>
        <vt:lpwstr>http://_______.ru,/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</cp:lastModifiedBy>
  <cp:revision>2</cp:revision>
  <cp:lastPrinted>2020-11-11T07:34:00Z</cp:lastPrinted>
  <dcterms:created xsi:type="dcterms:W3CDTF">2020-11-12T08:31:00Z</dcterms:created>
  <dcterms:modified xsi:type="dcterms:W3CDTF">2020-11-12T08:31:00Z</dcterms:modified>
</cp:coreProperties>
</file>