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6C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Российская Федерация</w:t>
      </w:r>
    </w:p>
    <w:p w14:paraId="12D7479E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Брянская область</w:t>
      </w:r>
    </w:p>
    <w:p w14:paraId="67E33683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АДМИНИСТРАЦИЯ ГОРОДА ФОКИНО</w:t>
      </w:r>
    </w:p>
    <w:p w14:paraId="12AF2FB0" w14:textId="77777777" w:rsidR="00A40B35" w:rsidRPr="00A40B35" w:rsidRDefault="00A40B35" w:rsidP="00A40B35">
      <w:pPr>
        <w:jc w:val="center"/>
        <w:rPr>
          <w:rFonts w:eastAsia="Calibri"/>
          <w:color w:val="000000"/>
          <w:sz w:val="24"/>
          <w:szCs w:val="24"/>
        </w:rPr>
      </w:pPr>
      <w:r w:rsidRPr="00A40B35">
        <w:rPr>
          <w:rFonts w:eastAsia="Calibri"/>
          <w:color w:val="000000"/>
          <w:sz w:val="24"/>
          <w:szCs w:val="24"/>
        </w:rPr>
        <w:t>(Администрация г. Фокино)</w:t>
      </w:r>
    </w:p>
    <w:p w14:paraId="65C51C39" w14:textId="77777777" w:rsidR="00A40B35" w:rsidRPr="00A40B35" w:rsidRDefault="00A40B35" w:rsidP="00A40B35">
      <w:pPr>
        <w:spacing w:after="200" w:line="276" w:lineRule="auto"/>
        <w:jc w:val="center"/>
        <w:rPr>
          <w:color w:val="000000"/>
          <w:sz w:val="24"/>
          <w:szCs w:val="24"/>
          <w:lang w:eastAsia="en-US"/>
        </w:rPr>
      </w:pPr>
    </w:p>
    <w:p w14:paraId="55D893C4" w14:textId="77777777" w:rsidR="00A40B35" w:rsidRPr="00A40B35" w:rsidRDefault="00A40B35" w:rsidP="00A40B35">
      <w:pPr>
        <w:spacing w:line="276" w:lineRule="auto"/>
        <w:jc w:val="center"/>
        <w:rPr>
          <w:color w:val="000000"/>
          <w:sz w:val="24"/>
          <w:szCs w:val="24"/>
          <w:lang w:eastAsia="en-US"/>
        </w:rPr>
      </w:pPr>
      <w:r w:rsidRPr="00A40B35">
        <w:rPr>
          <w:color w:val="000000"/>
          <w:sz w:val="24"/>
          <w:szCs w:val="24"/>
          <w:lang w:eastAsia="en-US"/>
        </w:rPr>
        <w:t xml:space="preserve">ПОСТАНОВЛЕНИЕ </w:t>
      </w:r>
    </w:p>
    <w:p w14:paraId="70A9B6F8" w14:textId="77777777" w:rsidR="00A40B35" w:rsidRPr="00A40B35" w:rsidRDefault="00A40B35" w:rsidP="00A40B35">
      <w:pPr>
        <w:rPr>
          <w:sz w:val="24"/>
          <w:szCs w:val="24"/>
        </w:rPr>
      </w:pPr>
    </w:p>
    <w:p w14:paraId="39DD3018" w14:textId="7621CBAF" w:rsidR="00A40B35" w:rsidRP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от  </w:t>
      </w:r>
      <w:r w:rsidR="003B3257">
        <w:rPr>
          <w:color w:val="000000"/>
          <w:sz w:val="24"/>
          <w:szCs w:val="24"/>
          <w:lang w:eastAsia="en-US"/>
        </w:rPr>
        <w:t xml:space="preserve"> </w:t>
      </w:r>
      <w:r w:rsidR="008C5848">
        <w:rPr>
          <w:color w:val="000000"/>
          <w:sz w:val="24"/>
          <w:szCs w:val="24"/>
          <w:lang w:eastAsia="en-US"/>
        </w:rPr>
        <w:t>07.08.</w:t>
      </w:r>
      <w:r w:rsidR="00A40B35">
        <w:rPr>
          <w:color w:val="000000"/>
          <w:sz w:val="24"/>
          <w:szCs w:val="24"/>
          <w:lang w:eastAsia="en-US"/>
        </w:rPr>
        <w:t>202</w:t>
      </w:r>
      <w:r w:rsidR="003B3257">
        <w:rPr>
          <w:color w:val="000000"/>
          <w:sz w:val="24"/>
          <w:szCs w:val="24"/>
          <w:lang w:eastAsia="en-US"/>
        </w:rPr>
        <w:t>4</w:t>
      </w:r>
      <w:r w:rsidR="00A40B35">
        <w:rPr>
          <w:color w:val="000000"/>
          <w:sz w:val="24"/>
          <w:szCs w:val="24"/>
          <w:lang w:eastAsia="en-US"/>
        </w:rPr>
        <w:t xml:space="preserve"> г.  </w:t>
      </w:r>
      <w:r>
        <w:rPr>
          <w:color w:val="000000"/>
          <w:sz w:val="24"/>
          <w:szCs w:val="24"/>
          <w:lang w:eastAsia="en-US"/>
        </w:rPr>
        <w:t xml:space="preserve"> № </w:t>
      </w:r>
      <w:r w:rsidR="000527F6">
        <w:rPr>
          <w:color w:val="000000"/>
          <w:sz w:val="24"/>
          <w:szCs w:val="24"/>
          <w:lang w:eastAsia="en-US"/>
        </w:rPr>
        <w:t>351</w:t>
      </w:r>
      <w:r>
        <w:rPr>
          <w:color w:val="000000"/>
          <w:sz w:val="24"/>
          <w:szCs w:val="24"/>
          <w:lang w:eastAsia="en-US"/>
        </w:rPr>
        <w:t xml:space="preserve"> </w:t>
      </w:r>
      <w:r w:rsidR="00A40B35" w:rsidRPr="00A40B35">
        <w:rPr>
          <w:color w:val="000000"/>
          <w:sz w:val="24"/>
          <w:szCs w:val="24"/>
          <w:lang w:eastAsia="en-US"/>
        </w:rPr>
        <w:t>- П</w:t>
      </w:r>
    </w:p>
    <w:p w14:paraId="758AE70D" w14:textId="77777777" w:rsidR="00A40B35" w:rsidRDefault="002B3C93" w:rsidP="00A40B35">
      <w:pPr>
        <w:spacing w:line="276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  <w:t xml:space="preserve">        </w:t>
      </w:r>
      <w:r w:rsidR="00A40B35" w:rsidRPr="00A40B35">
        <w:rPr>
          <w:color w:val="000000"/>
          <w:sz w:val="24"/>
          <w:szCs w:val="24"/>
          <w:lang w:eastAsia="en-US"/>
        </w:rPr>
        <w:t>г. Фокино</w:t>
      </w:r>
    </w:p>
    <w:p w14:paraId="6CCED1DC" w14:textId="77777777" w:rsidR="00A40B35" w:rsidRDefault="00A40B35" w:rsidP="00A40B35">
      <w:pPr>
        <w:spacing w:line="276" w:lineRule="auto"/>
        <w:rPr>
          <w:sz w:val="24"/>
          <w:szCs w:val="24"/>
        </w:rPr>
      </w:pPr>
    </w:p>
    <w:p w14:paraId="5D00C3E1" w14:textId="77777777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14:paraId="7E89EAA9" w14:textId="77777777" w:rsidR="00AF5619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Администрации г.Фокино от 10.11.2020г №529-П</w:t>
      </w:r>
    </w:p>
    <w:p w14:paraId="5555D3BD" w14:textId="4ABF162A" w:rsidR="00A40B35" w:rsidRDefault="00AF5619" w:rsidP="0006434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40B35" w:rsidRPr="00A40B35">
        <w:rPr>
          <w:sz w:val="24"/>
          <w:szCs w:val="24"/>
        </w:rPr>
        <w:t xml:space="preserve">Об утверждении административного регламента </w:t>
      </w:r>
    </w:p>
    <w:p w14:paraId="58A8EC60" w14:textId="77777777" w:rsidR="00A40B35" w:rsidRDefault="00A40B35" w:rsidP="0006434E">
      <w:pPr>
        <w:rPr>
          <w:sz w:val="24"/>
          <w:szCs w:val="24"/>
        </w:rPr>
      </w:pPr>
      <w:r w:rsidRPr="00A40B35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</w:p>
    <w:p w14:paraId="6380FC3C" w14:textId="77777777" w:rsidR="00A40B35" w:rsidRDefault="00A40B35" w:rsidP="0006434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Предоставление разрешения на осуществление </w:t>
      </w:r>
    </w:p>
    <w:p w14:paraId="66597012" w14:textId="2BE1D89B" w:rsidR="00A40B35" w:rsidRDefault="00A40B35" w:rsidP="0006434E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земляных работ</w:t>
      </w:r>
      <w:r w:rsidRPr="003C3244">
        <w:rPr>
          <w:color w:val="000000" w:themeColor="text1"/>
          <w:sz w:val="24"/>
          <w:szCs w:val="24"/>
        </w:rPr>
        <w:t xml:space="preserve"> на</w:t>
      </w:r>
      <w:r>
        <w:rPr>
          <w:color w:val="000000" w:themeColor="text1"/>
          <w:sz w:val="24"/>
          <w:szCs w:val="24"/>
        </w:rPr>
        <w:t xml:space="preserve"> территории </w:t>
      </w:r>
      <w:r w:rsidRPr="003C3244">
        <w:rPr>
          <w:color w:val="000000" w:themeColor="text1"/>
          <w:sz w:val="24"/>
          <w:szCs w:val="24"/>
        </w:rPr>
        <w:t>города Фокино</w:t>
      </w:r>
      <w:r>
        <w:rPr>
          <w:sz w:val="24"/>
          <w:szCs w:val="24"/>
        </w:rPr>
        <w:t>»</w:t>
      </w:r>
      <w:r w:rsidR="00AF5619">
        <w:rPr>
          <w:sz w:val="24"/>
          <w:szCs w:val="24"/>
        </w:rPr>
        <w:t>»</w:t>
      </w:r>
    </w:p>
    <w:p w14:paraId="102D606C" w14:textId="664DBC1D" w:rsidR="00CD5C8C" w:rsidRDefault="00CD5C8C" w:rsidP="00A40B35">
      <w:pPr>
        <w:spacing w:line="276" w:lineRule="auto"/>
        <w:rPr>
          <w:sz w:val="24"/>
          <w:szCs w:val="24"/>
        </w:rPr>
      </w:pPr>
    </w:p>
    <w:p w14:paraId="4F369F1E" w14:textId="77777777" w:rsidR="00111968" w:rsidRDefault="00111968" w:rsidP="00A40B35">
      <w:pPr>
        <w:spacing w:line="276" w:lineRule="auto"/>
        <w:rPr>
          <w:sz w:val="24"/>
          <w:szCs w:val="24"/>
        </w:rPr>
      </w:pPr>
    </w:p>
    <w:p w14:paraId="37D8C8B5" w14:textId="77777777" w:rsidR="00CD5C8C" w:rsidRDefault="00CD5C8C" w:rsidP="00CD5C8C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27.07.2010г. N 210-ФЗ "Об организации предоставления государственных и муниципальных услуг", </w:t>
      </w:r>
      <w:r w:rsidRPr="00597E63">
        <w:rPr>
          <w:sz w:val="24"/>
          <w:szCs w:val="24"/>
        </w:rPr>
        <w:t>Федеральным законом от 06.10.2003</w:t>
      </w:r>
      <w:r w:rsidR="00703D42">
        <w:rPr>
          <w:sz w:val="24"/>
          <w:szCs w:val="24"/>
        </w:rPr>
        <w:t>г.</w:t>
      </w:r>
      <w:r w:rsidRPr="00597E6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97E63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Постановлением администрации города Фокино от 08.10.2019г.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667-П «Об административных регламентах», администрация г. Фокино </w:t>
      </w:r>
    </w:p>
    <w:p w14:paraId="12988772" w14:textId="77777777" w:rsidR="00CD5C8C" w:rsidRDefault="00CD5C8C" w:rsidP="00CD5C8C">
      <w:pPr>
        <w:adjustRightInd w:val="0"/>
        <w:jc w:val="both"/>
        <w:rPr>
          <w:sz w:val="24"/>
          <w:szCs w:val="24"/>
        </w:rPr>
      </w:pPr>
    </w:p>
    <w:p w14:paraId="0090E308" w14:textId="77777777" w:rsidR="00CD5C8C" w:rsidRDefault="00CD5C8C" w:rsidP="00CD5C8C">
      <w:pPr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</w:p>
    <w:p w14:paraId="51624960" w14:textId="77777777" w:rsidR="00CD5C8C" w:rsidRDefault="00CD5C8C" w:rsidP="00CD5C8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8C54D1" w14:textId="393E5C9F" w:rsidR="00F506AD" w:rsidRDefault="00AF5619" w:rsidP="00F506AD">
      <w:pPr>
        <w:pStyle w:val="af4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CD5C8C" w:rsidRPr="00341669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CD5C8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CD5C8C" w:rsidRPr="00CD5C8C">
        <w:rPr>
          <w:rFonts w:ascii="Times New Roman" w:hAnsi="Times New Roman"/>
          <w:sz w:val="24"/>
          <w:szCs w:val="24"/>
        </w:rPr>
        <w:t>«Предоставление разрешения на осуществление земляных работ на территории города Фокино»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Фокино от 10.11.2020г №529-П, изложив </w:t>
      </w:r>
      <w:r w:rsidR="00F506AD">
        <w:rPr>
          <w:rFonts w:ascii="Times New Roman" w:hAnsi="Times New Roman"/>
          <w:sz w:val="24"/>
          <w:szCs w:val="24"/>
        </w:rPr>
        <w:t xml:space="preserve">п.1.1.2 </w:t>
      </w:r>
      <w:r w:rsidR="00182A90">
        <w:rPr>
          <w:rFonts w:ascii="Times New Roman" w:hAnsi="Times New Roman"/>
          <w:sz w:val="24"/>
          <w:szCs w:val="24"/>
        </w:rPr>
        <w:t>и п.2.11.1</w:t>
      </w:r>
      <w:r w:rsidR="00F506AD">
        <w:rPr>
          <w:rFonts w:ascii="Times New Roman" w:hAnsi="Times New Roman"/>
          <w:sz w:val="24"/>
          <w:szCs w:val="24"/>
        </w:rPr>
        <w:t xml:space="preserve"> административного регламента в новой редакции:</w:t>
      </w:r>
    </w:p>
    <w:p w14:paraId="3C68A539" w14:textId="77777777" w:rsidR="000C24AE" w:rsidRDefault="00E242A4" w:rsidP="00F506AD">
      <w:pPr>
        <w:pStyle w:val="af4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506AD" w:rsidRPr="00F506AD">
        <w:rPr>
          <w:rFonts w:ascii="Times New Roman" w:hAnsi="Times New Roman"/>
          <w:sz w:val="24"/>
          <w:szCs w:val="24"/>
        </w:rPr>
        <w:t>1.1.2. Оказание муниципальной услуги осуществляется в предоставлении, продлении, закрытии разрешения (ордера) на осуществление земляных работ, представляющим собой документ, дающий право осуществлять производство земляных работ, их продление и закрытие при прокладке, ремонте сетей инженерно-технического обеспечения (водо-, газо-, тепло-, электроснабжения, канализации, связи и т.д.), ремонте дорог, благоустройстве территорий в границах муниципального образования городской округ город Фокино Брянской области.</w:t>
      </w:r>
      <w:r w:rsidR="007B39D0">
        <w:rPr>
          <w:rFonts w:ascii="Times New Roman" w:hAnsi="Times New Roman"/>
          <w:sz w:val="24"/>
          <w:szCs w:val="24"/>
        </w:rPr>
        <w:t xml:space="preserve"> </w:t>
      </w:r>
    </w:p>
    <w:p w14:paraId="58671858" w14:textId="0C693D7D" w:rsidR="00F506AD" w:rsidRPr="00F506AD" w:rsidRDefault="000C24AE" w:rsidP="00F506AD">
      <w:pPr>
        <w:pStyle w:val="af4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административного регламента не распространяются на осуществление земляных работ на земельных участках, предоставленных в целях строительства объектов капитального строительства.</w:t>
      </w:r>
    </w:p>
    <w:p w14:paraId="42A5CCCE" w14:textId="742A3924" w:rsidR="00CD5C8C" w:rsidRDefault="00F506AD" w:rsidP="00F506AD">
      <w:pPr>
        <w:pStyle w:val="af4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F506AD">
        <w:rPr>
          <w:rFonts w:ascii="Times New Roman" w:hAnsi="Times New Roman"/>
          <w:sz w:val="24"/>
          <w:szCs w:val="24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Брянской области</w:t>
      </w:r>
      <w:r w:rsidR="00E242A4">
        <w:rPr>
          <w:rFonts w:ascii="Times New Roman" w:hAnsi="Times New Roman"/>
          <w:sz w:val="24"/>
          <w:szCs w:val="24"/>
        </w:rPr>
        <w:t>.</w:t>
      </w:r>
    </w:p>
    <w:p w14:paraId="5C9564E5" w14:textId="77777777" w:rsidR="00182A90" w:rsidRPr="003C3244" w:rsidRDefault="00182A90" w:rsidP="00182A90">
      <w:pPr>
        <w:pStyle w:val="a3"/>
        <w:tabs>
          <w:tab w:val="left" w:pos="1618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2.11</w:t>
      </w:r>
      <w:r w:rsidRPr="003C3244">
        <w:rPr>
          <w:rStyle w:val="a4"/>
          <w:color w:val="000000"/>
          <w:sz w:val="24"/>
          <w:szCs w:val="24"/>
        </w:rPr>
        <w:t xml:space="preserve">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>
        <w:rPr>
          <w:rStyle w:val="a4"/>
          <w:color w:val="000000"/>
          <w:sz w:val="24"/>
          <w:szCs w:val="24"/>
        </w:rPr>
        <w:t>м</w:t>
      </w:r>
      <w:r w:rsidRPr="003C3244">
        <w:rPr>
          <w:rStyle w:val="a4"/>
          <w:color w:val="000000"/>
          <w:sz w:val="24"/>
          <w:szCs w:val="24"/>
        </w:rPr>
        <w:t>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6A4C8A31" w14:textId="77777777" w:rsidR="00182A90" w:rsidRPr="003C3244" w:rsidRDefault="00182A90" w:rsidP="00182A90">
      <w:pPr>
        <w:pStyle w:val="a3"/>
        <w:tabs>
          <w:tab w:val="left" w:pos="1671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 в</w:t>
      </w:r>
      <w:r w:rsidRPr="003C3244">
        <w:rPr>
          <w:rStyle w:val="a4"/>
          <w:color w:val="000000"/>
          <w:sz w:val="24"/>
          <w:szCs w:val="24"/>
        </w:rPr>
        <w:t xml:space="preserve">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155E7450" w14:textId="77777777" w:rsidR="00182A90" w:rsidRPr="003C3244" w:rsidRDefault="00182A90" w:rsidP="00182A90">
      <w:pPr>
        <w:pStyle w:val="a3"/>
        <w:tabs>
          <w:tab w:val="left" w:pos="1172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63A0D3DD" w14:textId="77777777" w:rsidR="00182A90" w:rsidRPr="003C3244" w:rsidRDefault="00182A90" w:rsidP="00182A90">
      <w:pPr>
        <w:pStyle w:val="a3"/>
        <w:tabs>
          <w:tab w:val="left" w:pos="1086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lastRenderedPageBreak/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BECA4F8" w14:textId="77777777" w:rsidR="00182A90" w:rsidRPr="003C3244" w:rsidRDefault="00182A90" w:rsidP="00182A90">
      <w:pPr>
        <w:pStyle w:val="a3"/>
        <w:tabs>
          <w:tab w:val="left" w:pos="1652"/>
        </w:tabs>
        <w:autoSpaceDE/>
        <w:autoSpaceDN/>
        <w:ind w:left="0" w:right="2" w:firstLine="567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-</w:t>
      </w:r>
      <w:r w:rsidRPr="003C3244"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в</w:t>
      </w:r>
      <w:r w:rsidRPr="003C3244">
        <w:rPr>
          <w:rStyle w:val="a4"/>
          <w:color w:val="000000"/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30819636" w14:textId="77777777" w:rsidR="00182A90" w:rsidRPr="003C3244" w:rsidRDefault="00182A90" w:rsidP="00182A90">
      <w:pPr>
        <w:pStyle w:val="a3"/>
        <w:tabs>
          <w:tab w:val="left" w:pos="1162"/>
        </w:tabs>
        <w:ind w:left="20" w:right="2" w:firstLine="567"/>
        <w:jc w:val="both"/>
        <w:rPr>
          <w:sz w:val="24"/>
          <w:szCs w:val="24"/>
        </w:rPr>
      </w:pPr>
      <w:r w:rsidRPr="003C3244">
        <w:rPr>
          <w:rStyle w:val="a4"/>
          <w:color w:val="000000"/>
          <w:sz w:val="24"/>
          <w:szCs w:val="24"/>
        </w:rPr>
        <w:t>а) сведения из Единого государственного реестра недвижимости (</w:t>
      </w:r>
      <w:r w:rsidRPr="003C3244">
        <w:rPr>
          <w:rFonts w:eastAsia="Calibri"/>
          <w:sz w:val="24"/>
          <w:szCs w:val="24"/>
          <w:lang w:eastAsia="en-US" w:bidi="ar-SA"/>
        </w:rPr>
        <w:t>содержащая общедоступные сведения о зарегистрированных правах на объект недвижимости)</w:t>
      </w:r>
      <w:r w:rsidRPr="003C3244">
        <w:rPr>
          <w:rStyle w:val="a4"/>
          <w:color w:val="000000"/>
          <w:sz w:val="24"/>
          <w:szCs w:val="24"/>
        </w:rPr>
        <w:t>.</w:t>
      </w:r>
    </w:p>
    <w:p w14:paraId="766C6078" w14:textId="42399BF5" w:rsidR="00182A90" w:rsidRPr="003C3244" w:rsidRDefault="00182A90" w:rsidP="00182A90">
      <w:pPr>
        <w:widowControl/>
        <w:adjustRightInd w:val="0"/>
        <w:ind w:right="2" w:firstLine="567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-</w:t>
      </w:r>
      <w:r w:rsidRPr="003C3244">
        <w:rPr>
          <w:rFonts w:eastAsia="Calibri"/>
          <w:sz w:val="24"/>
          <w:szCs w:val="24"/>
          <w:lang w:eastAsia="en-US" w:bidi="ar-SA"/>
        </w:rPr>
        <w:t xml:space="preserve"> </w:t>
      </w:r>
      <w:r w:rsidRPr="00131BA7">
        <w:rPr>
          <w:rFonts w:eastAsia="Calibri"/>
          <w:color w:val="000000" w:themeColor="text1"/>
          <w:sz w:val="24"/>
          <w:szCs w:val="24"/>
          <w:lang w:eastAsia="en-US" w:bidi="ar-SA"/>
        </w:rPr>
        <w:t>в Отделе государственной инспекции безопасности дорожного движения Управления Министерства внутренних дел России</w:t>
      </w:r>
      <w:r w:rsidRPr="003C3244">
        <w:rPr>
          <w:sz w:val="24"/>
          <w:szCs w:val="24"/>
        </w:rPr>
        <w:t xml:space="preserve"> - </w:t>
      </w:r>
      <w:r w:rsidRPr="003C3244">
        <w:rPr>
          <w:rFonts w:eastAsia="Calibri"/>
          <w:sz w:val="24"/>
          <w:szCs w:val="24"/>
          <w:lang w:eastAsia="en-US"/>
        </w:rPr>
        <w:t>согласование схемы организации дорожного движения транспорта и пешеходов на период производства работ (проект безопасности дорожного движения)</w:t>
      </w:r>
      <w:r w:rsidR="001675FC">
        <w:rPr>
          <w:rFonts w:eastAsia="Calibri"/>
          <w:sz w:val="24"/>
          <w:szCs w:val="24"/>
          <w:lang w:eastAsia="en-US" w:bidi="ar-SA"/>
        </w:rPr>
        <w:t>».</w:t>
      </w:r>
    </w:p>
    <w:p w14:paraId="66F3C496" w14:textId="727E5124" w:rsidR="0006434E" w:rsidRPr="0006434E" w:rsidRDefault="00CD5C8C" w:rsidP="00AF5619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434E" w:rsidRPr="0006434E">
        <w:rPr>
          <w:rFonts w:ascii="Times New Roman" w:hAnsi="Times New Roman"/>
          <w:sz w:val="24"/>
          <w:szCs w:val="24"/>
        </w:rPr>
        <w:t xml:space="preserve">Настоящее </w:t>
      </w:r>
      <w:r w:rsidR="00E6656C">
        <w:rPr>
          <w:rFonts w:ascii="Times New Roman" w:hAnsi="Times New Roman"/>
          <w:sz w:val="24"/>
          <w:szCs w:val="24"/>
        </w:rPr>
        <w:t>п</w:t>
      </w:r>
      <w:r w:rsidR="0006434E" w:rsidRPr="0006434E">
        <w:rPr>
          <w:rFonts w:ascii="Times New Roman" w:hAnsi="Times New Roman"/>
          <w:sz w:val="24"/>
          <w:szCs w:val="24"/>
        </w:rPr>
        <w:t xml:space="preserve">остановление опубликовать в муниципальной газете «Фокинский Вестник» и </w:t>
      </w:r>
      <w:r w:rsidR="00E6656C">
        <w:rPr>
          <w:rFonts w:ascii="Times New Roman" w:hAnsi="Times New Roman"/>
          <w:sz w:val="24"/>
          <w:szCs w:val="24"/>
        </w:rPr>
        <w:t xml:space="preserve">разместить </w:t>
      </w:r>
      <w:r w:rsidR="0006434E" w:rsidRPr="0006434E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Фокино. </w:t>
      </w:r>
    </w:p>
    <w:p w14:paraId="30C9A39B" w14:textId="0CDC1E9E" w:rsidR="0006434E" w:rsidRDefault="0006434E" w:rsidP="0006434E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06434E">
        <w:rPr>
          <w:rFonts w:ascii="Times New Roman" w:hAnsi="Times New Roman"/>
          <w:sz w:val="24"/>
          <w:szCs w:val="24"/>
        </w:rPr>
        <w:t xml:space="preserve"> </w:t>
      </w:r>
      <w:r w:rsidR="00AF5619">
        <w:rPr>
          <w:rFonts w:ascii="Times New Roman" w:hAnsi="Times New Roman"/>
          <w:sz w:val="24"/>
          <w:szCs w:val="24"/>
        </w:rPr>
        <w:t xml:space="preserve">3. </w:t>
      </w:r>
      <w:r w:rsidRPr="0006434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Фокино Симкину М.А.</w:t>
      </w:r>
    </w:p>
    <w:p w14:paraId="4296477A" w14:textId="77777777" w:rsidR="00CD5C8C" w:rsidRDefault="00CD5C8C" w:rsidP="00A40B35">
      <w:pPr>
        <w:spacing w:line="276" w:lineRule="auto"/>
        <w:rPr>
          <w:sz w:val="24"/>
          <w:szCs w:val="24"/>
        </w:rPr>
      </w:pPr>
    </w:p>
    <w:p w14:paraId="24890969" w14:textId="17E4A16E" w:rsidR="0006434E" w:rsidRDefault="0006434E" w:rsidP="0006434E">
      <w:pPr>
        <w:rPr>
          <w:sz w:val="24"/>
          <w:szCs w:val="24"/>
        </w:rPr>
      </w:pPr>
    </w:p>
    <w:p w14:paraId="3911A65E" w14:textId="752840D5" w:rsidR="00653C7C" w:rsidRDefault="00653C7C" w:rsidP="0006434E">
      <w:pPr>
        <w:rPr>
          <w:sz w:val="24"/>
          <w:szCs w:val="24"/>
        </w:rPr>
      </w:pPr>
    </w:p>
    <w:p w14:paraId="244C1FAB" w14:textId="1767B95E" w:rsidR="00653C7C" w:rsidRDefault="00653C7C" w:rsidP="0006434E">
      <w:pPr>
        <w:rPr>
          <w:sz w:val="24"/>
          <w:szCs w:val="24"/>
        </w:rPr>
      </w:pPr>
    </w:p>
    <w:p w14:paraId="013F0140" w14:textId="77777777" w:rsidR="00653C7C" w:rsidRDefault="00653C7C" w:rsidP="0006434E">
      <w:pPr>
        <w:rPr>
          <w:sz w:val="24"/>
          <w:szCs w:val="24"/>
        </w:rPr>
      </w:pPr>
    </w:p>
    <w:p w14:paraId="383AB9A4" w14:textId="6126D041" w:rsidR="0006434E" w:rsidRDefault="0006434E" w:rsidP="0006434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34E">
        <w:rPr>
          <w:sz w:val="24"/>
          <w:szCs w:val="24"/>
        </w:rPr>
        <w:t xml:space="preserve">Глава администрации                                                                               </w:t>
      </w:r>
      <w:r w:rsidR="00AF5619">
        <w:rPr>
          <w:sz w:val="24"/>
          <w:szCs w:val="24"/>
        </w:rPr>
        <w:t>В.В.Степин</w:t>
      </w:r>
    </w:p>
    <w:p w14:paraId="3FF0A0C5" w14:textId="77777777" w:rsidR="0006434E" w:rsidRDefault="0006434E" w:rsidP="0006434E">
      <w:pPr>
        <w:rPr>
          <w:sz w:val="24"/>
          <w:szCs w:val="24"/>
        </w:rPr>
      </w:pPr>
    </w:p>
    <w:p w14:paraId="0D547764" w14:textId="77777777" w:rsidR="0006434E" w:rsidRDefault="0006434E" w:rsidP="0006434E">
      <w:pPr>
        <w:rPr>
          <w:sz w:val="24"/>
          <w:szCs w:val="24"/>
        </w:rPr>
      </w:pPr>
    </w:p>
    <w:p w14:paraId="7C74F84A" w14:textId="77777777" w:rsidR="0006434E" w:rsidRDefault="0006434E" w:rsidP="0006434E">
      <w:pPr>
        <w:rPr>
          <w:sz w:val="24"/>
          <w:szCs w:val="24"/>
        </w:rPr>
      </w:pPr>
    </w:p>
    <w:p w14:paraId="2E661B3B" w14:textId="691FAD45" w:rsidR="0006434E" w:rsidRDefault="0006434E" w:rsidP="0006434E">
      <w:pPr>
        <w:rPr>
          <w:sz w:val="24"/>
          <w:szCs w:val="24"/>
        </w:rPr>
      </w:pPr>
    </w:p>
    <w:p w14:paraId="7F4712AB" w14:textId="64A43749" w:rsidR="00653C7C" w:rsidRDefault="00653C7C" w:rsidP="0006434E">
      <w:pPr>
        <w:rPr>
          <w:sz w:val="24"/>
          <w:szCs w:val="24"/>
        </w:rPr>
      </w:pPr>
    </w:p>
    <w:p w14:paraId="0AE9CD74" w14:textId="467B9E20" w:rsidR="00653C7C" w:rsidRDefault="00653C7C" w:rsidP="0006434E">
      <w:pPr>
        <w:rPr>
          <w:sz w:val="24"/>
          <w:szCs w:val="24"/>
        </w:rPr>
      </w:pPr>
    </w:p>
    <w:p w14:paraId="0F6E1A4E" w14:textId="0DF3CC4D" w:rsidR="00653C7C" w:rsidRDefault="00653C7C" w:rsidP="0006434E">
      <w:pPr>
        <w:rPr>
          <w:sz w:val="24"/>
          <w:szCs w:val="24"/>
        </w:rPr>
      </w:pPr>
    </w:p>
    <w:p w14:paraId="5CF14EA8" w14:textId="30637513" w:rsidR="00653C7C" w:rsidRDefault="00653C7C" w:rsidP="0006434E">
      <w:pPr>
        <w:rPr>
          <w:sz w:val="24"/>
          <w:szCs w:val="24"/>
        </w:rPr>
      </w:pPr>
    </w:p>
    <w:p w14:paraId="728F1EE9" w14:textId="77A1B5A5" w:rsidR="00653C7C" w:rsidRDefault="00653C7C" w:rsidP="0006434E">
      <w:pPr>
        <w:rPr>
          <w:sz w:val="24"/>
          <w:szCs w:val="24"/>
        </w:rPr>
      </w:pPr>
    </w:p>
    <w:p w14:paraId="11C27574" w14:textId="6C209604" w:rsidR="00653C7C" w:rsidRDefault="00653C7C" w:rsidP="0006434E">
      <w:pPr>
        <w:rPr>
          <w:sz w:val="24"/>
          <w:szCs w:val="24"/>
        </w:rPr>
      </w:pPr>
    </w:p>
    <w:p w14:paraId="3927FE1B" w14:textId="4E4C25F4" w:rsidR="00653C7C" w:rsidRDefault="00653C7C" w:rsidP="0006434E">
      <w:pPr>
        <w:rPr>
          <w:sz w:val="24"/>
          <w:szCs w:val="24"/>
        </w:rPr>
      </w:pPr>
    </w:p>
    <w:p w14:paraId="5A58DACE" w14:textId="1DCEF086" w:rsidR="00653C7C" w:rsidRDefault="00653C7C" w:rsidP="0006434E">
      <w:pPr>
        <w:rPr>
          <w:sz w:val="24"/>
          <w:szCs w:val="24"/>
        </w:rPr>
      </w:pPr>
    </w:p>
    <w:p w14:paraId="26EDF66F" w14:textId="1213CB2E" w:rsidR="00653C7C" w:rsidRDefault="00653C7C" w:rsidP="0006434E">
      <w:pPr>
        <w:rPr>
          <w:sz w:val="24"/>
          <w:szCs w:val="24"/>
        </w:rPr>
      </w:pPr>
    </w:p>
    <w:p w14:paraId="1C6668CC" w14:textId="1FCF1FB8" w:rsidR="00653C7C" w:rsidRDefault="00653C7C" w:rsidP="0006434E">
      <w:pPr>
        <w:rPr>
          <w:sz w:val="24"/>
          <w:szCs w:val="24"/>
        </w:rPr>
      </w:pPr>
    </w:p>
    <w:p w14:paraId="6800A5DD" w14:textId="7BE80F2F" w:rsidR="00653C7C" w:rsidRDefault="00653C7C" w:rsidP="0006434E">
      <w:pPr>
        <w:rPr>
          <w:sz w:val="24"/>
          <w:szCs w:val="24"/>
        </w:rPr>
      </w:pPr>
    </w:p>
    <w:p w14:paraId="109B809A" w14:textId="38A1579B" w:rsidR="00653C7C" w:rsidRDefault="00653C7C" w:rsidP="0006434E">
      <w:pPr>
        <w:rPr>
          <w:sz w:val="24"/>
          <w:szCs w:val="24"/>
        </w:rPr>
      </w:pPr>
    </w:p>
    <w:p w14:paraId="20AAAFF9" w14:textId="4F2DB50E" w:rsidR="00653C7C" w:rsidRDefault="00653C7C" w:rsidP="0006434E">
      <w:pPr>
        <w:rPr>
          <w:sz w:val="24"/>
          <w:szCs w:val="24"/>
        </w:rPr>
      </w:pPr>
    </w:p>
    <w:p w14:paraId="2787AC82" w14:textId="1AF1C993" w:rsidR="00653C7C" w:rsidRDefault="00653C7C" w:rsidP="0006434E">
      <w:pPr>
        <w:rPr>
          <w:sz w:val="24"/>
          <w:szCs w:val="24"/>
        </w:rPr>
      </w:pPr>
    </w:p>
    <w:p w14:paraId="48CED7C8" w14:textId="4238E328" w:rsidR="00653C7C" w:rsidRDefault="00653C7C" w:rsidP="0006434E">
      <w:pPr>
        <w:rPr>
          <w:sz w:val="24"/>
          <w:szCs w:val="24"/>
        </w:rPr>
      </w:pPr>
    </w:p>
    <w:p w14:paraId="1B6F44A8" w14:textId="16A9B3AE" w:rsidR="00653C7C" w:rsidRDefault="00653C7C" w:rsidP="0006434E">
      <w:pPr>
        <w:rPr>
          <w:sz w:val="24"/>
          <w:szCs w:val="24"/>
        </w:rPr>
      </w:pPr>
    </w:p>
    <w:p w14:paraId="075EDB1A" w14:textId="5D083375" w:rsidR="00653C7C" w:rsidRDefault="00653C7C" w:rsidP="0006434E">
      <w:pPr>
        <w:rPr>
          <w:sz w:val="24"/>
          <w:szCs w:val="24"/>
        </w:rPr>
      </w:pPr>
    </w:p>
    <w:p w14:paraId="1EAB067E" w14:textId="2224D456" w:rsidR="00653C7C" w:rsidRDefault="00653C7C" w:rsidP="0006434E">
      <w:pPr>
        <w:rPr>
          <w:sz w:val="24"/>
          <w:szCs w:val="24"/>
        </w:rPr>
      </w:pPr>
    </w:p>
    <w:p w14:paraId="79F2A26F" w14:textId="6C4E6931" w:rsidR="00653C7C" w:rsidRDefault="00653C7C" w:rsidP="0006434E">
      <w:pPr>
        <w:rPr>
          <w:sz w:val="24"/>
          <w:szCs w:val="24"/>
        </w:rPr>
      </w:pPr>
    </w:p>
    <w:p w14:paraId="17267A29" w14:textId="3A292606" w:rsidR="00653C7C" w:rsidRDefault="00653C7C" w:rsidP="0006434E">
      <w:pPr>
        <w:rPr>
          <w:sz w:val="24"/>
          <w:szCs w:val="24"/>
        </w:rPr>
      </w:pPr>
    </w:p>
    <w:p w14:paraId="57A497AF" w14:textId="605BF6CE" w:rsidR="00653C7C" w:rsidRDefault="00653C7C" w:rsidP="0006434E">
      <w:pPr>
        <w:rPr>
          <w:sz w:val="24"/>
          <w:szCs w:val="24"/>
        </w:rPr>
      </w:pPr>
    </w:p>
    <w:p w14:paraId="43181BB2" w14:textId="0EEB53DC" w:rsidR="00653C7C" w:rsidRDefault="00653C7C" w:rsidP="0006434E">
      <w:pPr>
        <w:rPr>
          <w:sz w:val="24"/>
          <w:szCs w:val="24"/>
        </w:rPr>
      </w:pPr>
    </w:p>
    <w:p w14:paraId="74FCCA61" w14:textId="20ECD291" w:rsidR="00653C7C" w:rsidRDefault="00653C7C" w:rsidP="0006434E">
      <w:pPr>
        <w:rPr>
          <w:sz w:val="24"/>
          <w:szCs w:val="24"/>
        </w:rPr>
      </w:pPr>
    </w:p>
    <w:p w14:paraId="3856CABC" w14:textId="74AC61C4" w:rsidR="00653C7C" w:rsidRDefault="00653C7C" w:rsidP="0006434E">
      <w:pPr>
        <w:rPr>
          <w:sz w:val="24"/>
          <w:szCs w:val="24"/>
        </w:rPr>
      </w:pPr>
    </w:p>
    <w:p w14:paraId="142F8362" w14:textId="7DCFFEB8" w:rsidR="00653C7C" w:rsidRDefault="00653C7C" w:rsidP="0006434E">
      <w:pPr>
        <w:rPr>
          <w:sz w:val="24"/>
          <w:szCs w:val="24"/>
        </w:rPr>
      </w:pPr>
    </w:p>
    <w:p w14:paraId="2F6BDAEC" w14:textId="57BA4FCC" w:rsidR="00653C7C" w:rsidRDefault="00653C7C" w:rsidP="0006434E">
      <w:pPr>
        <w:rPr>
          <w:sz w:val="24"/>
          <w:szCs w:val="24"/>
        </w:rPr>
      </w:pPr>
    </w:p>
    <w:p w14:paraId="21942A91" w14:textId="4C31ADE7" w:rsidR="00653C7C" w:rsidRDefault="00653C7C" w:rsidP="0006434E">
      <w:pPr>
        <w:rPr>
          <w:sz w:val="24"/>
          <w:szCs w:val="24"/>
        </w:rPr>
      </w:pPr>
    </w:p>
    <w:p w14:paraId="28E95DB9" w14:textId="1BBD3DC7" w:rsidR="00653C7C" w:rsidRDefault="00653C7C" w:rsidP="0006434E">
      <w:pPr>
        <w:rPr>
          <w:sz w:val="24"/>
          <w:szCs w:val="24"/>
        </w:rPr>
      </w:pPr>
    </w:p>
    <w:p w14:paraId="45F7BE47" w14:textId="4C4B9278" w:rsidR="00653C7C" w:rsidRDefault="00653C7C" w:rsidP="0006434E">
      <w:pPr>
        <w:rPr>
          <w:sz w:val="24"/>
          <w:szCs w:val="24"/>
        </w:rPr>
      </w:pPr>
    </w:p>
    <w:p w14:paraId="0A3ED5EC" w14:textId="27A1676C" w:rsidR="00653C7C" w:rsidRDefault="00653C7C" w:rsidP="0006434E">
      <w:pPr>
        <w:rPr>
          <w:sz w:val="24"/>
          <w:szCs w:val="24"/>
        </w:rPr>
      </w:pPr>
    </w:p>
    <w:p w14:paraId="760965E9" w14:textId="61978704" w:rsidR="00653C7C" w:rsidRDefault="00653C7C" w:rsidP="0006434E">
      <w:pPr>
        <w:rPr>
          <w:sz w:val="24"/>
          <w:szCs w:val="24"/>
        </w:rPr>
      </w:pPr>
    </w:p>
    <w:p w14:paraId="0D238989" w14:textId="27600185" w:rsidR="00653C7C" w:rsidRDefault="00653C7C" w:rsidP="0006434E">
      <w:pPr>
        <w:rPr>
          <w:sz w:val="24"/>
          <w:szCs w:val="24"/>
        </w:rPr>
      </w:pPr>
    </w:p>
    <w:p w14:paraId="2927205D" w14:textId="77777777" w:rsidR="00653C7C" w:rsidRDefault="00653C7C" w:rsidP="0006434E">
      <w:pPr>
        <w:rPr>
          <w:sz w:val="24"/>
          <w:szCs w:val="24"/>
        </w:rPr>
      </w:pPr>
    </w:p>
    <w:p w14:paraId="04C953E7" w14:textId="77777777" w:rsidR="00703D42" w:rsidRDefault="00703D42" w:rsidP="0006434E">
      <w:pPr>
        <w:rPr>
          <w:sz w:val="24"/>
          <w:szCs w:val="24"/>
        </w:rPr>
      </w:pPr>
    </w:p>
    <w:p w14:paraId="3AA46AAF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>Заместитель главы администрации</w:t>
      </w:r>
    </w:p>
    <w:p w14:paraId="509D8407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города Фокино</w:t>
      </w:r>
    </w:p>
    <w:p w14:paraId="45DEF32F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</w:t>
      </w:r>
      <w:r>
        <w:t>М.А. Симкина</w:t>
      </w:r>
    </w:p>
    <w:p w14:paraId="15242878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4 76 34</w:t>
      </w:r>
    </w:p>
    <w:p w14:paraId="273147A1" w14:textId="77777777" w:rsidR="0006434E" w:rsidRPr="00C31BDE" w:rsidRDefault="0006434E" w:rsidP="0006434E">
      <w:pPr>
        <w:rPr>
          <w:sz w:val="24"/>
          <w:szCs w:val="24"/>
        </w:rPr>
      </w:pPr>
    </w:p>
    <w:p w14:paraId="2895C2A2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            </w:t>
      </w:r>
    </w:p>
    <w:p w14:paraId="14587DD9" w14:textId="77777777" w:rsidR="00842D5E" w:rsidRDefault="00842D5E" w:rsidP="0006434E">
      <w:pPr>
        <w:jc w:val="both"/>
        <w:rPr>
          <w:sz w:val="24"/>
          <w:szCs w:val="24"/>
        </w:rPr>
      </w:pPr>
    </w:p>
    <w:p w14:paraId="21E09BC4" w14:textId="77777777" w:rsidR="00842D5E" w:rsidRDefault="00842D5E" w:rsidP="0006434E">
      <w:pPr>
        <w:jc w:val="both"/>
        <w:rPr>
          <w:sz w:val="24"/>
          <w:szCs w:val="24"/>
        </w:rPr>
      </w:pPr>
    </w:p>
    <w:p w14:paraId="40C46EF1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экономики, </w:t>
      </w:r>
    </w:p>
    <w:p w14:paraId="4AE0EAFE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 xml:space="preserve">жилищно-коммунального хозяйства, </w:t>
      </w:r>
    </w:p>
    <w:p w14:paraId="31A3EB24" w14:textId="77777777" w:rsidR="0006434E" w:rsidRPr="00C31BDE" w:rsidRDefault="0006434E" w:rsidP="0006434E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благоустройства и транспорта</w:t>
      </w:r>
      <w:r w:rsidRPr="00C31BDE">
        <w:rPr>
          <w:sz w:val="24"/>
          <w:szCs w:val="24"/>
        </w:rPr>
        <w:t>)</w:t>
      </w:r>
    </w:p>
    <w:p w14:paraId="788087E3" w14:textId="77777777" w:rsidR="0006434E" w:rsidRPr="00C31BD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Е.Н.Калинина</w:t>
      </w:r>
    </w:p>
    <w:p w14:paraId="75E9F810" w14:textId="77777777" w:rsidR="0006434E" w:rsidRDefault="0006434E" w:rsidP="0006434E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4 78 65</w:t>
      </w:r>
    </w:p>
    <w:p w14:paraId="2BDE6D88" w14:textId="2CF8ECA9" w:rsidR="0006434E" w:rsidRDefault="0006434E" w:rsidP="0006434E">
      <w:pPr>
        <w:jc w:val="both"/>
        <w:rPr>
          <w:sz w:val="24"/>
          <w:szCs w:val="24"/>
        </w:rPr>
      </w:pPr>
    </w:p>
    <w:p w14:paraId="649BD1EE" w14:textId="48D17CB0" w:rsidR="00FA0528" w:rsidRDefault="00FA0528" w:rsidP="0006434E">
      <w:pPr>
        <w:jc w:val="both"/>
        <w:rPr>
          <w:sz w:val="24"/>
          <w:szCs w:val="24"/>
        </w:rPr>
      </w:pPr>
    </w:p>
    <w:p w14:paraId="27A954FD" w14:textId="77777777" w:rsidR="00FA0528" w:rsidRDefault="00FA0528" w:rsidP="0006434E">
      <w:pPr>
        <w:jc w:val="both"/>
        <w:rPr>
          <w:sz w:val="24"/>
          <w:szCs w:val="24"/>
        </w:rPr>
      </w:pPr>
    </w:p>
    <w:p w14:paraId="0F1CCDA8" w14:textId="77777777" w:rsidR="0006434E" w:rsidRDefault="0006434E" w:rsidP="0006434E">
      <w:pPr>
        <w:rPr>
          <w:sz w:val="24"/>
          <w:szCs w:val="24"/>
        </w:rPr>
      </w:pPr>
    </w:p>
    <w:p w14:paraId="628459B4" w14:textId="77777777" w:rsidR="00951B6B" w:rsidRDefault="00FA0528" w:rsidP="00951B6B">
      <w:pPr>
        <w:jc w:val="both"/>
        <w:rPr>
          <w:sz w:val="24"/>
          <w:szCs w:val="24"/>
        </w:rPr>
      </w:pPr>
      <w:r w:rsidRPr="00C31BDE">
        <w:rPr>
          <w:sz w:val="24"/>
          <w:szCs w:val="24"/>
        </w:rPr>
        <w:t>Начальник отдела (</w:t>
      </w:r>
      <w:r>
        <w:rPr>
          <w:sz w:val="24"/>
          <w:szCs w:val="24"/>
        </w:rPr>
        <w:t>отдел</w:t>
      </w:r>
      <w:r w:rsidRPr="00C31BDE">
        <w:rPr>
          <w:sz w:val="24"/>
          <w:szCs w:val="24"/>
        </w:rPr>
        <w:t xml:space="preserve"> </w:t>
      </w:r>
      <w:r w:rsidR="00951B6B">
        <w:rPr>
          <w:sz w:val="24"/>
          <w:szCs w:val="24"/>
        </w:rPr>
        <w:t xml:space="preserve">юридической </w:t>
      </w:r>
    </w:p>
    <w:p w14:paraId="4C11783B" w14:textId="53F53CC6" w:rsidR="00FA0528" w:rsidRPr="00C31BDE" w:rsidRDefault="00951B6B" w:rsidP="00951B6B">
      <w:pPr>
        <w:jc w:val="both"/>
        <w:rPr>
          <w:sz w:val="24"/>
          <w:szCs w:val="24"/>
        </w:rPr>
      </w:pPr>
      <w:r>
        <w:rPr>
          <w:sz w:val="24"/>
          <w:szCs w:val="24"/>
        </w:rPr>
        <w:t>и кадровой работы</w:t>
      </w:r>
      <w:r w:rsidR="00FA0528" w:rsidRPr="00C31BDE">
        <w:rPr>
          <w:sz w:val="24"/>
          <w:szCs w:val="24"/>
        </w:rPr>
        <w:t>)</w:t>
      </w:r>
    </w:p>
    <w:p w14:paraId="553E5DF4" w14:textId="5713DCF3" w:rsidR="00FA0528" w:rsidRPr="00C31BDE" w:rsidRDefault="00951B6B" w:rsidP="00FA0528">
      <w:pPr>
        <w:jc w:val="both"/>
        <w:rPr>
          <w:sz w:val="24"/>
          <w:szCs w:val="24"/>
        </w:rPr>
      </w:pPr>
      <w:r>
        <w:rPr>
          <w:sz w:val="24"/>
          <w:szCs w:val="24"/>
        </w:rPr>
        <w:t>Н.А.Трошина</w:t>
      </w:r>
    </w:p>
    <w:p w14:paraId="5F0A51F0" w14:textId="4250658B" w:rsidR="0006434E" w:rsidRDefault="00FA0528" w:rsidP="00FA0528">
      <w:pPr>
        <w:rPr>
          <w:sz w:val="24"/>
          <w:szCs w:val="24"/>
        </w:rPr>
      </w:pPr>
      <w:r w:rsidRPr="00C31BDE">
        <w:rPr>
          <w:sz w:val="24"/>
          <w:szCs w:val="24"/>
        </w:rPr>
        <w:t>4 7</w:t>
      </w:r>
      <w:r w:rsidR="00951B6B">
        <w:rPr>
          <w:sz w:val="24"/>
          <w:szCs w:val="24"/>
        </w:rPr>
        <w:t>4 30</w:t>
      </w:r>
    </w:p>
    <w:p w14:paraId="29F64EF6" w14:textId="77777777" w:rsidR="0006434E" w:rsidRDefault="0006434E" w:rsidP="0006434E">
      <w:pPr>
        <w:rPr>
          <w:sz w:val="24"/>
          <w:szCs w:val="24"/>
        </w:rPr>
      </w:pPr>
    </w:p>
    <w:p w14:paraId="694006FC" w14:textId="77777777" w:rsidR="0006434E" w:rsidRDefault="0006434E" w:rsidP="0006434E">
      <w:pPr>
        <w:rPr>
          <w:sz w:val="24"/>
          <w:szCs w:val="24"/>
        </w:rPr>
      </w:pPr>
    </w:p>
    <w:p w14:paraId="5858E6A9" w14:textId="77777777" w:rsidR="0006434E" w:rsidRDefault="0006434E" w:rsidP="0006434E">
      <w:pPr>
        <w:rPr>
          <w:sz w:val="24"/>
          <w:szCs w:val="24"/>
        </w:rPr>
      </w:pPr>
    </w:p>
    <w:p w14:paraId="6595B78F" w14:textId="77777777" w:rsidR="0006434E" w:rsidRDefault="0006434E" w:rsidP="0006434E">
      <w:pPr>
        <w:rPr>
          <w:sz w:val="24"/>
          <w:szCs w:val="24"/>
        </w:rPr>
      </w:pPr>
    </w:p>
    <w:p w14:paraId="3BAFE4CE" w14:textId="77777777" w:rsidR="0006434E" w:rsidRDefault="0006434E" w:rsidP="0006434E">
      <w:pPr>
        <w:rPr>
          <w:sz w:val="24"/>
          <w:szCs w:val="24"/>
        </w:rPr>
      </w:pPr>
    </w:p>
    <w:p w14:paraId="65E99657" w14:textId="77777777" w:rsidR="0006434E" w:rsidRDefault="0006434E" w:rsidP="0006434E">
      <w:pPr>
        <w:rPr>
          <w:sz w:val="24"/>
          <w:szCs w:val="24"/>
        </w:rPr>
      </w:pPr>
    </w:p>
    <w:p w14:paraId="4D3969D6" w14:textId="77777777" w:rsidR="0006434E" w:rsidRDefault="0006434E" w:rsidP="0006434E">
      <w:pPr>
        <w:rPr>
          <w:sz w:val="24"/>
          <w:szCs w:val="24"/>
        </w:rPr>
      </w:pPr>
    </w:p>
    <w:p w14:paraId="2E9E159A" w14:textId="77777777" w:rsidR="0006434E" w:rsidRDefault="0006434E" w:rsidP="0006434E">
      <w:pPr>
        <w:rPr>
          <w:sz w:val="24"/>
          <w:szCs w:val="24"/>
        </w:rPr>
      </w:pPr>
    </w:p>
    <w:p w14:paraId="01AF8D24" w14:textId="77777777" w:rsidR="0006434E" w:rsidRDefault="0006434E" w:rsidP="0006434E">
      <w:pPr>
        <w:rPr>
          <w:sz w:val="24"/>
          <w:szCs w:val="24"/>
        </w:rPr>
      </w:pPr>
    </w:p>
    <w:p w14:paraId="46C64989" w14:textId="77777777" w:rsidR="0006434E" w:rsidRDefault="0006434E" w:rsidP="0006434E">
      <w:pPr>
        <w:rPr>
          <w:sz w:val="24"/>
          <w:szCs w:val="24"/>
        </w:rPr>
      </w:pPr>
    </w:p>
    <w:p w14:paraId="3FFFF419" w14:textId="77777777" w:rsidR="0006434E" w:rsidRDefault="0006434E" w:rsidP="0006434E">
      <w:pPr>
        <w:rPr>
          <w:sz w:val="24"/>
          <w:szCs w:val="24"/>
        </w:rPr>
      </w:pPr>
    </w:p>
    <w:p w14:paraId="59444011" w14:textId="77777777" w:rsidR="0006434E" w:rsidRDefault="0006434E" w:rsidP="0006434E">
      <w:pPr>
        <w:rPr>
          <w:sz w:val="24"/>
          <w:szCs w:val="24"/>
        </w:rPr>
      </w:pPr>
    </w:p>
    <w:p w14:paraId="2A5AB5FA" w14:textId="77777777" w:rsidR="0006434E" w:rsidRDefault="0006434E" w:rsidP="0006434E">
      <w:pPr>
        <w:rPr>
          <w:sz w:val="24"/>
          <w:szCs w:val="24"/>
        </w:rPr>
      </w:pPr>
    </w:p>
    <w:p w14:paraId="7503FD93" w14:textId="77777777" w:rsidR="0006434E" w:rsidRDefault="0006434E" w:rsidP="0006434E">
      <w:pPr>
        <w:rPr>
          <w:sz w:val="24"/>
          <w:szCs w:val="24"/>
        </w:rPr>
      </w:pPr>
    </w:p>
    <w:p w14:paraId="3523F4BA" w14:textId="77777777" w:rsidR="0006434E" w:rsidRDefault="0006434E" w:rsidP="0006434E">
      <w:pPr>
        <w:rPr>
          <w:sz w:val="24"/>
          <w:szCs w:val="24"/>
        </w:rPr>
      </w:pPr>
    </w:p>
    <w:p w14:paraId="3F705505" w14:textId="77777777" w:rsidR="0006434E" w:rsidRDefault="0006434E" w:rsidP="0006434E">
      <w:pPr>
        <w:rPr>
          <w:sz w:val="24"/>
          <w:szCs w:val="24"/>
        </w:rPr>
      </w:pPr>
    </w:p>
    <w:p w14:paraId="537A654D" w14:textId="77777777" w:rsidR="0006434E" w:rsidRDefault="0006434E" w:rsidP="0006434E">
      <w:pPr>
        <w:rPr>
          <w:sz w:val="24"/>
          <w:szCs w:val="24"/>
        </w:rPr>
      </w:pPr>
    </w:p>
    <w:p w14:paraId="198D1590" w14:textId="77777777" w:rsidR="0006434E" w:rsidRDefault="0006434E" w:rsidP="0006434E">
      <w:pPr>
        <w:rPr>
          <w:sz w:val="24"/>
          <w:szCs w:val="24"/>
        </w:rPr>
      </w:pPr>
    </w:p>
    <w:p w14:paraId="5480FFF1" w14:textId="77777777" w:rsidR="0006434E" w:rsidRDefault="0006434E" w:rsidP="0006434E">
      <w:pPr>
        <w:rPr>
          <w:sz w:val="24"/>
          <w:szCs w:val="24"/>
        </w:rPr>
      </w:pPr>
    </w:p>
    <w:p w14:paraId="73E79717" w14:textId="262E3AB7" w:rsidR="0006434E" w:rsidRDefault="0006434E" w:rsidP="0006434E">
      <w:pPr>
        <w:rPr>
          <w:sz w:val="24"/>
          <w:szCs w:val="24"/>
        </w:rPr>
      </w:pPr>
    </w:p>
    <w:p w14:paraId="568F38EC" w14:textId="4F87A9A6" w:rsidR="00FA0528" w:rsidRDefault="00FA0528" w:rsidP="0006434E">
      <w:pPr>
        <w:rPr>
          <w:sz w:val="24"/>
          <w:szCs w:val="24"/>
        </w:rPr>
      </w:pPr>
    </w:p>
    <w:p w14:paraId="22841F12" w14:textId="77777777" w:rsidR="00FA0528" w:rsidRDefault="00FA0528" w:rsidP="0006434E">
      <w:pPr>
        <w:rPr>
          <w:sz w:val="24"/>
          <w:szCs w:val="24"/>
        </w:rPr>
      </w:pPr>
    </w:p>
    <w:p w14:paraId="169C45B1" w14:textId="77777777" w:rsidR="0006434E" w:rsidRDefault="0006434E" w:rsidP="0006434E">
      <w:pPr>
        <w:rPr>
          <w:sz w:val="24"/>
          <w:szCs w:val="24"/>
        </w:rPr>
      </w:pPr>
    </w:p>
    <w:p w14:paraId="042A665B" w14:textId="77777777" w:rsidR="0006434E" w:rsidRDefault="0006434E" w:rsidP="0006434E">
      <w:pPr>
        <w:rPr>
          <w:sz w:val="24"/>
          <w:szCs w:val="24"/>
        </w:rPr>
      </w:pPr>
    </w:p>
    <w:p w14:paraId="69A5565F" w14:textId="3BC63242" w:rsidR="0006434E" w:rsidRPr="00C31BDE" w:rsidRDefault="00FA0528" w:rsidP="0006434E">
      <w:pPr>
        <w:rPr>
          <w:sz w:val="24"/>
          <w:szCs w:val="24"/>
        </w:rPr>
      </w:pPr>
      <w:r>
        <w:rPr>
          <w:sz w:val="24"/>
          <w:szCs w:val="24"/>
        </w:rPr>
        <w:t>Калинина Е.Н.</w:t>
      </w:r>
    </w:p>
    <w:p w14:paraId="06EF65E3" w14:textId="77777777" w:rsidR="0006434E" w:rsidRPr="00C31BDE" w:rsidRDefault="0006434E" w:rsidP="0006434E">
      <w:pPr>
        <w:rPr>
          <w:sz w:val="24"/>
          <w:szCs w:val="24"/>
        </w:rPr>
      </w:pPr>
      <w:r w:rsidRPr="00C31BDE">
        <w:rPr>
          <w:sz w:val="24"/>
          <w:szCs w:val="24"/>
        </w:rPr>
        <w:t xml:space="preserve">   4 78 65</w:t>
      </w:r>
    </w:p>
    <w:p w14:paraId="2924741B" w14:textId="77777777" w:rsidR="0006434E" w:rsidRDefault="0006434E" w:rsidP="0006434E">
      <w:pPr>
        <w:jc w:val="both"/>
        <w:rPr>
          <w:sz w:val="24"/>
          <w:szCs w:val="24"/>
        </w:rPr>
      </w:pPr>
    </w:p>
    <w:p w14:paraId="768703F3" w14:textId="77777777" w:rsidR="0006434E" w:rsidRPr="0006434E" w:rsidRDefault="0006434E" w:rsidP="0006434E">
      <w:pPr>
        <w:rPr>
          <w:sz w:val="24"/>
          <w:szCs w:val="24"/>
        </w:rPr>
      </w:pPr>
    </w:p>
    <w:p w14:paraId="00868F34" w14:textId="77777777" w:rsidR="0006434E" w:rsidRDefault="0006434E" w:rsidP="00653C7C">
      <w:pPr>
        <w:shd w:val="clear" w:color="auto" w:fill="FFFFFF"/>
        <w:tabs>
          <w:tab w:val="left" w:pos="720"/>
          <w:tab w:val="left" w:pos="900"/>
        </w:tabs>
        <w:spacing w:line="276" w:lineRule="auto"/>
        <w:rPr>
          <w:sz w:val="24"/>
          <w:szCs w:val="24"/>
        </w:rPr>
      </w:pPr>
    </w:p>
    <w:sectPr w:rsidR="0006434E" w:rsidSect="00653C7C">
      <w:pgSz w:w="11910" w:h="16840"/>
      <w:pgMar w:top="567" w:right="711" w:bottom="426" w:left="1701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90BB" w14:textId="77777777" w:rsidR="00B570B5" w:rsidRDefault="00B570B5">
      <w:r>
        <w:separator/>
      </w:r>
    </w:p>
  </w:endnote>
  <w:endnote w:type="continuationSeparator" w:id="0">
    <w:p w14:paraId="4D70C13A" w14:textId="77777777" w:rsidR="00B570B5" w:rsidRDefault="00B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6EBF" w14:textId="77777777" w:rsidR="00B570B5" w:rsidRDefault="00B570B5">
      <w:r>
        <w:separator/>
      </w:r>
    </w:p>
  </w:footnote>
  <w:footnote w:type="continuationSeparator" w:id="0">
    <w:p w14:paraId="23839771" w14:textId="77777777" w:rsidR="00B570B5" w:rsidRDefault="00B5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5645B50"/>
    <w:multiLevelType w:val="hybridMultilevel"/>
    <w:tmpl w:val="1B3EA1AA"/>
    <w:lvl w:ilvl="0" w:tplc="8E0E4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6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7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8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9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40" w15:restartNumberingAfterBreak="0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2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3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4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28"/>
  </w:num>
  <w:num w:numId="5">
    <w:abstractNumId w:val="41"/>
  </w:num>
  <w:num w:numId="6">
    <w:abstractNumId w:val="22"/>
  </w:num>
  <w:num w:numId="7">
    <w:abstractNumId w:val="24"/>
  </w:num>
  <w:num w:numId="8">
    <w:abstractNumId w:val="42"/>
  </w:num>
  <w:num w:numId="9">
    <w:abstractNumId w:val="31"/>
  </w:num>
  <w:num w:numId="10">
    <w:abstractNumId w:val="25"/>
  </w:num>
  <w:num w:numId="11">
    <w:abstractNumId w:val="39"/>
  </w:num>
  <w:num w:numId="12">
    <w:abstractNumId w:val="37"/>
  </w:num>
  <w:num w:numId="13">
    <w:abstractNumId w:val="30"/>
  </w:num>
  <w:num w:numId="14">
    <w:abstractNumId w:val="20"/>
  </w:num>
  <w:num w:numId="15">
    <w:abstractNumId w:val="36"/>
  </w:num>
  <w:num w:numId="16">
    <w:abstractNumId w:val="32"/>
  </w:num>
  <w:num w:numId="17">
    <w:abstractNumId w:val="38"/>
  </w:num>
  <w:num w:numId="18">
    <w:abstractNumId w:val="27"/>
  </w:num>
  <w:num w:numId="19">
    <w:abstractNumId w:val="33"/>
  </w:num>
  <w:num w:numId="20">
    <w:abstractNumId w:val="44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4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4E"/>
    <w:rsid w:val="00040F99"/>
    <w:rsid w:val="000527F6"/>
    <w:rsid w:val="0006434E"/>
    <w:rsid w:val="000813E7"/>
    <w:rsid w:val="000B7E6D"/>
    <w:rsid w:val="000C24AE"/>
    <w:rsid w:val="000F64FE"/>
    <w:rsid w:val="00111968"/>
    <w:rsid w:val="0012480A"/>
    <w:rsid w:val="00131BA7"/>
    <w:rsid w:val="001407C8"/>
    <w:rsid w:val="0015605C"/>
    <w:rsid w:val="00156BEF"/>
    <w:rsid w:val="00166AD2"/>
    <w:rsid w:val="001675FC"/>
    <w:rsid w:val="00176A5D"/>
    <w:rsid w:val="00182A90"/>
    <w:rsid w:val="001C1675"/>
    <w:rsid w:val="001C7FBA"/>
    <w:rsid w:val="001D1C90"/>
    <w:rsid w:val="001F4D77"/>
    <w:rsid w:val="002070EC"/>
    <w:rsid w:val="00233456"/>
    <w:rsid w:val="0024332C"/>
    <w:rsid w:val="0024525A"/>
    <w:rsid w:val="00297582"/>
    <w:rsid w:val="002A4DF3"/>
    <w:rsid w:val="002B3C93"/>
    <w:rsid w:val="002C0D36"/>
    <w:rsid w:val="002C1EF2"/>
    <w:rsid w:val="002C7FFC"/>
    <w:rsid w:val="002D67AB"/>
    <w:rsid w:val="002E16D5"/>
    <w:rsid w:val="002E6945"/>
    <w:rsid w:val="002F5046"/>
    <w:rsid w:val="003000BB"/>
    <w:rsid w:val="003455E8"/>
    <w:rsid w:val="00351F3A"/>
    <w:rsid w:val="00391DB0"/>
    <w:rsid w:val="003A3130"/>
    <w:rsid w:val="003B3257"/>
    <w:rsid w:val="003B5773"/>
    <w:rsid w:val="003C3244"/>
    <w:rsid w:val="003D20CA"/>
    <w:rsid w:val="003D281B"/>
    <w:rsid w:val="003D77F6"/>
    <w:rsid w:val="003E340F"/>
    <w:rsid w:val="003E511F"/>
    <w:rsid w:val="004123A5"/>
    <w:rsid w:val="004163A5"/>
    <w:rsid w:val="004215A2"/>
    <w:rsid w:val="00433A33"/>
    <w:rsid w:val="004545B1"/>
    <w:rsid w:val="004665C3"/>
    <w:rsid w:val="0048401D"/>
    <w:rsid w:val="00486E7C"/>
    <w:rsid w:val="004B283F"/>
    <w:rsid w:val="00501644"/>
    <w:rsid w:val="00513729"/>
    <w:rsid w:val="00536073"/>
    <w:rsid w:val="0054332C"/>
    <w:rsid w:val="005469E9"/>
    <w:rsid w:val="005633A9"/>
    <w:rsid w:val="00572628"/>
    <w:rsid w:val="005772BE"/>
    <w:rsid w:val="005A6D75"/>
    <w:rsid w:val="005B6088"/>
    <w:rsid w:val="005C39C0"/>
    <w:rsid w:val="005E7B42"/>
    <w:rsid w:val="0060171D"/>
    <w:rsid w:val="00653C7C"/>
    <w:rsid w:val="00654DF3"/>
    <w:rsid w:val="006A2AED"/>
    <w:rsid w:val="006B31A3"/>
    <w:rsid w:val="006C2A1E"/>
    <w:rsid w:val="006C3EAF"/>
    <w:rsid w:val="006D0088"/>
    <w:rsid w:val="00703D42"/>
    <w:rsid w:val="00713B62"/>
    <w:rsid w:val="007166D5"/>
    <w:rsid w:val="007222D1"/>
    <w:rsid w:val="007440B0"/>
    <w:rsid w:val="007959BA"/>
    <w:rsid w:val="007B39D0"/>
    <w:rsid w:val="007B7FD9"/>
    <w:rsid w:val="007D46C6"/>
    <w:rsid w:val="00833FF4"/>
    <w:rsid w:val="00835771"/>
    <w:rsid w:val="00842D5E"/>
    <w:rsid w:val="008545FC"/>
    <w:rsid w:val="0086377C"/>
    <w:rsid w:val="008667F0"/>
    <w:rsid w:val="00867043"/>
    <w:rsid w:val="00895C40"/>
    <w:rsid w:val="008A0970"/>
    <w:rsid w:val="008A11F9"/>
    <w:rsid w:val="008A53C6"/>
    <w:rsid w:val="008B30D3"/>
    <w:rsid w:val="008B388F"/>
    <w:rsid w:val="008C5848"/>
    <w:rsid w:val="008D0CD2"/>
    <w:rsid w:val="008D147C"/>
    <w:rsid w:val="008E4CE2"/>
    <w:rsid w:val="00916F6F"/>
    <w:rsid w:val="00951B6B"/>
    <w:rsid w:val="009600E5"/>
    <w:rsid w:val="00962157"/>
    <w:rsid w:val="0099765C"/>
    <w:rsid w:val="009C58A1"/>
    <w:rsid w:val="009E2B56"/>
    <w:rsid w:val="009E53E9"/>
    <w:rsid w:val="009F26FB"/>
    <w:rsid w:val="009F52FB"/>
    <w:rsid w:val="00A00ABA"/>
    <w:rsid w:val="00A40B35"/>
    <w:rsid w:val="00A4454E"/>
    <w:rsid w:val="00A45F39"/>
    <w:rsid w:val="00A61D1A"/>
    <w:rsid w:val="00A639CD"/>
    <w:rsid w:val="00A70B73"/>
    <w:rsid w:val="00A70D17"/>
    <w:rsid w:val="00A80FC3"/>
    <w:rsid w:val="00AB3BD0"/>
    <w:rsid w:val="00AC1159"/>
    <w:rsid w:val="00AF1B3A"/>
    <w:rsid w:val="00AF5619"/>
    <w:rsid w:val="00AF76C7"/>
    <w:rsid w:val="00B3708C"/>
    <w:rsid w:val="00B43219"/>
    <w:rsid w:val="00B45410"/>
    <w:rsid w:val="00B5509C"/>
    <w:rsid w:val="00B570B5"/>
    <w:rsid w:val="00B603A3"/>
    <w:rsid w:val="00B8577C"/>
    <w:rsid w:val="00B9664C"/>
    <w:rsid w:val="00BD2235"/>
    <w:rsid w:val="00C142A7"/>
    <w:rsid w:val="00C25219"/>
    <w:rsid w:val="00C303DC"/>
    <w:rsid w:val="00C368A9"/>
    <w:rsid w:val="00CD43E0"/>
    <w:rsid w:val="00CD5C8C"/>
    <w:rsid w:val="00CE14E0"/>
    <w:rsid w:val="00CE302B"/>
    <w:rsid w:val="00D203B5"/>
    <w:rsid w:val="00D47090"/>
    <w:rsid w:val="00D67467"/>
    <w:rsid w:val="00D718DE"/>
    <w:rsid w:val="00D8772A"/>
    <w:rsid w:val="00DB41CA"/>
    <w:rsid w:val="00DD24FD"/>
    <w:rsid w:val="00DD3F84"/>
    <w:rsid w:val="00DE0593"/>
    <w:rsid w:val="00DE2CFC"/>
    <w:rsid w:val="00DF243A"/>
    <w:rsid w:val="00DF2C9B"/>
    <w:rsid w:val="00E17A21"/>
    <w:rsid w:val="00E242A4"/>
    <w:rsid w:val="00E6100E"/>
    <w:rsid w:val="00E6656C"/>
    <w:rsid w:val="00E77FA6"/>
    <w:rsid w:val="00EA2B43"/>
    <w:rsid w:val="00EE71D3"/>
    <w:rsid w:val="00EF3DA1"/>
    <w:rsid w:val="00F006A5"/>
    <w:rsid w:val="00F36882"/>
    <w:rsid w:val="00F506AD"/>
    <w:rsid w:val="00F53D3A"/>
    <w:rsid w:val="00F623AD"/>
    <w:rsid w:val="00F936F2"/>
    <w:rsid w:val="00FA0528"/>
    <w:rsid w:val="00FA0CE2"/>
    <w:rsid w:val="00FB392C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047CB0"/>
  <w15:docId w15:val="{0E278EB2-1DC4-466A-B457-041D121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54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A4454E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A4454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44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4454E"/>
    <w:pPr>
      <w:ind w:left="59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A445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4454E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A4454E"/>
  </w:style>
  <w:style w:type="paragraph" w:customStyle="1" w:styleId="11">
    <w:name w:val="Заголовок 11"/>
    <w:basedOn w:val="a"/>
    <w:uiPriority w:val="1"/>
    <w:qFormat/>
    <w:rsid w:val="00A4454E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5">
    <w:name w:val="Основной текст (5)_"/>
    <w:link w:val="5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4454E"/>
    <w:pPr>
      <w:shd w:val="clear" w:color="auto" w:fill="FFFFFF"/>
      <w:autoSpaceDE/>
      <w:autoSpaceDN/>
      <w:spacing w:line="274" w:lineRule="exact"/>
      <w:jc w:val="center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styleId="a6">
    <w:name w:val="Hyperlink"/>
    <w:uiPriority w:val="99"/>
    <w:rsid w:val="00A4454E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4454E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="Calibri" w:hAnsi="Arial"/>
      <w:b/>
      <w:bCs/>
      <w:i/>
      <w:iCs/>
      <w:sz w:val="23"/>
      <w:szCs w:val="23"/>
      <w:lang w:bidi="ar-SA"/>
    </w:rPr>
  </w:style>
  <w:style w:type="character" w:customStyle="1" w:styleId="12">
    <w:name w:val="Неразрешенное упоминание1"/>
    <w:uiPriority w:val="99"/>
    <w:semiHidden/>
    <w:unhideWhenUsed/>
    <w:rsid w:val="00A4454E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A4454E"/>
  </w:style>
  <w:style w:type="character" w:customStyle="1" w:styleId="a7">
    <w:name w:val="Гипертекстовая ссылка"/>
    <w:uiPriority w:val="99"/>
    <w:rsid w:val="00A4454E"/>
    <w:rPr>
      <w:color w:val="106BBE"/>
    </w:rPr>
  </w:style>
  <w:style w:type="character" w:customStyle="1" w:styleId="a8">
    <w:name w:val="Основной текст + Малые прописные"/>
    <w:uiPriority w:val="99"/>
    <w:rsid w:val="00A4454E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uiPriority w:val="99"/>
    <w:rsid w:val="00A4454E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A4454E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A445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link w:val="310"/>
    <w:uiPriority w:val="99"/>
    <w:locked/>
    <w:rsid w:val="00A4454E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A4454E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454E"/>
    <w:pPr>
      <w:shd w:val="clear" w:color="auto" w:fill="FFFFFF"/>
      <w:autoSpaceDE/>
      <w:autoSpaceDN/>
      <w:spacing w:line="384" w:lineRule="exact"/>
      <w:jc w:val="center"/>
    </w:pPr>
    <w:rPr>
      <w:rFonts w:ascii="Arial" w:eastAsia="Calibri" w:hAnsi="Arial"/>
      <w:b/>
      <w:bCs/>
      <w:sz w:val="23"/>
      <w:szCs w:val="2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4454E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="Calibri" w:hAnsi="Arial"/>
      <w:i/>
      <w:iCs/>
      <w:sz w:val="23"/>
      <w:szCs w:val="23"/>
      <w:lang w:bidi="ar-SA"/>
    </w:rPr>
  </w:style>
  <w:style w:type="character" w:customStyle="1" w:styleId="2">
    <w:name w:val="Подпись к таблице (2)_"/>
    <w:link w:val="21"/>
    <w:uiPriority w:val="99"/>
    <w:locked/>
    <w:rsid w:val="00A4454E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A4454E"/>
    <w:pPr>
      <w:shd w:val="clear" w:color="auto" w:fill="FFFFFF"/>
      <w:autoSpaceDE/>
      <w:autoSpaceDN/>
      <w:spacing w:line="240" w:lineRule="atLeast"/>
    </w:pPr>
    <w:rPr>
      <w:rFonts w:ascii="Arial" w:eastAsia="Calibri" w:hAnsi="Arial"/>
      <w:sz w:val="23"/>
      <w:szCs w:val="23"/>
      <w:lang w:bidi="ar-SA"/>
    </w:rPr>
  </w:style>
  <w:style w:type="character" w:customStyle="1" w:styleId="32">
    <w:name w:val="Заголовок №3"/>
    <w:uiPriority w:val="99"/>
    <w:rsid w:val="00A4454E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A4454E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445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4454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rmal (Web)"/>
    <w:basedOn w:val="a"/>
    <w:uiPriority w:val="99"/>
    <w:unhideWhenUsed/>
    <w:rsid w:val="009621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d">
    <w:name w:val="Нормальный (таблица)"/>
    <w:basedOn w:val="a"/>
    <w:next w:val="a"/>
    <w:uiPriority w:val="99"/>
    <w:rsid w:val="005772BE"/>
    <w:pPr>
      <w:adjustRightInd w:val="0"/>
      <w:jc w:val="both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uiPriority w:val="99"/>
    <w:rsid w:val="005772BE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table" w:styleId="af">
    <w:name w:val="Table Grid"/>
    <w:basedOn w:val="a1"/>
    <w:uiPriority w:val="59"/>
    <w:rsid w:val="00245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C3E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2">
    <w:name w:val="footer"/>
    <w:basedOn w:val="a"/>
    <w:link w:val="af3"/>
    <w:uiPriority w:val="99"/>
    <w:semiHidden/>
    <w:unhideWhenUsed/>
    <w:rsid w:val="003C32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C3244"/>
    <w:rPr>
      <w:rFonts w:ascii="Times New Roman" w:eastAsia="Times New Roman" w:hAnsi="Times New Roman"/>
      <w:sz w:val="22"/>
      <w:szCs w:val="22"/>
      <w:lang w:bidi="ru-RU"/>
    </w:rPr>
  </w:style>
  <w:style w:type="paragraph" w:styleId="af4">
    <w:name w:val="No Spacing"/>
    <w:uiPriority w:val="1"/>
    <w:qFormat/>
    <w:rsid w:val="00CD5C8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614E-DD55-467A-91C6-F32798CD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4339</CharactersWithSpaces>
  <SharedDoc>false</SharedDoc>
  <HLinks>
    <vt:vector size="24" baseType="variant"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http://_______.ru,/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49</cp:revision>
  <cp:lastPrinted>2020-11-11T07:34:00Z</cp:lastPrinted>
  <dcterms:created xsi:type="dcterms:W3CDTF">2020-11-10T13:46:00Z</dcterms:created>
  <dcterms:modified xsi:type="dcterms:W3CDTF">2024-08-07T06:43:00Z</dcterms:modified>
</cp:coreProperties>
</file>